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4"/>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玉田县城市管理综合执法大队</w:t>
      </w:r>
      <w:r>
        <w:rPr>
          <w:rFonts w:hint="eastAsia" w:asciiTheme="majorEastAsia" w:hAnsiTheme="majorEastAsia" w:eastAsiaTheme="majorEastAsia" w:cstheme="majorEastAsia"/>
          <w:sz w:val="44"/>
          <w:szCs w:val="44"/>
        </w:rPr>
        <w:t>行政处罚文书</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spacing w:before="0" w:line="350" w:lineRule="auto"/>
        <w:ind w:right="2962"/>
        <w:jc w:val="right"/>
        <w:rPr>
          <w:rFonts w:hint="eastAsia" w:asciiTheme="majorEastAsia" w:hAnsiTheme="majorEastAsia" w:eastAsiaTheme="majorEastAsia" w:cstheme="majorEastAsia"/>
          <w:spacing w:val="-1"/>
          <w:sz w:val="32"/>
          <w:szCs w:val="32"/>
          <w:lang w:val="en-US" w:eastAsia="zh-CN"/>
        </w:rPr>
      </w:pPr>
      <w:r>
        <w:rPr>
          <w:rFonts w:hint="eastAsia" w:asciiTheme="majorEastAsia" w:hAnsiTheme="majorEastAsia" w:eastAsiaTheme="majorEastAsia" w:cstheme="majorEastAsia"/>
          <w:spacing w:val="-1"/>
          <w:sz w:val="32"/>
          <w:szCs w:val="32"/>
          <w:lang w:val="en-US" w:eastAsia="zh-CN"/>
        </w:rPr>
        <w:t>玉田县城市管理综合执法大队</w:t>
      </w:r>
    </w:p>
    <w:p>
      <w:pPr>
        <w:spacing w:before="0" w:line="350" w:lineRule="auto"/>
        <w:ind w:right="2962"/>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w w:val="95"/>
          <w:sz w:val="32"/>
          <w:szCs w:val="32"/>
          <w:lang w:val="en-US" w:eastAsia="zh-CN"/>
        </w:rPr>
        <w:t xml:space="preserve">                </w:t>
      </w:r>
      <w:r>
        <w:rPr>
          <w:rFonts w:hint="eastAsia" w:asciiTheme="majorEastAsia" w:hAnsiTheme="majorEastAsia" w:eastAsiaTheme="majorEastAsia" w:cstheme="majorEastAsia"/>
          <w:w w:val="95"/>
          <w:sz w:val="32"/>
          <w:szCs w:val="32"/>
        </w:rPr>
        <w:t>202</w:t>
      </w:r>
      <w:r>
        <w:rPr>
          <w:rFonts w:hint="eastAsia" w:asciiTheme="majorEastAsia" w:hAnsiTheme="majorEastAsia" w:eastAsiaTheme="majorEastAsia" w:cstheme="majorEastAsia"/>
          <w:w w:val="95"/>
          <w:sz w:val="32"/>
          <w:szCs w:val="32"/>
          <w:lang w:val="en-US" w:eastAsia="zh-CN"/>
        </w:rPr>
        <w:t>3</w:t>
      </w:r>
      <w:r>
        <w:rPr>
          <w:rFonts w:hint="eastAsia" w:asciiTheme="majorEastAsia" w:hAnsiTheme="majorEastAsia" w:eastAsiaTheme="majorEastAsia" w:cstheme="majorEastAsia"/>
          <w:spacing w:val="-46"/>
          <w:w w:val="95"/>
          <w:sz w:val="32"/>
          <w:szCs w:val="32"/>
        </w:rPr>
        <w:t xml:space="preserve"> 年 </w:t>
      </w:r>
      <w:r>
        <w:rPr>
          <w:rFonts w:hint="eastAsia" w:asciiTheme="majorEastAsia" w:hAnsiTheme="majorEastAsia" w:eastAsiaTheme="majorEastAsia" w:cstheme="majorEastAsia"/>
          <w:w w:val="95"/>
          <w:sz w:val="32"/>
          <w:szCs w:val="32"/>
          <w:lang w:val="en-US" w:eastAsia="zh-CN"/>
        </w:rPr>
        <w:t>1</w:t>
      </w:r>
      <w:r>
        <w:rPr>
          <w:rFonts w:hint="eastAsia" w:asciiTheme="majorEastAsia" w:hAnsiTheme="majorEastAsia" w:eastAsiaTheme="majorEastAsia" w:cstheme="majorEastAsia"/>
          <w:spacing w:val="-37"/>
          <w:w w:val="95"/>
          <w:sz w:val="32"/>
          <w:szCs w:val="32"/>
        </w:rPr>
        <w:t xml:space="preserve"> 月</w:t>
      </w:r>
    </w:p>
    <w:p>
      <w:pPr>
        <w:spacing w:after="0" w:line="350" w:lineRule="auto"/>
        <w:jc w:val="center"/>
        <w:rPr>
          <w:rFonts w:hint="eastAsia" w:asciiTheme="majorEastAsia" w:hAnsiTheme="majorEastAsia" w:eastAsiaTheme="majorEastAsia" w:cstheme="majorEastAsia"/>
          <w:sz w:val="32"/>
          <w:szCs w:val="32"/>
        </w:rPr>
        <w:sectPr>
          <w:type w:val="continuous"/>
          <w:pgSz w:w="11910" w:h="16840"/>
          <w:pgMar w:top="1600" w:right="1060" w:bottom="280" w:left="1180" w:header="720" w:footer="720" w:gutter="0"/>
        </w:sect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2"/>
        <w:tabs>
          <w:tab w:val="left" w:pos="1319"/>
        </w:tabs>
        <w:spacing w:before="225"/>
        <w:ind w:left="0"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目</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录</w:t>
      </w:r>
    </w:p>
    <w:p>
      <w:pPr>
        <w:spacing w:before="241"/>
        <w:ind w:left="300" w:right="0" w:firstLine="0"/>
        <w:jc w:val="lef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（一）立案阶段</w:t>
      </w:r>
    </w:p>
    <w:p>
      <w:pPr>
        <w:pStyle w:val="8"/>
        <w:numPr>
          <w:ilvl w:val="0"/>
          <w:numId w:val="1"/>
        </w:numPr>
        <w:tabs>
          <w:tab w:val="left" w:pos="762"/>
          <w:tab w:val="right" w:leader="dot" w:pos="9129"/>
        </w:tabs>
        <w:spacing w:before="118" w:after="0" w:line="240" w:lineRule="auto"/>
        <w:ind w:left="761" w:right="0" w:hanging="462"/>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fldChar w:fldCharType="begin"/>
      </w:r>
      <w:r>
        <w:rPr>
          <w:rFonts w:hint="eastAsia" w:asciiTheme="majorEastAsia" w:hAnsiTheme="majorEastAsia" w:eastAsiaTheme="majorEastAsia" w:cstheme="majorEastAsia"/>
          <w:sz w:val="44"/>
          <w:szCs w:val="44"/>
        </w:rPr>
        <w:instrText xml:space="preserve"> HYPERLINK \l "_bookmark0" </w:instrText>
      </w:r>
      <w:r>
        <w:rPr>
          <w:rFonts w:hint="eastAsia" w:asciiTheme="majorEastAsia" w:hAnsiTheme="majorEastAsia" w:eastAsiaTheme="majorEastAsia" w:cstheme="majorEastAsia"/>
          <w:sz w:val="44"/>
          <w:szCs w:val="44"/>
        </w:rPr>
        <w:fldChar w:fldCharType="separate"/>
      </w:r>
      <w:r>
        <w:rPr>
          <w:rFonts w:hint="eastAsia" w:asciiTheme="majorEastAsia" w:hAnsiTheme="majorEastAsia" w:eastAsiaTheme="majorEastAsia" w:cstheme="majorEastAsia"/>
          <w:w w:val="110"/>
          <w:sz w:val="44"/>
          <w:szCs w:val="44"/>
        </w:rPr>
        <w:t>立案审批表</w:t>
      </w:r>
      <w:r>
        <w:rPr>
          <w:rFonts w:hint="eastAsia" w:asciiTheme="majorEastAsia" w:hAnsiTheme="majorEastAsia" w:eastAsiaTheme="majorEastAsia" w:cstheme="majorEastAsia"/>
          <w:w w:val="110"/>
          <w:sz w:val="44"/>
          <w:szCs w:val="44"/>
        </w:rPr>
        <w:tab/>
      </w:r>
      <w:r>
        <w:rPr>
          <w:rFonts w:hint="eastAsia" w:asciiTheme="majorEastAsia" w:hAnsiTheme="majorEastAsia" w:eastAsiaTheme="majorEastAsia" w:cstheme="majorEastAsia"/>
          <w:w w:val="110"/>
          <w:sz w:val="44"/>
          <w:szCs w:val="44"/>
        </w:rPr>
        <w:t>1</w:t>
      </w:r>
      <w:r>
        <w:rPr>
          <w:rFonts w:hint="eastAsia" w:asciiTheme="majorEastAsia" w:hAnsiTheme="majorEastAsia" w:eastAsiaTheme="majorEastAsia" w:cstheme="majorEastAsia"/>
          <w:w w:val="110"/>
          <w:sz w:val="44"/>
          <w:szCs w:val="44"/>
        </w:rPr>
        <w:fldChar w:fldCharType="end"/>
      </w:r>
    </w:p>
    <w:p>
      <w:pPr>
        <w:spacing w:before="84"/>
        <w:ind w:left="300" w:right="0" w:firstLine="0"/>
        <w:jc w:val="lef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（二）调查取证阶段</w:t>
      </w:r>
    </w:p>
    <w:p>
      <w:pPr>
        <w:pStyle w:val="8"/>
        <w:numPr>
          <w:ilvl w:val="0"/>
          <w:numId w:val="1"/>
        </w:numPr>
        <w:tabs>
          <w:tab w:val="left" w:pos="712"/>
          <w:tab w:val="right" w:leader="dot" w:pos="9127"/>
        </w:tabs>
        <w:spacing w:before="117" w:after="0" w:line="240" w:lineRule="auto"/>
        <w:ind w:left="711" w:right="0" w:hanging="412"/>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案件调查终结审批表</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3</w:t>
      </w:r>
    </w:p>
    <w:p>
      <w:pPr>
        <w:pStyle w:val="8"/>
        <w:numPr>
          <w:ilvl w:val="1"/>
          <w:numId w:val="1"/>
        </w:numPr>
        <w:tabs>
          <w:tab w:val="left" w:pos="1014"/>
          <w:tab w:val="right" w:leader="dot" w:pos="9128"/>
        </w:tabs>
        <w:spacing w:before="190" w:after="0" w:line="240" w:lineRule="auto"/>
        <w:ind w:left="1013" w:right="0" w:hanging="714"/>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调查（询问）通知书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5</w:t>
      </w:r>
    </w:p>
    <w:p>
      <w:pPr>
        <w:pStyle w:val="8"/>
        <w:numPr>
          <w:ilvl w:val="1"/>
          <w:numId w:val="1"/>
        </w:numPr>
        <w:tabs>
          <w:tab w:val="left" w:pos="966"/>
          <w:tab w:val="right" w:leader="dot" w:pos="9129"/>
        </w:tabs>
        <w:spacing w:before="190" w:after="0" w:line="240" w:lineRule="auto"/>
        <w:ind w:left="965" w:right="0" w:hanging="666"/>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调查（询问）笔录</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6</w:t>
      </w:r>
    </w:p>
    <w:p>
      <w:pPr>
        <w:pStyle w:val="8"/>
        <w:numPr>
          <w:ilvl w:val="1"/>
          <w:numId w:val="1"/>
        </w:numPr>
        <w:tabs>
          <w:tab w:val="left" w:pos="968"/>
          <w:tab w:val="right" w:leader="dot" w:pos="9128"/>
        </w:tabs>
        <w:spacing w:before="190" w:after="0" w:line="240" w:lineRule="auto"/>
        <w:ind w:left="968" w:right="0" w:hanging="66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现场勘验（检查）笔录</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8</w:t>
      </w:r>
    </w:p>
    <w:p>
      <w:pPr>
        <w:pStyle w:val="8"/>
        <w:numPr>
          <w:ilvl w:val="1"/>
          <w:numId w:val="1"/>
        </w:numPr>
        <w:tabs>
          <w:tab w:val="left" w:pos="980"/>
          <w:tab w:val="right" w:leader="dot" w:pos="9128"/>
        </w:tabs>
        <w:spacing w:before="190" w:after="0" w:line="240" w:lineRule="auto"/>
        <w:ind w:left="980" w:right="0" w:hanging="68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现场照片及说明</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10</w:t>
      </w:r>
    </w:p>
    <w:p>
      <w:pPr>
        <w:pStyle w:val="8"/>
        <w:numPr>
          <w:ilvl w:val="1"/>
          <w:numId w:val="1"/>
        </w:numPr>
        <w:tabs>
          <w:tab w:val="left" w:pos="961"/>
          <w:tab w:val="right" w:leader="dot" w:pos="9127"/>
        </w:tabs>
        <w:spacing w:before="190" w:after="0" w:line="240" w:lineRule="auto"/>
        <w:ind w:left="960" w:right="0" w:hanging="661"/>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10"/>
          <w:sz w:val="44"/>
          <w:szCs w:val="44"/>
        </w:rPr>
        <w:t>调取证据材料通知书</w:t>
      </w:r>
      <w:r>
        <w:rPr>
          <w:rFonts w:hint="eastAsia" w:asciiTheme="majorEastAsia" w:hAnsiTheme="majorEastAsia" w:eastAsiaTheme="majorEastAsia" w:cstheme="majorEastAsia"/>
          <w:w w:val="110"/>
          <w:sz w:val="44"/>
          <w:szCs w:val="44"/>
        </w:rPr>
        <w:tab/>
      </w:r>
      <w:r>
        <w:rPr>
          <w:rFonts w:hint="eastAsia" w:asciiTheme="majorEastAsia" w:hAnsiTheme="majorEastAsia" w:eastAsiaTheme="majorEastAsia" w:cstheme="majorEastAsia"/>
          <w:w w:val="110"/>
          <w:sz w:val="44"/>
          <w:szCs w:val="44"/>
        </w:rPr>
        <w:t>11</w:t>
      </w:r>
    </w:p>
    <w:p>
      <w:pPr>
        <w:pStyle w:val="8"/>
        <w:numPr>
          <w:ilvl w:val="1"/>
          <w:numId w:val="1"/>
        </w:numPr>
        <w:tabs>
          <w:tab w:val="left" w:pos="961"/>
          <w:tab w:val="right" w:leader="dot" w:pos="9128"/>
        </w:tabs>
        <w:spacing w:before="190" w:after="0" w:line="240" w:lineRule="auto"/>
        <w:ind w:left="960" w:right="0" w:hanging="661"/>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先行登记保存证据通知书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12</w:t>
      </w:r>
    </w:p>
    <w:p>
      <w:pPr>
        <w:pStyle w:val="8"/>
        <w:numPr>
          <w:ilvl w:val="1"/>
          <w:numId w:val="1"/>
        </w:numPr>
        <w:tabs>
          <w:tab w:val="left" w:pos="971"/>
          <w:tab w:val="right" w:leader="dot" w:pos="9127"/>
        </w:tabs>
        <w:spacing w:before="190" w:after="0" w:line="240" w:lineRule="auto"/>
        <w:ind w:left="970" w:right="0" w:hanging="671"/>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先行登记保存证据处理通知书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13</w:t>
      </w:r>
    </w:p>
    <w:p>
      <w:pPr>
        <w:pStyle w:val="8"/>
        <w:numPr>
          <w:ilvl w:val="1"/>
          <w:numId w:val="1"/>
        </w:numPr>
        <w:tabs>
          <w:tab w:val="left" w:pos="973"/>
          <w:tab w:val="right" w:leader="dot" w:pos="9127"/>
        </w:tabs>
        <w:spacing w:before="190" w:after="0" w:line="240" w:lineRule="auto"/>
        <w:ind w:left="972" w:right="0" w:hanging="673"/>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责令停止（改正）违法行为通知书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14</w:t>
      </w:r>
    </w:p>
    <w:p>
      <w:pPr>
        <w:pStyle w:val="8"/>
        <w:numPr>
          <w:ilvl w:val="1"/>
          <w:numId w:val="1"/>
        </w:numPr>
        <w:tabs>
          <w:tab w:val="left" w:pos="961"/>
          <w:tab w:val="right" w:leader="dot" w:pos="9128"/>
        </w:tabs>
        <w:spacing w:before="190" w:after="0" w:line="240" w:lineRule="auto"/>
        <w:ind w:left="960" w:right="0" w:hanging="661"/>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案件移送函</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15</w:t>
      </w:r>
    </w:p>
    <w:p>
      <w:pPr>
        <w:pStyle w:val="8"/>
        <w:numPr>
          <w:ilvl w:val="1"/>
          <w:numId w:val="1"/>
        </w:numPr>
        <w:tabs>
          <w:tab w:val="left" w:pos="1168"/>
          <w:tab w:val="right" w:leader="dot" w:pos="9127"/>
        </w:tabs>
        <w:spacing w:before="190" w:after="0" w:line="240" w:lineRule="auto"/>
        <w:ind w:left="1167" w:right="0" w:hanging="86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涉嫌犯罪移送通知书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16</w:t>
      </w:r>
    </w:p>
    <w:p>
      <w:pPr>
        <w:pStyle w:val="8"/>
        <w:numPr>
          <w:ilvl w:val="1"/>
          <w:numId w:val="1"/>
        </w:numPr>
        <w:tabs>
          <w:tab w:val="left" w:pos="1220"/>
          <w:tab w:val="right" w:leader="dot" w:pos="9129"/>
        </w:tabs>
        <w:spacing w:before="190" w:after="0" w:line="240" w:lineRule="auto"/>
        <w:ind w:left="1220" w:right="0" w:hanging="92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fldChar w:fldCharType="begin"/>
      </w:r>
      <w:r>
        <w:rPr>
          <w:rFonts w:hint="eastAsia" w:asciiTheme="majorEastAsia" w:hAnsiTheme="majorEastAsia" w:eastAsiaTheme="majorEastAsia" w:cstheme="majorEastAsia"/>
          <w:sz w:val="44"/>
          <w:szCs w:val="44"/>
        </w:rPr>
        <w:instrText xml:space="preserve"> HYPERLINK \l "_bookmark1" </w:instrText>
      </w:r>
      <w:r>
        <w:rPr>
          <w:rFonts w:hint="eastAsia" w:asciiTheme="majorEastAsia" w:hAnsiTheme="majorEastAsia" w:eastAsiaTheme="majorEastAsia" w:cstheme="majorEastAsia"/>
          <w:sz w:val="44"/>
          <w:szCs w:val="44"/>
        </w:rPr>
        <w:fldChar w:fldCharType="separate"/>
      </w:r>
      <w:r>
        <w:rPr>
          <w:rFonts w:hint="eastAsia" w:asciiTheme="majorEastAsia" w:hAnsiTheme="majorEastAsia" w:eastAsiaTheme="majorEastAsia" w:cstheme="majorEastAsia"/>
          <w:sz w:val="44"/>
          <w:szCs w:val="44"/>
        </w:rPr>
        <w:t>撤销立案审批表</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1</w:t>
      </w:r>
      <w:r>
        <w:rPr>
          <w:rFonts w:hint="eastAsia" w:asciiTheme="majorEastAsia" w:hAnsiTheme="majorEastAsia" w:eastAsiaTheme="majorEastAsia" w:cstheme="majorEastAsia"/>
          <w:sz w:val="44"/>
          <w:szCs w:val="44"/>
        </w:rPr>
        <w:fldChar w:fldCharType="end"/>
      </w:r>
      <w:r>
        <w:rPr>
          <w:rFonts w:hint="eastAsia" w:asciiTheme="majorEastAsia" w:hAnsiTheme="majorEastAsia" w:eastAsiaTheme="majorEastAsia" w:cstheme="majorEastAsia"/>
          <w:sz w:val="44"/>
          <w:szCs w:val="44"/>
        </w:rPr>
        <w:t>7</w:t>
      </w:r>
    </w:p>
    <w:p>
      <w:pPr>
        <w:spacing w:before="85"/>
        <w:ind w:left="300" w:right="0" w:firstLine="0"/>
        <w:jc w:val="lef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（三）处罚告知阶段</w:t>
      </w:r>
    </w:p>
    <w:p>
      <w:pPr>
        <w:pStyle w:val="8"/>
        <w:numPr>
          <w:ilvl w:val="0"/>
          <w:numId w:val="1"/>
        </w:numPr>
        <w:tabs>
          <w:tab w:val="left" w:pos="716"/>
          <w:tab w:val="right" w:leader="dot" w:pos="9128"/>
        </w:tabs>
        <w:spacing w:before="117" w:after="0" w:line="240" w:lineRule="auto"/>
        <w:ind w:left="716" w:right="0" w:hanging="416"/>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行政处罚告知审批表</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19</w:t>
      </w:r>
    </w:p>
    <w:p>
      <w:pPr>
        <w:pStyle w:val="8"/>
        <w:numPr>
          <w:ilvl w:val="1"/>
          <w:numId w:val="1"/>
        </w:numPr>
        <w:tabs>
          <w:tab w:val="left" w:pos="1016"/>
          <w:tab w:val="right" w:leader="dot" w:pos="9127"/>
        </w:tabs>
        <w:spacing w:before="190" w:after="0" w:line="240" w:lineRule="auto"/>
        <w:ind w:left="1016" w:right="0" w:hanging="716"/>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行政处罚事先告知书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21</w:t>
      </w:r>
    </w:p>
    <w:p>
      <w:pPr>
        <w:pStyle w:val="8"/>
        <w:numPr>
          <w:ilvl w:val="1"/>
          <w:numId w:val="1"/>
        </w:numPr>
        <w:tabs>
          <w:tab w:val="left" w:pos="968"/>
          <w:tab w:val="right" w:leader="dot" w:pos="9126"/>
        </w:tabs>
        <w:spacing w:before="190" w:after="0" w:line="240" w:lineRule="auto"/>
        <w:ind w:left="968" w:right="0" w:hanging="66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行政处罚听证告知书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22</w:t>
      </w:r>
    </w:p>
    <w:p>
      <w:pPr>
        <w:pStyle w:val="8"/>
        <w:numPr>
          <w:ilvl w:val="1"/>
          <w:numId w:val="1"/>
        </w:numPr>
        <w:tabs>
          <w:tab w:val="left" w:pos="973"/>
          <w:tab w:val="right" w:leader="dot" w:pos="9127"/>
        </w:tabs>
        <w:spacing w:before="190" w:after="0" w:line="240" w:lineRule="auto"/>
        <w:ind w:left="972" w:right="0" w:hanging="673"/>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听证通知书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23</w:t>
      </w:r>
    </w:p>
    <w:p>
      <w:pPr>
        <w:spacing w:after="0" w:line="240" w:lineRule="auto"/>
        <w:jc w:val="left"/>
        <w:rPr>
          <w:rFonts w:hint="eastAsia" w:asciiTheme="majorEastAsia" w:hAnsiTheme="majorEastAsia" w:eastAsiaTheme="majorEastAsia" w:cstheme="majorEastAsia"/>
          <w:sz w:val="44"/>
          <w:szCs w:val="44"/>
        </w:rPr>
        <w:sectPr>
          <w:footerReference r:id="rId3" w:type="default"/>
          <w:pgSz w:w="11910" w:h="16840"/>
          <w:pgMar w:top="1600" w:right="1060" w:bottom="1140" w:left="1180" w:header="0" w:footer="947" w:gutter="0"/>
          <w:pgNumType w:start="1"/>
        </w:sectPr>
      </w:pPr>
    </w:p>
    <w:p>
      <w:pPr>
        <w:pStyle w:val="8"/>
        <w:numPr>
          <w:ilvl w:val="1"/>
          <w:numId w:val="1"/>
        </w:numPr>
        <w:tabs>
          <w:tab w:val="left" w:pos="983"/>
          <w:tab w:val="right" w:leader="dot" w:pos="9129"/>
        </w:tabs>
        <w:spacing w:before="140" w:after="0" w:line="240" w:lineRule="auto"/>
        <w:ind w:left="982" w:right="0" w:hanging="683"/>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不予受理听证通知书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24</w:t>
      </w:r>
    </w:p>
    <w:p>
      <w:pPr>
        <w:pStyle w:val="8"/>
        <w:numPr>
          <w:ilvl w:val="1"/>
          <w:numId w:val="1"/>
        </w:numPr>
        <w:tabs>
          <w:tab w:val="left" w:pos="966"/>
          <w:tab w:val="right" w:leader="dot" w:pos="9128"/>
        </w:tabs>
        <w:spacing w:before="190" w:after="0" w:line="240" w:lineRule="auto"/>
        <w:ind w:left="965" w:right="0" w:hanging="666"/>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陈述申辩笔录</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25</w:t>
      </w:r>
    </w:p>
    <w:p>
      <w:pPr>
        <w:pStyle w:val="8"/>
        <w:numPr>
          <w:ilvl w:val="1"/>
          <w:numId w:val="1"/>
        </w:numPr>
        <w:tabs>
          <w:tab w:val="left" w:pos="966"/>
          <w:tab w:val="right" w:leader="dot" w:pos="9127"/>
        </w:tabs>
        <w:spacing w:before="190" w:after="0" w:line="240" w:lineRule="auto"/>
        <w:ind w:left="965" w:right="0" w:hanging="666"/>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听证笔录</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26</w:t>
      </w:r>
    </w:p>
    <w:p>
      <w:pPr>
        <w:pStyle w:val="8"/>
        <w:numPr>
          <w:ilvl w:val="1"/>
          <w:numId w:val="1"/>
        </w:numPr>
        <w:tabs>
          <w:tab w:val="left" w:pos="973"/>
          <w:tab w:val="right" w:leader="dot" w:pos="9129"/>
        </w:tabs>
        <w:spacing w:before="190" w:after="0" w:line="240" w:lineRule="auto"/>
        <w:ind w:left="972" w:right="0" w:hanging="673"/>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听证报告</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27</w:t>
      </w:r>
    </w:p>
    <w:p>
      <w:pPr>
        <w:pStyle w:val="8"/>
        <w:numPr>
          <w:ilvl w:val="1"/>
          <w:numId w:val="1"/>
        </w:numPr>
        <w:tabs>
          <w:tab w:val="left" w:pos="978"/>
          <w:tab w:val="right" w:leader="dot" w:pos="9128"/>
        </w:tabs>
        <w:spacing w:before="190" w:after="0" w:line="240" w:lineRule="auto"/>
        <w:ind w:left="977" w:right="0" w:hanging="67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陈述申辩、听证复核意见书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28</w:t>
      </w:r>
    </w:p>
    <w:p>
      <w:pPr>
        <w:pStyle w:val="8"/>
        <w:numPr>
          <w:ilvl w:val="1"/>
          <w:numId w:val="1"/>
        </w:numPr>
        <w:tabs>
          <w:tab w:val="left" w:pos="964"/>
          <w:tab w:val="right" w:leader="dot" w:pos="9128"/>
        </w:tabs>
        <w:spacing w:before="190" w:after="0" w:line="240" w:lineRule="auto"/>
        <w:ind w:left="963" w:right="0" w:hanging="664"/>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重大案件集体讨论记录</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30</w:t>
      </w:r>
    </w:p>
    <w:p>
      <w:pPr>
        <w:spacing w:before="84"/>
        <w:ind w:left="300" w:right="0" w:firstLine="0"/>
        <w:jc w:val="lef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（四）处罚决定阶段</w:t>
      </w:r>
    </w:p>
    <w:p>
      <w:pPr>
        <w:pStyle w:val="8"/>
        <w:numPr>
          <w:ilvl w:val="0"/>
          <w:numId w:val="1"/>
        </w:numPr>
        <w:tabs>
          <w:tab w:val="left" w:pos="728"/>
          <w:tab w:val="right" w:leader="dot" w:pos="9127"/>
        </w:tabs>
        <w:spacing w:before="117" w:after="0" w:line="240" w:lineRule="auto"/>
        <w:ind w:left="728" w:right="0" w:hanging="42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行政处罚决定审批表</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31</w:t>
      </w:r>
    </w:p>
    <w:p>
      <w:pPr>
        <w:pStyle w:val="8"/>
        <w:numPr>
          <w:ilvl w:val="1"/>
          <w:numId w:val="1"/>
        </w:numPr>
        <w:tabs>
          <w:tab w:val="left" w:pos="1028"/>
          <w:tab w:val="right" w:leader="dot" w:pos="9127"/>
        </w:tabs>
        <w:spacing w:before="190" w:after="0" w:line="240" w:lineRule="auto"/>
        <w:ind w:left="1028" w:right="0" w:hanging="72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行政处罚决定法制审核意见表</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33</w:t>
      </w:r>
    </w:p>
    <w:p>
      <w:pPr>
        <w:pStyle w:val="8"/>
        <w:numPr>
          <w:ilvl w:val="1"/>
          <w:numId w:val="1"/>
        </w:numPr>
        <w:tabs>
          <w:tab w:val="left" w:pos="980"/>
          <w:tab w:val="right" w:leader="dot" w:pos="9129"/>
        </w:tabs>
        <w:spacing w:before="190" w:after="0" w:line="240" w:lineRule="auto"/>
        <w:ind w:left="980" w:right="0" w:hanging="68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34</w:t>
      </w:r>
    </w:p>
    <w:p>
      <w:pPr>
        <w:pStyle w:val="8"/>
        <w:numPr>
          <w:ilvl w:val="1"/>
          <w:numId w:val="1"/>
        </w:numPr>
        <w:tabs>
          <w:tab w:val="left" w:pos="983"/>
          <w:tab w:val="right" w:leader="dot" w:pos="9129"/>
        </w:tabs>
        <w:spacing w:before="190" w:after="0" w:line="240" w:lineRule="auto"/>
        <w:ind w:left="982" w:right="0" w:hanging="683"/>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不予行政处罚决定书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36</w:t>
      </w:r>
    </w:p>
    <w:p>
      <w:pPr>
        <w:pStyle w:val="8"/>
        <w:numPr>
          <w:ilvl w:val="1"/>
          <w:numId w:val="1"/>
        </w:numPr>
        <w:tabs>
          <w:tab w:val="left" w:pos="995"/>
          <w:tab w:val="right" w:leader="dot" w:pos="9129"/>
        </w:tabs>
        <w:spacing w:before="190" w:after="0" w:line="240" w:lineRule="auto"/>
        <w:ind w:left="994" w:right="0" w:hanging="695"/>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行政处罚决定书（简易程序）</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37</w:t>
      </w:r>
    </w:p>
    <w:p>
      <w:pPr>
        <w:pStyle w:val="8"/>
        <w:numPr>
          <w:ilvl w:val="1"/>
          <w:numId w:val="1"/>
        </w:numPr>
        <w:tabs>
          <w:tab w:val="left" w:pos="978"/>
          <w:tab w:val="right" w:leader="dot" w:pos="9128"/>
        </w:tabs>
        <w:spacing w:before="190" w:after="0" w:line="240" w:lineRule="auto"/>
        <w:ind w:left="977" w:right="0" w:hanging="67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准予分期（延期）缴纳罚款通知书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39</w:t>
      </w:r>
    </w:p>
    <w:p>
      <w:pPr>
        <w:pStyle w:val="8"/>
        <w:numPr>
          <w:ilvl w:val="1"/>
          <w:numId w:val="1"/>
        </w:numPr>
        <w:tabs>
          <w:tab w:val="left" w:pos="976"/>
          <w:tab w:val="right" w:leader="dot" w:pos="9128"/>
        </w:tabs>
        <w:spacing w:before="190" w:after="0" w:line="240" w:lineRule="auto"/>
        <w:ind w:left="975" w:right="0" w:hanging="676"/>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不予分期（延期）缴纳罚款通知书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40</w:t>
      </w:r>
    </w:p>
    <w:p>
      <w:pPr>
        <w:pStyle w:val="8"/>
        <w:numPr>
          <w:ilvl w:val="1"/>
          <w:numId w:val="1"/>
        </w:numPr>
        <w:tabs>
          <w:tab w:val="left" w:pos="985"/>
          <w:tab w:val="right" w:leader="dot" w:pos="9129"/>
        </w:tabs>
        <w:spacing w:before="190" w:after="0" w:line="240" w:lineRule="auto"/>
        <w:ind w:left="984" w:right="0" w:hanging="685"/>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行政处罚决定履行催告书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41</w:t>
      </w:r>
    </w:p>
    <w:p>
      <w:pPr>
        <w:pStyle w:val="8"/>
        <w:numPr>
          <w:ilvl w:val="1"/>
          <w:numId w:val="1"/>
        </w:numPr>
        <w:tabs>
          <w:tab w:val="left" w:pos="988"/>
          <w:tab w:val="right" w:leader="dot" w:pos="9128"/>
        </w:tabs>
        <w:spacing w:before="190" w:after="0" w:line="240" w:lineRule="auto"/>
        <w:ind w:left="987" w:right="0" w:hanging="68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强制执行申请书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42</w:t>
      </w:r>
    </w:p>
    <w:p>
      <w:pPr>
        <w:pStyle w:val="8"/>
        <w:numPr>
          <w:ilvl w:val="1"/>
          <w:numId w:val="1"/>
        </w:numPr>
        <w:tabs>
          <w:tab w:val="left" w:pos="976"/>
          <w:tab w:val="right" w:leader="dot" w:pos="9127"/>
        </w:tabs>
        <w:spacing w:before="190" w:after="0" w:line="240" w:lineRule="auto"/>
        <w:ind w:left="975" w:right="0" w:hanging="676"/>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撤销行政处罚决定书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44</w:t>
      </w:r>
    </w:p>
    <w:p>
      <w:pPr>
        <w:spacing w:before="85"/>
        <w:ind w:left="300" w:right="0" w:firstLine="0"/>
        <w:jc w:val="lef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（五）结案阶段</w:t>
      </w:r>
    </w:p>
    <w:p>
      <w:pPr>
        <w:pStyle w:val="8"/>
        <w:numPr>
          <w:ilvl w:val="0"/>
          <w:numId w:val="1"/>
        </w:numPr>
        <w:tabs>
          <w:tab w:val="left" w:pos="709"/>
          <w:tab w:val="right" w:leader="dot" w:pos="9128"/>
        </w:tabs>
        <w:spacing w:before="117" w:after="0" w:line="240" w:lineRule="auto"/>
        <w:ind w:left="708" w:right="0" w:hanging="409"/>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案件结案报告</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45</w:t>
      </w:r>
    </w:p>
    <w:p>
      <w:pPr>
        <w:spacing w:before="84"/>
        <w:ind w:left="300" w:right="0" w:firstLine="0"/>
        <w:jc w:val="lef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（六）立卷归档阶段</w:t>
      </w:r>
    </w:p>
    <w:p>
      <w:pPr>
        <w:pStyle w:val="8"/>
        <w:numPr>
          <w:ilvl w:val="0"/>
          <w:numId w:val="1"/>
        </w:numPr>
        <w:tabs>
          <w:tab w:val="left" w:pos="709"/>
          <w:tab w:val="right" w:leader="dot" w:pos="9129"/>
        </w:tabs>
        <w:spacing w:before="118" w:after="0" w:line="240" w:lineRule="auto"/>
        <w:ind w:left="708" w:right="0" w:hanging="409"/>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卷宗封面</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47</w:t>
      </w:r>
    </w:p>
    <w:p>
      <w:pPr>
        <w:pStyle w:val="8"/>
        <w:numPr>
          <w:ilvl w:val="1"/>
          <w:numId w:val="1"/>
        </w:numPr>
        <w:tabs>
          <w:tab w:val="left" w:pos="1009"/>
          <w:tab w:val="right" w:leader="dot" w:pos="9128"/>
        </w:tabs>
        <w:spacing w:before="190" w:after="0" w:line="240" w:lineRule="auto"/>
        <w:ind w:left="1008" w:right="0" w:hanging="709"/>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卷内文件目录</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48</w:t>
      </w:r>
    </w:p>
    <w:p>
      <w:pPr>
        <w:pStyle w:val="8"/>
        <w:numPr>
          <w:ilvl w:val="1"/>
          <w:numId w:val="1"/>
        </w:numPr>
        <w:tabs>
          <w:tab w:val="left" w:pos="961"/>
          <w:tab w:val="right" w:leader="dot" w:pos="9128"/>
        </w:tabs>
        <w:spacing w:before="190" w:after="0" w:line="240" w:lineRule="auto"/>
        <w:ind w:left="960" w:right="0" w:hanging="661"/>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卷内备考表</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49</w:t>
      </w:r>
    </w:p>
    <w:p>
      <w:pPr>
        <w:spacing w:after="0" w:line="240" w:lineRule="auto"/>
        <w:jc w:val="left"/>
        <w:rPr>
          <w:rFonts w:hint="eastAsia" w:asciiTheme="majorEastAsia" w:hAnsiTheme="majorEastAsia" w:eastAsiaTheme="majorEastAsia" w:cstheme="majorEastAsia"/>
          <w:sz w:val="44"/>
          <w:szCs w:val="44"/>
        </w:rPr>
        <w:sectPr>
          <w:pgSz w:w="11910" w:h="16840"/>
          <w:pgMar w:top="1600" w:right="1060" w:bottom="1140" w:left="1180" w:header="0" w:footer="947" w:gutter="0"/>
        </w:sectPr>
      </w:pPr>
    </w:p>
    <w:p>
      <w:pPr>
        <w:spacing w:before="34"/>
        <w:ind w:left="300" w:right="0" w:firstLine="0"/>
        <w:jc w:val="lef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（七）其他文书</w:t>
      </w:r>
    </w:p>
    <w:p>
      <w:pPr>
        <w:pStyle w:val="8"/>
        <w:numPr>
          <w:ilvl w:val="1"/>
          <w:numId w:val="2"/>
        </w:numPr>
        <w:tabs>
          <w:tab w:val="left" w:pos="1019"/>
          <w:tab w:val="left" w:leader="dot" w:pos="8818"/>
        </w:tabs>
        <w:spacing w:before="117" w:after="0" w:line="240" w:lineRule="auto"/>
        <w:ind w:left="1018" w:right="0" w:hanging="719"/>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送达地址确认书</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50</w:t>
      </w:r>
    </w:p>
    <w:p>
      <w:pPr>
        <w:pStyle w:val="8"/>
        <w:numPr>
          <w:ilvl w:val="1"/>
          <w:numId w:val="2"/>
        </w:numPr>
        <w:tabs>
          <w:tab w:val="left" w:pos="971"/>
          <w:tab w:val="left" w:leader="dot" w:pos="8767"/>
        </w:tabs>
        <w:spacing w:before="190" w:after="0" w:line="240" w:lineRule="auto"/>
        <w:ind w:left="970" w:right="0" w:hanging="671"/>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送达回证</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51</w:t>
      </w:r>
    </w:p>
    <w:p>
      <w:pPr>
        <w:spacing w:after="0" w:line="240" w:lineRule="auto"/>
        <w:jc w:val="left"/>
        <w:rPr>
          <w:rFonts w:hint="eastAsia" w:asciiTheme="majorEastAsia" w:hAnsiTheme="majorEastAsia" w:eastAsiaTheme="majorEastAsia" w:cstheme="majorEastAsia"/>
          <w:sz w:val="44"/>
          <w:szCs w:val="44"/>
        </w:rPr>
        <w:sectPr>
          <w:pgSz w:w="11910" w:h="16840"/>
          <w:pgMar w:top="1600" w:right="1060" w:bottom="1140" w:left="1180" w:header="0" w:footer="947" w:gutter="0"/>
        </w:sectPr>
      </w:pPr>
    </w:p>
    <w:p>
      <w:pPr>
        <w:spacing w:before="80"/>
        <w:ind w:left="408" w:right="0" w:firstLine="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95"/>
          <w:sz w:val="44"/>
          <w:szCs w:val="44"/>
        </w:rPr>
        <w:t>处罚文书1</w:t>
      </w:r>
    </w:p>
    <w:p>
      <w:pPr>
        <w:pStyle w:val="2"/>
        <w:spacing w:before="769"/>
        <w:ind w:left="40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br w:type="column"/>
      </w:r>
      <w:r>
        <w:rPr>
          <w:rFonts w:hint="eastAsia" w:asciiTheme="majorEastAsia" w:hAnsiTheme="majorEastAsia" w:eastAsiaTheme="majorEastAsia" w:cstheme="majorEastAsia"/>
          <w:spacing w:val="43"/>
          <w:sz w:val="44"/>
          <w:szCs w:val="44"/>
        </w:rPr>
        <w:t>立 案 审 批 表</w:t>
      </w:r>
    </w:p>
    <w:p>
      <w:pPr>
        <w:pStyle w:val="3"/>
        <w:tabs>
          <w:tab w:val="left" w:pos="3012"/>
          <w:tab w:val="left" w:pos="4973"/>
        </w:tabs>
        <w:spacing w:before="156"/>
        <w:ind w:left="245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建罚立字〔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spacing w:after="0"/>
        <w:rPr>
          <w:rFonts w:hint="eastAsia" w:asciiTheme="majorEastAsia" w:hAnsiTheme="majorEastAsia" w:eastAsiaTheme="majorEastAsia" w:cstheme="majorEastAsia"/>
          <w:sz w:val="44"/>
          <w:szCs w:val="44"/>
        </w:rPr>
        <w:sectPr>
          <w:footerReference r:id="rId4" w:type="default"/>
          <w:pgSz w:w="11910" w:h="16840"/>
          <w:pgMar w:top="1600" w:right="1060" w:bottom="1140" w:left="1180" w:header="0" w:footer="947" w:gutter="0"/>
          <w:cols w:equalWidth="0" w:num="2">
            <w:col w:w="1888" w:space="829"/>
            <w:col w:w="6953"/>
          </w:cols>
        </w:sectPr>
      </w:pPr>
    </w:p>
    <w:p>
      <w:pPr>
        <w:pStyle w:val="3"/>
        <w:spacing w:before="10"/>
        <w:rPr>
          <w:rFonts w:hint="eastAsia" w:asciiTheme="majorEastAsia" w:hAnsiTheme="majorEastAsia" w:eastAsiaTheme="majorEastAsia" w:cstheme="majorEastAsia"/>
          <w:sz w:val="44"/>
          <w:szCs w:val="44"/>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tcPr>
          <w:p>
            <w:pPr>
              <w:pStyle w:val="9"/>
              <w:spacing w:before="285"/>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案件来源</w:t>
            </w:r>
          </w:p>
        </w:tc>
        <w:tc>
          <w:tcPr>
            <w:tcW w:w="2574" w:type="dxa"/>
            <w:gridSpan w:val="2"/>
            <w:tcBorders>
              <w:right w:val="nil"/>
            </w:tcBorders>
          </w:tcPr>
          <w:p>
            <w:pPr>
              <w:pStyle w:val="9"/>
              <w:spacing w:before="110" w:line="357" w:lineRule="exact"/>
              <w:ind w:left="13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5"/>
                <w:sz w:val="44"/>
                <w:szCs w:val="44"/>
              </w:rPr>
              <w:t>□投诉、举报</w:t>
            </w:r>
          </w:p>
          <w:p>
            <w:pPr>
              <w:pStyle w:val="9"/>
              <w:spacing w:line="357" w:lineRule="exact"/>
              <w:ind w:left="13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□其他部门移送</w:t>
            </w:r>
          </w:p>
        </w:tc>
        <w:tc>
          <w:tcPr>
            <w:tcW w:w="1819" w:type="dxa"/>
            <w:tcBorders>
              <w:left w:val="nil"/>
              <w:right w:val="nil"/>
            </w:tcBorders>
          </w:tcPr>
          <w:p>
            <w:pPr>
              <w:pStyle w:val="9"/>
              <w:spacing w:before="110" w:line="357" w:lineRule="exact"/>
              <w:ind w:left="1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□检查发现</w:t>
            </w:r>
          </w:p>
          <w:p>
            <w:pPr>
              <w:pStyle w:val="9"/>
              <w:spacing w:line="357" w:lineRule="exact"/>
              <w:ind w:left="1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□上级交办</w:t>
            </w:r>
          </w:p>
        </w:tc>
        <w:tc>
          <w:tcPr>
            <w:tcW w:w="3473" w:type="dxa"/>
            <w:gridSpan w:val="2"/>
            <w:tcBorders>
              <w:left w:val="nil"/>
            </w:tcBorders>
          </w:tcPr>
          <w:p>
            <w:pPr>
              <w:pStyle w:val="9"/>
              <w:spacing w:before="110" w:line="357" w:lineRule="exact"/>
              <w:ind w:left="15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□内部处室移送</w:t>
            </w:r>
          </w:p>
          <w:p>
            <w:pPr>
              <w:pStyle w:val="9"/>
              <w:spacing w:line="357" w:lineRule="exact"/>
              <w:ind w:left="17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5"/>
                <w:sz w:val="44"/>
                <w:szCs w:val="44"/>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tcPr>
          <w:p>
            <w:pPr>
              <w:pStyle w:val="9"/>
              <w:spacing w:before="11"/>
              <w:rPr>
                <w:rFonts w:hint="eastAsia" w:asciiTheme="majorEastAsia" w:hAnsiTheme="majorEastAsia" w:eastAsiaTheme="majorEastAsia" w:cstheme="majorEastAsia"/>
                <w:sz w:val="44"/>
                <w:szCs w:val="44"/>
              </w:rPr>
            </w:pPr>
          </w:p>
          <w:p>
            <w:pPr>
              <w:pStyle w:val="9"/>
              <w:tabs>
                <w:tab w:val="left" w:pos="850"/>
              </w:tabs>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由</w:t>
            </w:r>
          </w:p>
        </w:tc>
        <w:tc>
          <w:tcPr>
            <w:tcW w:w="7866" w:type="dxa"/>
            <w:gridSpan w:val="5"/>
          </w:tcPr>
          <w:p>
            <w:pPr>
              <w:pStyle w:val="9"/>
              <w:spacing w:before="5"/>
              <w:rPr>
                <w:rFonts w:hint="eastAsia" w:asciiTheme="majorEastAsia" w:hAnsiTheme="majorEastAsia" w:eastAsiaTheme="majorEastAsia" w:cstheme="majorEastAsia"/>
                <w:sz w:val="44"/>
                <w:szCs w:val="44"/>
              </w:rPr>
            </w:pPr>
          </w:p>
          <w:p>
            <w:pPr>
              <w:pStyle w:val="9"/>
              <w:ind w:left="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（当事人姓名或名称</w:t>
            </w:r>
            <w:r>
              <w:rPr>
                <w:rFonts w:hint="eastAsia" w:asciiTheme="majorEastAsia" w:hAnsiTheme="majorEastAsia" w:eastAsiaTheme="majorEastAsia" w:cstheme="majorEastAsia"/>
                <w:w w:val="110"/>
                <w:sz w:val="44"/>
                <w:szCs w:val="44"/>
              </w:rPr>
              <w:t>+</w:t>
            </w:r>
            <w:r>
              <w:rPr>
                <w:rFonts w:hint="eastAsia" w:asciiTheme="majorEastAsia" w:hAnsiTheme="majorEastAsia" w:eastAsiaTheme="majorEastAsia" w:cstheme="majorEastAsia"/>
                <w:sz w:val="44"/>
                <w:szCs w:val="44"/>
              </w:rPr>
              <w:t>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tcPr>
          <w:p>
            <w:pPr>
              <w:pStyle w:val="9"/>
              <w:spacing w:before="11"/>
              <w:rPr>
                <w:rFonts w:hint="eastAsia" w:asciiTheme="majorEastAsia" w:hAnsiTheme="majorEastAsia" w:eastAsiaTheme="majorEastAsia" w:cstheme="majorEastAsia"/>
                <w:sz w:val="44"/>
                <w:szCs w:val="44"/>
              </w:rPr>
            </w:pPr>
          </w:p>
          <w:p>
            <w:pPr>
              <w:pStyle w:val="9"/>
              <w:spacing w:before="1"/>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 发 地</w:t>
            </w:r>
          </w:p>
        </w:tc>
        <w:tc>
          <w:tcPr>
            <w:tcW w:w="7866" w:type="dxa"/>
            <w:gridSpan w:val="5"/>
          </w:tcPr>
          <w:p>
            <w:pPr>
              <w:pStyle w:val="9"/>
              <w:spacing w:before="284"/>
              <w:ind w:left="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spacing w:line="511" w:lineRule="auto"/>
              <w:ind w:left="609" w:right="55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p>
        </w:tc>
        <w:tc>
          <w:tcPr>
            <w:tcW w:w="639" w:type="dxa"/>
            <w:vMerge w:val="restart"/>
          </w:tcPr>
          <w:p>
            <w:pPr>
              <w:pStyle w:val="9"/>
              <w:rPr>
                <w:rFonts w:hint="eastAsia" w:asciiTheme="majorEastAsia" w:hAnsiTheme="majorEastAsia" w:eastAsiaTheme="majorEastAsia" w:cstheme="majorEastAsia"/>
                <w:sz w:val="44"/>
                <w:szCs w:val="44"/>
              </w:rPr>
            </w:pPr>
          </w:p>
          <w:p>
            <w:pPr>
              <w:pStyle w:val="9"/>
              <w:spacing w:before="254" w:line="242" w:lineRule="auto"/>
              <w:ind w:left="180" w:right="16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法人和其他组织</w:t>
            </w:r>
          </w:p>
        </w:tc>
        <w:tc>
          <w:tcPr>
            <w:tcW w:w="1935" w:type="dxa"/>
          </w:tcPr>
          <w:p>
            <w:pPr>
              <w:pStyle w:val="9"/>
              <w:spacing w:before="285"/>
              <w:ind w:left="386" w:right="372"/>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名称</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18" w:line="235" w:lineRule="auto"/>
              <w:ind w:left="405" w:right="252" w:hanging="1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法定代表人</w:t>
            </w:r>
            <w:r>
              <w:rPr>
                <w:rFonts w:hint="eastAsia" w:asciiTheme="majorEastAsia" w:hAnsiTheme="majorEastAsia" w:eastAsiaTheme="majorEastAsia" w:cstheme="majorEastAsia"/>
                <w:sz w:val="44"/>
                <w:szCs w:val="44"/>
              </w:rPr>
              <w:t>或负责人</w:t>
            </w:r>
          </w:p>
        </w:tc>
        <w:tc>
          <w:tcPr>
            <w:tcW w:w="1819"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7"/>
              <w:rPr>
                <w:rFonts w:hint="eastAsia" w:asciiTheme="majorEastAsia" w:hAnsiTheme="majorEastAsia" w:eastAsiaTheme="majorEastAsia" w:cstheme="majorEastAsia"/>
                <w:sz w:val="44"/>
                <w:szCs w:val="44"/>
              </w:rPr>
            </w:pPr>
          </w:p>
          <w:p>
            <w:pPr>
              <w:pStyle w:val="9"/>
              <w:spacing w:before="1"/>
              <w:ind w:left="84" w:right="12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23" w:line="244" w:lineRule="auto"/>
              <w:ind w:left="736" w:right="65" w:hanging="5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统一社会信用</w:t>
            </w:r>
            <w:r>
              <w:rPr>
                <w:rFonts w:hint="eastAsia" w:asciiTheme="majorEastAsia" w:hAnsiTheme="majorEastAsia" w:eastAsiaTheme="majorEastAsia" w:cstheme="majorEastAsia"/>
                <w:sz w:val="44"/>
                <w:szCs w:val="44"/>
              </w:rPr>
              <w:t>代码</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5"/>
              <w:ind w:left="386"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spacing w:line="268" w:lineRule="auto"/>
              <w:ind w:left="180" w:right="16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个人</w:t>
            </w:r>
          </w:p>
        </w:tc>
        <w:tc>
          <w:tcPr>
            <w:tcW w:w="1935" w:type="dxa"/>
          </w:tcPr>
          <w:p>
            <w:pPr>
              <w:pStyle w:val="9"/>
              <w:spacing w:before="11"/>
              <w:rPr>
                <w:rFonts w:hint="eastAsia" w:asciiTheme="majorEastAsia" w:hAnsiTheme="majorEastAsia" w:eastAsiaTheme="majorEastAsia" w:cstheme="majorEastAsia"/>
                <w:sz w:val="44"/>
                <w:szCs w:val="44"/>
              </w:rPr>
            </w:pPr>
          </w:p>
          <w:p>
            <w:pPr>
              <w:pStyle w:val="9"/>
              <w:ind w:left="386"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姓名</w:t>
            </w:r>
          </w:p>
        </w:tc>
        <w:tc>
          <w:tcPr>
            <w:tcW w:w="1819"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11"/>
              <w:rPr>
                <w:rFonts w:hint="eastAsia" w:asciiTheme="majorEastAsia" w:hAnsiTheme="majorEastAsia" w:eastAsiaTheme="majorEastAsia" w:cstheme="majorEastAsia"/>
                <w:sz w:val="44"/>
                <w:szCs w:val="44"/>
              </w:rPr>
            </w:pPr>
          </w:p>
          <w:p>
            <w:pPr>
              <w:pStyle w:val="9"/>
              <w:ind w:left="84" w:right="12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出生年月</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6"/>
              <w:rPr>
                <w:rFonts w:hint="eastAsia" w:asciiTheme="majorEastAsia" w:hAnsiTheme="majorEastAsia" w:eastAsiaTheme="majorEastAsia" w:cstheme="majorEastAsia"/>
                <w:sz w:val="44"/>
                <w:szCs w:val="44"/>
              </w:rPr>
            </w:pPr>
          </w:p>
          <w:p>
            <w:pPr>
              <w:pStyle w:val="9"/>
              <w:ind w:left="386"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性别</w:t>
            </w:r>
          </w:p>
        </w:tc>
        <w:tc>
          <w:tcPr>
            <w:tcW w:w="1819"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6"/>
              <w:rPr>
                <w:rFonts w:hint="eastAsia" w:asciiTheme="majorEastAsia" w:hAnsiTheme="majorEastAsia" w:eastAsiaTheme="majorEastAsia" w:cstheme="majorEastAsia"/>
                <w:sz w:val="44"/>
                <w:szCs w:val="44"/>
              </w:rPr>
            </w:pPr>
          </w:p>
          <w:p>
            <w:pPr>
              <w:pStyle w:val="9"/>
              <w:ind w:left="84" w:right="12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12" w:line="237" w:lineRule="auto"/>
              <w:ind w:left="177" w:right="6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身份证或其他有效证件号码</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6"/>
              <w:ind w:left="386"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4"/>
              <w:ind w:left="384"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工作单位</w:t>
            </w:r>
          </w:p>
        </w:tc>
        <w:tc>
          <w:tcPr>
            <w:tcW w:w="5292" w:type="dxa"/>
            <w:gridSpan w:val="3"/>
          </w:tcPr>
          <w:p>
            <w:pPr>
              <w:pStyle w:val="9"/>
              <w:rPr>
                <w:rFonts w:hint="eastAsia" w:asciiTheme="majorEastAsia" w:hAnsiTheme="majorEastAsia" w:eastAsiaTheme="majorEastAsia" w:cstheme="majorEastAsia"/>
                <w:sz w:val="44"/>
                <w:szCs w:val="44"/>
              </w:rPr>
            </w:pPr>
          </w:p>
        </w:tc>
      </w:tr>
    </w:tbl>
    <w:p>
      <w:pPr>
        <w:spacing w:after="0"/>
        <w:rPr>
          <w:rFonts w:hint="eastAsia" w:asciiTheme="majorEastAsia" w:hAnsiTheme="majorEastAsia" w:eastAsiaTheme="majorEastAsia" w:cstheme="majorEastAsia"/>
          <w:sz w:val="44"/>
          <w:szCs w:val="44"/>
        </w:rPr>
        <w:sectPr>
          <w:type w:val="continuous"/>
          <w:pgSz w:w="11910" w:h="16840"/>
          <w:pgMar w:top="1600" w:right="1060" w:bottom="280" w:left="1180" w:header="720" w:footer="720" w:gutter="0"/>
        </w:sectPr>
      </w:pPr>
    </w:p>
    <w:tbl>
      <w:tblPr>
        <w:tblStyle w:val="5"/>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8"/>
        <w:gridCol w:w="678"/>
        <w:gridCol w:w="5117"/>
        <w:gridCol w:w="769"/>
        <w:gridCol w:w="559"/>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0" w:hRule="atLeast"/>
        </w:trPr>
        <w:tc>
          <w:tcPr>
            <w:tcW w:w="1773" w:type="dxa"/>
            <w:gridSpan w:val="3"/>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
              <w:rPr>
                <w:rFonts w:hint="eastAsia" w:asciiTheme="majorEastAsia" w:hAnsiTheme="majorEastAsia" w:eastAsiaTheme="majorEastAsia" w:cstheme="majorEastAsia"/>
                <w:sz w:val="44"/>
                <w:szCs w:val="44"/>
              </w:rPr>
            </w:pPr>
          </w:p>
          <w:p>
            <w:pPr>
              <w:pStyle w:val="9"/>
              <w:tabs>
                <w:tab w:val="left" w:pos="1165"/>
              </w:tabs>
              <w:spacing w:line="273" w:lineRule="auto"/>
              <w:ind w:left="327" w:right="314" w:hanging="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案件</w:t>
            </w:r>
            <w:r>
              <w:rPr>
                <w:rFonts w:hint="eastAsia" w:asciiTheme="majorEastAsia" w:hAnsiTheme="majorEastAsia" w:eastAsiaTheme="majorEastAsia" w:cstheme="majorEastAsia"/>
                <w:sz w:val="44"/>
                <w:szCs w:val="44"/>
              </w:rPr>
              <w:t>简要情</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况</w:t>
            </w:r>
          </w:p>
        </w:tc>
        <w:tc>
          <w:tcPr>
            <w:tcW w:w="7400" w:type="dxa"/>
            <w:gridSpan w:val="4"/>
          </w:tcPr>
          <w:p>
            <w:pPr>
              <w:pStyle w:val="9"/>
              <w:spacing w:before="4"/>
              <w:rPr>
                <w:rFonts w:hint="eastAsia" w:asciiTheme="majorEastAsia" w:hAnsiTheme="majorEastAsia" w:eastAsiaTheme="majorEastAsia" w:cstheme="majorEastAsia"/>
                <w:sz w:val="44"/>
                <w:szCs w:val="44"/>
              </w:rPr>
            </w:pPr>
          </w:p>
          <w:p>
            <w:pPr>
              <w:pStyle w:val="9"/>
              <w:spacing w:line="273" w:lineRule="auto"/>
              <w:ind w:left="114" w:right="233"/>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（写明发生违法行为的时间、地点、立案的事实根据，简要介绍案情和违法事实，并列明当事人的行为涉嫌违反的法律、法规或规章全称及具体条款）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677" w:type="dxa"/>
            <w:tcBorders>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spacing w:line="273" w:lineRule="auto"/>
              <w:ind w:left="327" w:right="61" w:hanging="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承意</w:t>
            </w:r>
          </w:p>
        </w:tc>
        <w:tc>
          <w:tcPr>
            <w:tcW w:w="418"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ind w:left="7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办</w:t>
            </w:r>
          </w:p>
        </w:tc>
        <w:tc>
          <w:tcPr>
            <w:tcW w:w="67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spacing w:line="273" w:lineRule="auto"/>
              <w:ind w:left="75" w:right="31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人见</w:t>
            </w:r>
          </w:p>
        </w:tc>
        <w:tc>
          <w:tcPr>
            <w:tcW w:w="5117" w:type="dxa"/>
            <w:tcBorders>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ind w:right="341"/>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（应当写明是否立案查处的意见建议）</w:t>
            </w: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tabs>
                <w:tab w:val="left" w:pos="1898"/>
                <w:tab w:val="left" w:pos="2999"/>
              </w:tabs>
              <w:ind w:right="423"/>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0"/>
                <w:sz w:val="44"/>
                <w:szCs w:val="44"/>
              </w:rPr>
              <w:t xml:space="preserve"> </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p>
        </w:tc>
        <w:tc>
          <w:tcPr>
            <w:tcW w:w="769"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ind w:right="128"/>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559"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955"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ind w:left="14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7" w:hRule="atLeast"/>
        </w:trPr>
        <w:tc>
          <w:tcPr>
            <w:tcW w:w="1773" w:type="dxa"/>
            <w:gridSpan w:val="3"/>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spacing w:before="1" w:line="273" w:lineRule="auto"/>
              <w:ind w:left="325" w:right="31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承办机构审核意见</w:t>
            </w:r>
          </w:p>
        </w:tc>
        <w:tc>
          <w:tcPr>
            <w:tcW w:w="5117" w:type="dxa"/>
            <w:tcBorders>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line="273" w:lineRule="auto"/>
              <w:ind w:left="6" w:right="46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12"/>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ind w:left="317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69"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ind w:right="128"/>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559"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955"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ind w:left="14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8" w:hRule="atLeast"/>
        </w:trPr>
        <w:tc>
          <w:tcPr>
            <w:tcW w:w="1773" w:type="dxa"/>
            <w:gridSpan w:val="3"/>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15" w:line="273" w:lineRule="auto"/>
              <w:ind w:left="325" w:right="314"/>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行政机关</w:t>
            </w:r>
            <w:r>
              <w:rPr>
                <w:rFonts w:hint="eastAsia" w:asciiTheme="majorEastAsia" w:hAnsiTheme="majorEastAsia" w:eastAsiaTheme="majorEastAsia" w:cstheme="majorEastAsia"/>
                <w:spacing w:val="-4"/>
                <w:sz w:val="44"/>
                <w:szCs w:val="44"/>
              </w:rPr>
              <w:t>负 责 人</w:t>
            </w:r>
            <w:r>
              <w:rPr>
                <w:rFonts w:hint="eastAsia" w:asciiTheme="majorEastAsia" w:hAnsiTheme="majorEastAsia" w:eastAsiaTheme="majorEastAsia" w:cstheme="majorEastAsia"/>
                <w:spacing w:val="-1"/>
                <w:sz w:val="44"/>
                <w:szCs w:val="44"/>
              </w:rPr>
              <w:t>审批意见</w:t>
            </w:r>
          </w:p>
        </w:tc>
        <w:tc>
          <w:tcPr>
            <w:tcW w:w="5117" w:type="dxa"/>
            <w:tcBorders>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line="273" w:lineRule="auto"/>
              <w:ind w:left="6" w:right="46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12"/>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8"/>
              <w:rPr>
                <w:rFonts w:hint="eastAsia" w:asciiTheme="majorEastAsia" w:hAnsiTheme="majorEastAsia" w:eastAsiaTheme="majorEastAsia" w:cstheme="majorEastAsia"/>
                <w:sz w:val="44"/>
                <w:szCs w:val="44"/>
              </w:rPr>
            </w:pPr>
          </w:p>
          <w:p>
            <w:pPr>
              <w:pStyle w:val="9"/>
              <w:ind w:left="317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69"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5"/>
              <w:rPr>
                <w:rFonts w:hint="eastAsia" w:asciiTheme="majorEastAsia" w:hAnsiTheme="majorEastAsia" w:eastAsiaTheme="majorEastAsia" w:cstheme="majorEastAsia"/>
                <w:sz w:val="44"/>
                <w:szCs w:val="44"/>
              </w:rPr>
            </w:pPr>
          </w:p>
          <w:p>
            <w:pPr>
              <w:pStyle w:val="9"/>
              <w:spacing w:before="1"/>
              <w:ind w:right="128"/>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559"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5"/>
              <w:rPr>
                <w:rFonts w:hint="eastAsia" w:asciiTheme="majorEastAsia" w:hAnsiTheme="majorEastAsia" w:eastAsiaTheme="majorEastAsia" w:cstheme="majorEastAsia"/>
                <w:sz w:val="44"/>
                <w:szCs w:val="44"/>
              </w:rPr>
            </w:pPr>
          </w:p>
          <w:p>
            <w:pPr>
              <w:pStyle w:val="9"/>
              <w:spacing w:before="1"/>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955"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5"/>
              <w:rPr>
                <w:rFonts w:hint="eastAsia" w:asciiTheme="majorEastAsia" w:hAnsiTheme="majorEastAsia" w:eastAsiaTheme="majorEastAsia" w:cstheme="majorEastAsia"/>
                <w:sz w:val="44"/>
                <w:szCs w:val="44"/>
              </w:rPr>
            </w:pPr>
          </w:p>
          <w:p>
            <w:pPr>
              <w:pStyle w:val="9"/>
              <w:spacing w:before="1"/>
              <w:ind w:left="14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bl>
    <w:p>
      <w:pPr>
        <w:spacing w:after="0"/>
        <w:rPr>
          <w:rFonts w:hint="eastAsia" w:asciiTheme="majorEastAsia" w:hAnsiTheme="majorEastAsia" w:eastAsiaTheme="majorEastAsia" w:cstheme="majorEastAsia"/>
          <w:sz w:val="44"/>
          <w:szCs w:val="44"/>
        </w:rPr>
        <w:sectPr>
          <w:footerReference r:id="rId5" w:type="default"/>
          <w:pgSz w:w="11910" w:h="16840"/>
          <w:pgMar w:top="1580" w:right="1060" w:bottom="840" w:left="1180" w:header="0" w:footer="641" w:gutter="0"/>
          <w:pgNumType w:start="2"/>
        </w:sectPr>
      </w:pPr>
    </w:p>
    <w:p>
      <w:pPr>
        <w:spacing w:before="24"/>
        <w:ind w:left="300" w:right="0" w:firstLine="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95"/>
          <w:sz w:val="44"/>
          <w:szCs w:val="44"/>
        </w:rPr>
        <w:t>处罚文书2</w:t>
      </w:r>
    </w:p>
    <w:p>
      <w:pPr>
        <w:pStyle w:val="3"/>
        <w:spacing w:before="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br w:type="column"/>
      </w:r>
    </w:p>
    <w:p>
      <w:pPr>
        <w:pStyle w:val="2"/>
        <w:spacing w:before="1"/>
        <w:ind w:left="30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案件调查终结报告审批表</w:t>
      </w:r>
    </w:p>
    <w:p>
      <w:pPr>
        <w:spacing w:after="0"/>
        <w:jc w:val="left"/>
        <w:rPr>
          <w:rFonts w:hint="eastAsia" w:asciiTheme="majorEastAsia" w:hAnsiTheme="majorEastAsia" w:eastAsiaTheme="majorEastAsia" w:cstheme="majorEastAsia"/>
          <w:sz w:val="44"/>
          <w:szCs w:val="44"/>
        </w:rPr>
        <w:sectPr>
          <w:pgSz w:w="11910" w:h="16840"/>
          <w:pgMar w:top="1560" w:right="1060" w:bottom="840" w:left="1180" w:header="0" w:footer="641" w:gutter="0"/>
          <w:cols w:equalWidth="0" w:num="2">
            <w:col w:w="1780" w:space="315"/>
            <w:col w:w="7575"/>
          </w:cols>
        </w:sectPr>
      </w:pPr>
    </w:p>
    <w:p>
      <w:pPr>
        <w:pStyle w:val="3"/>
        <w:spacing w:before="9" w:after="1"/>
        <w:rPr>
          <w:rFonts w:hint="eastAsia" w:asciiTheme="majorEastAsia" w:hAnsiTheme="majorEastAsia" w:eastAsiaTheme="majorEastAsia" w:cstheme="majorEastAsia"/>
          <w:sz w:val="44"/>
          <w:szCs w:val="44"/>
        </w:rPr>
      </w:pPr>
    </w:p>
    <w:tbl>
      <w:tblPr>
        <w:tblStyle w:val="5"/>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692"/>
        <w:gridCol w:w="1950"/>
        <w:gridCol w:w="1770"/>
        <w:gridCol w:w="1440"/>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750" w:type="dxa"/>
          </w:tcPr>
          <w:p>
            <w:pPr>
              <w:pStyle w:val="9"/>
              <w:spacing w:before="11"/>
              <w:rPr>
                <w:rFonts w:hint="eastAsia" w:asciiTheme="majorEastAsia" w:hAnsiTheme="majorEastAsia" w:eastAsiaTheme="majorEastAsia" w:cstheme="majorEastAsia"/>
                <w:sz w:val="44"/>
                <w:szCs w:val="44"/>
              </w:rPr>
            </w:pPr>
          </w:p>
          <w:p>
            <w:pPr>
              <w:pStyle w:val="9"/>
              <w:tabs>
                <w:tab w:val="left" w:pos="851"/>
              </w:tabs>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由</w:t>
            </w:r>
          </w:p>
        </w:tc>
        <w:tc>
          <w:tcPr>
            <w:tcW w:w="4412" w:type="dxa"/>
            <w:gridSpan w:val="3"/>
          </w:tcPr>
          <w:p>
            <w:pPr>
              <w:pStyle w:val="9"/>
              <w:spacing w:before="122" w:line="244" w:lineRule="auto"/>
              <w:ind w:left="1365" w:right="5" w:hanging="135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（当事人姓名或名称</w:t>
            </w:r>
            <w:r>
              <w:rPr>
                <w:rFonts w:hint="eastAsia" w:asciiTheme="majorEastAsia" w:hAnsiTheme="majorEastAsia" w:eastAsiaTheme="majorEastAsia" w:cstheme="majorEastAsia"/>
                <w:w w:val="110"/>
                <w:sz w:val="44"/>
                <w:szCs w:val="44"/>
              </w:rPr>
              <w:t>+</w:t>
            </w:r>
            <w:r>
              <w:rPr>
                <w:rFonts w:hint="eastAsia" w:asciiTheme="majorEastAsia" w:hAnsiTheme="majorEastAsia" w:eastAsiaTheme="majorEastAsia" w:cstheme="majorEastAsia"/>
                <w:sz w:val="44"/>
                <w:szCs w:val="44"/>
              </w:rPr>
              <w:t>涉嫌＋违法行为性质＋案）</w:t>
            </w:r>
          </w:p>
        </w:tc>
        <w:tc>
          <w:tcPr>
            <w:tcW w:w="1440" w:type="dxa"/>
          </w:tcPr>
          <w:p>
            <w:pPr>
              <w:pStyle w:val="9"/>
              <w:spacing w:before="11"/>
              <w:rPr>
                <w:rFonts w:hint="eastAsia" w:asciiTheme="majorEastAsia" w:hAnsiTheme="majorEastAsia" w:eastAsiaTheme="majorEastAsia" w:cstheme="majorEastAsia"/>
                <w:sz w:val="44"/>
                <w:szCs w:val="44"/>
              </w:rPr>
            </w:pPr>
          </w:p>
          <w:p>
            <w:pPr>
              <w:pStyle w:val="9"/>
              <w:ind w:left="1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立案案号</w:t>
            </w:r>
          </w:p>
        </w:tc>
        <w:tc>
          <w:tcPr>
            <w:tcW w:w="172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750" w:type="dxa"/>
          </w:tcPr>
          <w:p>
            <w:pPr>
              <w:pStyle w:val="9"/>
              <w:spacing w:before="8"/>
              <w:rPr>
                <w:rFonts w:hint="eastAsia" w:asciiTheme="majorEastAsia" w:hAnsiTheme="majorEastAsia" w:eastAsiaTheme="majorEastAsia" w:cstheme="majorEastAsia"/>
                <w:sz w:val="44"/>
                <w:szCs w:val="44"/>
              </w:rPr>
            </w:pPr>
          </w:p>
          <w:p>
            <w:pPr>
              <w:pStyle w:val="9"/>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案件来源</w:t>
            </w:r>
          </w:p>
        </w:tc>
        <w:tc>
          <w:tcPr>
            <w:tcW w:w="4412" w:type="dxa"/>
            <w:gridSpan w:val="3"/>
          </w:tcPr>
          <w:p>
            <w:pPr>
              <w:pStyle w:val="9"/>
              <w:tabs>
                <w:tab w:val="left" w:pos="2443"/>
              </w:tabs>
              <w:spacing w:before="35" w:line="357" w:lineRule="exact"/>
              <w:ind w:left="24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□投诉、举报</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□检查发现</w:t>
            </w:r>
          </w:p>
          <w:p>
            <w:pPr>
              <w:pStyle w:val="9"/>
              <w:spacing w:line="357" w:lineRule="exact"/>
              <w:ind w:left="24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24"/>
                <w:sz w:val="44"/>
                <w:szCs w:val="44"/>
              </w:rPr>
              <w:t xml:space="preserve">内部处室移送 </w:t>
            </w:r>
            <w:r>
              <w:rPr>
                <w:rFonts w:hint="eastAsia" w:asciiTheme="majorEastAsia" w:hAnsiTheme="majorEastAsia" w:eastAsiaTheme="majorEastAsia" w:cstheme="majorEastAsia"/>
                <w:sz w:val="44"/>
                <w:szCs w:val="44"/>
              </w:rPr>
              <w:t>□其他部门移送</w:t>
            </w:r>
          </w:p>
          <w:p>
            <w:pPr>
              <w:pStyle w:val="9"/>
              <w:tabs>
                <w:tab w:val="left" w:pos="2417"/>
              </w:tabs>
              <w:spacing w:before="8"/>
              <w:ind w:left="24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5"/>
                <w:sz w:val="44"/>
                <w:szCs w:val="44"/>
              </w:rPr>
              <w:t>□上级交办</w:t>
            </w:r>
            <w:r>
              <w:rPr>
                <w:rFonts w:hint="eastAsia" w:asciiTheme="majorEastAsia" w:hAnsiTheme="majorEastAsia" w:eastAsiaTheme="majorEastAsia" w:cstheme="majorEastAsia"/>
                <w:w w:val="105"/>
                <w:sz w:val="44"/>
                <w:szCs w:val="44"/>
              </w:rPr>
              <w:tab/>
            </w:r>
            <w:r>
              <w:rPr>
                <w:rFonts w:hint="eastAsia" w:asciiTheme="majorEastAsia" w:hAnsiTheme="majorEastAsia" w:eastAsiaTheme="majorEastAsia" w:cstheme="majorEastAsia"/>
                <w:w w:val="105"/>
                <w:sz w:val="44"/>
                <w:szCs w:val="44"/>
              </w:rPr>
              <w:t>□其它：</w:t>
            </w:r>
          </w:p>
        </w:tc>
        <w:tc>
          <w:tcPr>
            <w:tcW w:w="1440" w:type="dxa"/>
          </w:tcPr>
          <w:p>
            <w:pPr>
              <w:pStyle w:val="9"/>
              <w:spacing w:before="8"/>
              <w:rPr>
                <w:rFonts w:hint="eastAsia" w:asciiTheme="majorEastAsia" w:hAnsiTheme="majorEastAsia" w:eastAsiaTheme="majorEastAsia" w:cstheme="majorEastAsia"/>
                <w:sz w:val="44"/>
                <w:szCs w:val="44"/>
              </w:rPr>
            </w:pPr>
          </w:p>
          <w:p>
            <w:pPr>
              <w:pStyle w:val="9"/>
              <w:ind w:left="1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立案时间</w:t>
            </w:r>
          </w:p>
        </w:tc>
        <w:tc>
          <w:tcPr>
            <w:tcW w:w="172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750" w:type="dxa"/>
          </w:tcPr>
          <w:p>
            <w:pPr>
              <w:pStyle w:val="9"/>
              <w:spacing w:before="5"/>
              <w:rPr>
                <w:rFonts w:hint="eastAsia" w:asciiTheme="majorEastAsia" w:hAnsiTheme="majorEastAsia" w:eastAsiaTheme="majorEastAsia" w:cstheme="majorEastAsia"/>
                <w:sz w:val="44"/>
                <w:szCs w:val="44"/>
              </w:rPr>
            </w:pPr>
          </w:p>
          <w:p>
            <w:pPr>
              <w:pStyle w:val="9"/>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 发 地</w:t>
            </w:r>
          </w:p>
        </w:tc>
        <w:tc>
          <w:tcPr>
            <w:tcW w:w="4412" w:type="dxa"/>
            <w:gridSpan w:val="3"/>
          </w:tcPr>
          <w:p>
            <w:pPr>
              <w:pStyle w:val="9"/>
              <w:spacing w:before="254" w:line="244" w:lineRule="auto"/>
              <w:ind w:left="5" w:right="-15" w:firstLine="27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
                <w:sz w:val="44"/>
                <w:szCs w:val="44"/>
              </w:rPr>
              <w:t>（包括行为开始地、经过地、实施</w:t>
            </w:r>
            <w:r>
              <w:rPr>
                <w:rFonts w:hint="eastAsia" w:asciiTheme="majorEastAsia" w:hAnsiTheme="majorEastAsia" w:eastAsiaTheme="majorEastAsia" w:cstheme="majorEastAsia"/>
                <w:sz w:val="44"/>
                <w:szCs w:val="44"/>
              </w:rPr>
              <w:t>地和危害后果发生地）</w:t>
            </w:r>
          </w:p>
        </w:tc>
        <w:tc>
          <w:tcPr>
            <w:tcW w:w="1440" w:type="dxa"/>
          </w:tcPr>
          <w:p>
            <w:pPr>
              <w:pStyle w:val="9"/>
              <w:spacing w:before="5"/>
              <w:rPr>
                <w:rFonts w:hint="eastAsia" w:asciiTheme="majorEastAsia" w:hAnsiTheme="majorEastAsia" w:eastAsiaTheme="majorEastAsia" w:cstheme="majorEastAsia"/>
                <w:sz w:val="44"/>
                <w:szCs w:val="44"/>
              </w:rPr>
            </w:pPr>
          </w:p>
          <w:p>
            <w:pPr>
              <w:pStyle w:val="9"/>
              <w:ind w:left="19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调 查 人</w:t>
            </w:r>
          </w:p>
        </w:tc>
        <w:tc>
          <w:tcPr>
            <w:tcW w:w="172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750"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
              <w:rPr>
                <w:rFonts w:hint="eastAsia" w:asciiTheme="majorEastAsia" w:hAnsiTheme="majorEastAsia" w:eastAsiaTheme="majorEastAsia" w:cstheme="majorEastAsia"/>
                <w:sz w:val="44"/>
                <w:szCs w:val="44"/>
              </w:rPr>
            </w:pPr>
          </w:p>
          <w:p>
            <w:pPr>
              <w:pStyle w:val="9"/>
              <w:spacing w:line="511" w:lineRule="auto"/>
              <w:ind w:left="735" w:right="721"/>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p>
        </w:tc>
        <w:tc>
          <w:tcPr>
            <w:tcW w:w="692" w:type="dxa"/>
            <w:vMerge w:val="restart"/>
          </w:tcPr>
          <w:p>
            <w:pPr>
              <w:pStyle w:val="9"/>
              <w:spacing w:before="4"/>
              <w:rPr>
                <w:rFonts w:hint="eastAsia" w:asciiTheme="majorEastAsia" w:hAnsiTheme="majorEastAsia" w:eastAsiaTheme="majorEastAsia" w:cstheme="majorEastAsia"/>
                <w:sz w:val="44"/>
                <w:szCs w:val="44"/>
              </w:rPr>
            </w:pPr>
          </w:p>
          <w:p>
            <w:pPr>
              <w:pStyle w:val="9"/>
              <w:spacing w:line="242" w:lineRule="auto"/>
              <w:ind w:left="206" w:right="192"/>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法人和其他组织</w:t>
            </w:r>
          </w:p>
        </w:tc>
        <w:tc>
          <w:tcPr>
            <w:tcW w:w="1950" w:type="dxa"/>
          </w:tcPr>
          <w:p>
            <w:pPr>
              <w:pStyle w:val="9"/>
              <w:spacing w:before="201"/>
              <w:ind w:left="395" w:right="383"/>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名称</w:t>
            </w:r>
          </w:p>
        </w:tc>
        <w:tc>
          <w:tcPr>
            <w:tcW w:w="493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750" w:type="dxa"/>
            <w:vMerge w:val="continue"/>
            <w:tcBorders>
              <w:top w:val="nil"/>
            </w:tcBorders>
          </w:tcPr>
          <w:p>
            <w:pPr>
              <w:rPr>
                <w:rFonts w:hint="eastAsia" w:asciiTheme="majorEastAsia" w:hAnsiTheme="majorEastAsia" w:eastAsiaTheme="majorEastAsia" w:cstheme="majorEastAsia"/>
                <w:sz w:val="44"/>
                <w:szCs w:val="44"/>
              </w:rPr>
            </w:pPr>
          </w:p>
        </w:tc>
        <w:tc>
          <w:tcPr>
            <w:tcW w:w="692" w:type="dxa"/>
            <w:vMerge w:val="continue"/>
            <w:tcBorders>
              <w:top w:val="nil"/>
            </w:tcBorders>
          </w:tcPr>
          <w:p>
            <w:pPr>
              <w:rPr>
                <w:rFonts w:hint="eastAsia" w:asciiTheme="majorEastAsia" w:hAnsiTheme="majorEastAsia" w:eastAsiaTheme="majorEastAsia" w:cstheme="majorEastAsia"/>
                <w:sz w:val="44"/>
                <w:szCs w:val="44"/>
              </w:rPr>
            </w:pPr>
          </w:p>
        </w:tc>
        <w:tc>
          <w:tcPr>
            <w:tcW w:w="1950" w:type="dxa"/>
          </w:tcPr>
          <w:p>
            <w:pPr>
              <w:pStyle w:val="9"/>
              <w:spacing w:before="39" w:line="232" w:lineRule="auto"/>
              <w:ind w:left="414" w:right="260" w:hanging="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法定代表人</w:t>
            </w:r>
            <w:r>
              <w:rPr>
                <w:rFonts w:hint="eastAsia" w:asciiTheme="majorEastAsia" w:hAnsiTheme="majorEastAsia" w:eastAsiaTheme="majorEastAsia" w:cstheme="majorEastAsia"/>
                <w:sz w:val="44"/>
                <w:szCs w:val="44"/>
              </w:rPr>
              <w:t>或负责人</w:t>
            </w:r>
          </w:p>
        </w:tc>
        <w:tc>
          <w:tcPr>
            <w:tcW w:w="1770" w:type="dxa"/>
          </w:tcPr>
          <w:p>
            <w:pPr>
              <w:pStyle w:val="9"/>
              <w:rPr>
                <w:rFonts w:hint="eastAsia" w:asciiTheme="majorEastAsia" w:hAnsiTheme="majorEastAsia" w:eastAsiaTheme="majorEastAsia" w:cstheme="majorEastAsia"/>
                <w:sz w:val="44"/>
                <w:szCs w:val="44"/>
              </w:rPr>
            </w:pPr>
          </w:p>
        </w:tc>
        <w:tc>
          <w:tcPr>
            <w:tcW w:w="1440" w:type="dxa"/>
          </w:tcPr>
          <w:p>
            <w:pPr>
              <w:pStyle w:val="9"/>
              <w:spacing w:before="218"/>
              <w:ind w:left="13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172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750" w:type="dxa"/>
            <w:vMerge w:val="continue"/>
            <w:tcBorders>
              <w:top w:val="nil"/>
            </w:tcBorders>
          </w:tcPr>
          <w:p>
            <w:pPr>
              <w:rPr>
                <w:rFonts w:hint="eastAsia" w:asciiTheme="majorEastAsia" w:hAnsiTheme="majorEastAsia" w:eastAsiaTheme="majorEastAsia" w:cstheme="majorEastAsia"/>
                <w:sz w:val="44"/>
                <w:szCs w:val="44"/>
              </w:rPr>
            </w:pPr>
          </w:p>
        </w:tc>
        <w:tc>
          <w:tcPr>
            <w:tcW w:w="692" w:type="dxa"/>
            <w:vMerge w:val="continue"/>
            <w:tcBorders>
              <w:top w:val="nil"/>
            </w:tcBorders>
          </w:tcPr>
          <w:p>
            <w:pPr>
              <w:rPr>
                <w:rFonts w:hint="eastAsia" w:asciiTheme="majorEastAsia" w:hAnsiTheme="majorEastAsia" w:eastAsiaTheme="majorEastAsia" w:cstheme="majorEastAsia"/>
                <w:sz w:val="44"/>
                <w:szCs w:val="44"/>
              </w:rPr>
            </w:pPr>
          </w:p>
        </w:tc>
        <w:tc>
          <w:tcPr>
            <w:tcW w:w="1950" w:type="dxa"/>
          </w:tcPr>
          <w:p>
            <w:pPr>
              <w:pStyle w:val="9"/>
              <w:spacing w:before="37" w:line="360" w:lineRule="atLeast"/>
              <w:ind w:left="745" w:right="71" w:hanging="5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统一社会信用</w:t>
            </w:r>
            <w:r>
              <w:rPr>
                <w:rFonts w:hint="eastAsia" w:asciiTheme="majorEastAsia" w:hAnsiTheme="majorEastAsia" w:eastAsiaTheme="majorEastAsia" w:cstheme="majorEastAsia"/>
                <w:sz w:val="44"/>
                <w:szCs w:val="44"/>
              </w:rPr>
              <w:t>代码</w:t>
            </w:r>
          </w:p>
        </w:tc>
        <w:tc>
          <w:tcPr>
            <w:tcW w:w="493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750" w:type="dxa"/>
            <w:vMerge w:val="continue"/>
            <w:tcBorders>
              <w:top w:val="nil"/>
            </w:tcBorders>
          </w:tcPr>
          <w:p>
            <w:pPr>
              <w:rPr>
                <w:rFonts w:hint="eastAsia" w:asciiTheme="majorEastAsia" w:hAnsiTheme="majorEastAsia" w:eastAsiaTheme="majorEastAsia" w:cstheme="majorEastAsia"/>
                <w:sz w:val="44"/>
                <w:szCs w:val="44"/>
              </w:rPr>
            </w:pPr>
          </w:p>
        </w:tc>
        <w:tc>
          <w:tcPr>
            <w:tcW w:w="692" w:type="dxa"/>
            <w:vMerge w:val="continue"/>
            <w:tcBorders>
              <w:top w:val="nil"/>
            </w:tcBorders>
          </w:tcPr>
          <w:p>
            <w:pPr>
              <w:rPr>
                <w:rFonts w:hint="eastAsia" w:asciiTheme="majorEastAsia" w:hAnsiTheme="majorEastAsia" w:eastAsiaTheme="majorEastAsia" w:cstheme="majorEastAsia"/>
                <w:sz w:val="44"/>
                <w:szCs w:val="44"/>
              </w:rPr>
            </w:pPr>
          </w:p>
        </w:tc>
        <w:tc>
          <w:tcPr>
            <w:tcW w:w="1950" w:type="dxa"/>
          </w:tcPr>
          <w:p>
            <w:pPr>
              <w:pStyle w:val="9"/>
              <w:spacing w:before="202"/>
              <w:ind w:left="395" w:right="383"/>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493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750" w:type="dxa"/>
            <w:vMerge w:val="continue"/>
            <w:tcBorders>
              <w:top w:val="nil"/>
            </w:tcBorders>
          </w:tcPr>
          <w:p>
            <w:pPr>
              <w:rPr>
                <w:rFonts w:hint="eastAsia" w:asciiTheme="majorEastAsia" w:hAnsiTheme="majorEastAsia" w:eastAsiaTheme="majorEastAsia" w:cstheme="majorEastAsia"/>
                <w:sz w:val="44"/>
                <w:szCs w:val="44"/>
              </w:rPr>
            </w:pPr>
          </w:p>
        </w:tc>
        <w:tc>
          <w:tcPr>
            <w:tcW w:w="692"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42" w:line="268" w:lineRule="auto"/>
              <w:ind w:left="206" w:right="19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个人</w:t>
            </w:r>
          </w:p>
        </w:tc>
        <w:tc>
          <w:tcPr>
            <w:tcW w:w="1950" w:type="dxa"/>
          </w:tcPr>
          <w:p>
            <w:pPr>
              <w:pStyle w:val="9"/>
              <w:spacing w:before="207"/>
              <w:ind w:left="393" w:right="38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姓名</w:t>
            </w:r>
          </w:p>
        </w:tc>
        <w:tc>
          <w:tcPr>
            <w:tcW w:w="1770" w:type="dxa"/>
          </w:tcPr>
          <w:p>
            <w:pPr>
              <w:pStyle w:val="9"/>
              <w:rPr>
                <w:rFonts w:hint="eastAsia" w:asciiTheme="majorEastAsia" w:hAnsiTheme="majorEastAsia" w:eastAsiaTheme="majorEastAsia" w:cstheme="majorEastAsia"/>
                <w:sz w:val="44"/>
                <w:szCs w:val="44"/>
              </w:rPr>
            </w:pPr>
          </w:p>
        </w:tc>
        <w:tc>
          <w:tcPr>
            <w:tcW w:w="1440" w:type="dxa"/>
          </w:tcPr>
          <w:p>
            <w:pPr>
              <w:pStyle w:val="9"/>
              <w:spacing w:before="207"/>
              <w:ind w:left="13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出生年月</w:t>
            </w:r>
          </w:p>
        </w:tc>
        <w:tc>
          <w:tcPr>
            <w:tcW w:w="172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750" w:type="dxa"/>
            <w:vMerge w:val="continue"/>
            <w:tcBorders>
              <w:top w:val="nil"/>
            </w:tcBorders>
          </w:tcPr>
          <w:p>
            <w:pPr>
              <w:rPr>
                <w:rFonts w:hint="eastAsia" w:asciiTheme="majorEastAsia" w:hAnsiTheme="majorEastAsia" w:eastAsiaTheme="majorEastAsia" w:cstheme="majorEastAsia"/>
                <w:sz w:val="44"/>
                <w:szCs w:val="44"/>
              </w:rPr>
            </w:pPr>
          </w:p>
        </w:tc>
        <w:tc>
          <w:tcPr>
            <w:tcW w:w="692" w:type="dxa"/>
            <w:vMerge w:val="continue"/>
            <w:tcBorders>
              <w:top w:val="nil"/>
            </w:tcBorders>
          </w:tcPr>
          <w:p>
            <w:pPr>
              <w:rPr>
                <w:rFonts w:hint="eastAsia" w:asciiTheme="majorEastAsia" w:hAnsiTheme="majorEastAsia" w:eastAsiaTheme="majorEastAsia" w:cstheme="majorEastAsia"/>
                <w:sz w:val="44"/>
                <w:szCs w:val="44"/>
              </w:rPr>
            </w:pPr>
          </w:p>
        </w:tc>
        <w:tc>
          <w:tcPr>
            <w:tcW w:w="1950" w:type="dxa"/>
          </w:tcPr>
          <w:p>
            <w:pPr>
              <w:pStyle w:val="9"/>
              <w:spacing w:before="217"/>
              <w:ind w:left="393" w:right="38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性别</w:t>
            </w:r>
          </w:p>
        </w:tc>
        <w:tc>
          <w:tcPr>
            <w:tcW w:w="1770" w:type="dxa"/>
          </w:tcPr>
          <w:p>
            <w:pPr>
              <w:pStyle w:val="9"/>
              <w:rPr>
                <w:rFonts w:hint="eastAsia" w:asciiTheme="majorEastAsia" w:hAnsiTheme="majorEastAsia" w:eastAsiaTheme="majorEastAsia" w:cstheme="majorEastAsia"/>
                <w:sz w:val="44"/>
                <w:szCs w:val="44"/>
              </w:rPr>
            </w:pPr>
          </w:p>
        </w:tc>
        <w:tc>
          <w:tcPr>
            <w:tcW w:w="1440" w:type="dxa"/>
          </w:tcPr>
          <w:p>
            <w:pPr>
              <w:pStyle w:val="9"/>
              <w:spacing w:before="217"/>
              <w:ind w:left="13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172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750" w:type="dxa"/>
            <w:vMerge w:val="continue"/>
            <w:tcBorders>
              <w:top w:val="nil"/>
            </w:tcBorders>
          </w:tcPr>
          <w:p>
            <w:pPr>
              <w:rPr>
                <w:rFonts w:hint="eastAsia" w:asciiTheme="majorEastAsia" w:hAnsiTheme="majorEastAsia" w:eastAsiaTheme="majorEastAsia" w:cstheme="majorEastAsia"/>
                <w:sz w:val="44"/>
                <w:szCs w:val="44"/>
              </w:rPr>
            </w:pPr>
          </w:p>
        </w:tc>
        <w:tc>
          <w:tcPr>
            <w:tcW w:w="692" w:type="dxa"/>
            <w:vMerge w:val="continue"/>
            <w:tcBorders>
              <w:top w:val="nil"/>
            </w:tcBorders>
          </w:tcPr>
          <w:p>
            <w:pPr>
              <w:rPr>
                <w:rFonts w:hint="eastAsia" w:asciiTheme="majorEastAsia" w:hAnsiTheme="majorEastAsia" w:eastAsiaTheme="majorEastAsia" w:cstheme="majorEastAsia"/>
                <w:sz w:val="44"/>
                <w:szCs w:val="44"/>
              </w:rPr>
            </w:pPr>
          </w:p>
        </w:tc>
        <w:tc>
          <w:tcPr>
            <w:tcW w:w="1950" w:type="dxa"/>
          </w:tcPr>
          <w:p>
            <w:pPr>
              <w:pStyle w:val="9"/>
              <w:spacing w:before="28" w:line="237" w:lineRule="auto"/>
              <w:ind w:left="186" w:right="7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身份证或其他有效证件号码</w:t>
            </w:r>
          </w:p>
        </w:tc>
        <w:tc>
          <w:tcPr>
            <w:tcW w:w="493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750" w:type="dxa"/>
            <w:vMerge w:val="continue"/>
            <w:tcBorders>
              <w:top w:val="nil"/>
            </w:tcBorders>
          </w:tcPr>
          <w:p>
            <w:pPr>
              <w:rPr>
                <w:rFonts w:hint="eastAsia" w:asciiTheme="majorEastAsia" w:hAnsiTheme="majorEastAsia" w:eastAsiaTheme="majorEastAsia" w:cstheme="majorEastAsia"/>
                <w:sz w:val="44"/>
                <w:szCs w:val="44"/>
              </w:rPr>
            </w:pPr>
          </w:p>
        </w:tc>
        <w:tc>
          <w:tcPr>
            <w:tcW w:w="692" w:type="dxa"/>
            <w:vMerge w:val="continue"/>
            <w:tcBorders>
              <w:top w:val="nil"/>
            </w:tcBorders>
          </w:tcPr>
          <w:p>
            <w:pPr>
              <w:rPr>
                <w:rFonts w:hint="eastAsia" w:asciiTheme="majorEastAsia" w:hAnsiTheme="majorEastAsia" w:eastAsiaTheme="majorEastAsia" w:cstheme="majorEastAsia"/>
                <w:sz w:val="44"/>
                <w:szCs w:val="44"/>
              </w:rPr>
            </w:pPr>
          </w:p>
        </w:tc>
        <w:tc>
          <w:tcPr>
            <w:tcW w:w="1950" w:type="dxa"/>
          </w:tcPr>
          <w:p>
            <w:pPr>
              <w:pStyle w:val="9"/>
              <w:spacing w:before="201"/>
              <w:ind w:left="395" w:right="383"/>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493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750" w:type="dxa"/>
            <w:vMerge w:val="continue"/>
            <w:tcBorders>
              <w:top w:val="nil"/>
            </w:tcBorders>
          </w:tcPr>
          <w:p>
            <w:pPr>
              <w:rPr>
                <w:rFonts w:hint="eastAsia" w:asciiTheme="majorEastAsia" w:hAnsiTheme="majorEastAsia" w:eastAsiaTheme="majorEastAsia" w:cstheme="majorEastAsia"/>
                <w:sz w:val="44"/>
                <w:szCs w:val="44"/>
              </w:rPr>
            </w:pPr>
          </w:p>
        </w:tc>
        <w:tc>
          <w:tcPr>
            <w:tcW w:w="692" w:type="dxa"/>
            <w:vMerge w:val="continue"/>
            <w:tcBorders>
              <w:top w:val="nil"/>
            </w:tcBorders>
          </w:tcPr>
          <w:p>
            <w:pPr>
              <w:rPr>
                <w:rFonts w:hint="eastAsia" w:asciiTheme="majorEastAsia" w:hAnsiTheme="majorEastAsia" w:eastAsiaTheme="majorEastAsia" w:cstheme="majorEastAsia"/>
                <w:sz w:val="44"/>
                <w:szCs w:val="44"/>
              </w:rPr>
            </w:pPr>
          </w:p>
        </w:tc>
        <w:tc>
          <w:tcPr>
            <w:tcW w:w="1950" w:type="dxa"/>
          </w:tcPr>
          <w:p>
            <w:pPr>
              <w:pStyle w:val="9"/>
              <w:spacing w:before="201"/>
              <w:ind w:left="395" w:right="38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工作单位</w:t>
            </w:r>
          </w:p>
        </w:tc>
        <w:tc>
          <w:tcPr>
            <w:tcW w:w="493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1750" w:type="dxa"/>
          </w:tcPr>
          <w:p>
            <w:pPr>
              <w:pStyle w:val="9"/>
              <w:rPr>
                <w:rFonts w:hint="eastAsia" w:asciiTheme="majorEastAsia" w:hAnsiTheme="majorEastAsia" w:eastAsiaTheme="majorEastAsia" w:cstheme="majorEastAsia"/>
                <w:sz w:val="44"/>
                <w:szCs w:val="44"/>
              </w:rPr>
            </w:pPr>
          </w:p>
          <w:p>
            <w:pPr>
              <w:pStyle w:val="9"/>
              <w:spacing w:before="278" w:line="273" w:lineRule="auto"/>
              <w:ind w:left="456" w:right="301" w:hanging="14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违法事实</w:t>
            </w:r>
            <w:r>
              <w:rPr>
                <w:rFonts w:hint="eastAsia" w:asciiTheme="majorEastAsia" w:hAnsiTheme="majorEastAsia" w:eastAsiaTheme="majorEastAsia" w:cstheme="majorEastAsia"/>
                <w:sz w:val="44"/>
                <w:szCs w:val="44"/>
              </w:rPr>
              <w:t>及证据</w:t>
            </w:r>
          </w:p>
        </w:tc>
        <w:tc>
          <w:tcPr>
            <w:tcW w:w="7577" w:type="dxa"/>
            <w:gridSpan w:val="5"/>
          </w:tcPr>
          <w:p>
            <w:pPr>
              <w:pStyle w:val="9"/>
              <w:spacing w:before="199" w:line="273" w:lineRule="auto"/>
              <w:ind w:left="5" w:right="-1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（主要写明当事人实施违法行为的时间、地点、原因、目的、经过、情节、违法行为造成的危害后果、影响等情况，后附关于此案件详细的调查终结报告，同时注明“关于×××案件的调查终结报告附后”的字样）</w:t>
            </w:r>
          </w:p>
        </w:tc>
      </w:tr>
    </w:tbl>
    <w:p>
      <w:pPr>
        <w:spacing w:after="0" w:line="273" w:lineRule="auto"/>
        <w:jc w:val="both"/>
        <w:rPr>
          <w:rFonts w:hint="eastAsia" w:asciiTheme="majorEastAsia" w:hAnsiTheme="majorEastAsia" w:eastAsiaTheme="majorEastAsia" w:cstheme="majorEastAsia"/>
          <w:sz w:val="44"/>
          <w:szCs w:val="44"/>
        </w:rPr>
        <w:sectPr>
          <w:type w:val="continuous"/>
          <w:pgSz w:w="11910" w:h="16840"/>
          <w:pgMar w:top="1600" w:right="1060" w:bottom="280" w:left="1180" w:header="720" w:footer="720" w:gutter="0"/>
        </w:sectPr>
      </w:pPr>
    </w:p>
    <w:tbl>
      <w:tblPr>
        <w:tblStyle w:val="5"/>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5321"/>
        <w:gridCol w:w="735"/>
        <w:gridCol w:w="656"/>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1750" w:type="dxa"/>
          </w:tcPr>
          <w:p>
            <w:pPr>
              <w:pStyle w:val="9"/>
              <w:spacing w:before="11"/>
              <w:rPr>
                <w:rFonts w:hint="eastAsia" w:asciiTheme="majorEastAsia" w:hAnsiTheme="majorEastAsia" w:eastAsiaTheme="majorEastAsia" w:cstheme="majorEastAsia"/>
                <w:sz w:val="44"/>
                <w:szCs w:val="44"/>
              </w:rPr>
            </w:pPr>
          </w:p>
          <w:p>
            <w:pPr>
              <w:pStyle w:val="9"/>
              <w:spacing w:line="273" w:lineRule="auto"/>
              <w:ind w:left="315" w:right="301"/>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处罚依据及承办人</w:t>
            </w:r>
            <w:r>
              <w:rPr>
                <w:rFonts w:hint="eastAsia" w:asciiTheme="majorEastAsia" w:hAnsiTheme="majorEastAsia" w:eastAsiaTheme="majorEastAsia" w:cstheme="majorEastAsia"/>
                <w:spacing w:val="41"/>
                <w:sz w:val="44"/>
                <w:szCs w:val="44"/>
              </w:rPr>
              <w:t>意 见</w:t>
            </w:r>
          </w:p>
        </w:tc>
        <w:tc>
          <w:tcPr>
            <w:tcW w:w="5321" w:type="dxa"/>
            <w:tcBorders>
              <w:right w:val="nil"/>
            </w:tcBorders>
          </w:tcPr>
          <w:p>
            <w:pPr>
              <w:pStyle w:val="9"/>
              <w:spacing w:before="3"/>
              <w:rPr>
                <w:rFonts w:hint="eastAsia" w:asciiTheme="majorEastAsia" w:hAnsiTheme="majorEastAsia" w:eastAsiaTheme="majorEastAsia" w:cstheme="majorEastAsia"/>
                <w:sz w:val="44"/>
                <w:szCs w:val="44"/>
              </w:rPr>
            </w:pPr>
          </w:p>
          <w:p>
            <w:pPr>
              <w:pStyle w:val="9"/>
              <w:spacing w:line="273" w:lineRule="auto"/>
              <w:ind w:left="5" w:right="30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3"/>
                <w:sz w:val="44"/>
                <w:szCs w:val="44"/>
              </w:rPr>
              <w:t>（应当准确列明依据法律、法规或规章的全称及具体条款，并写明拟处罚的意见建</w:t>
            </w:r>
            <w:r>
              <w:rPr>
                <w:rFonts w:hint="eastAsia" w:asciiTheme="majorEastAsia" w:hAnsiTheme="majorEastAsia" w:eastAsiaTheme="majorEastAsia" w:cstheme="majorEastAsia"/>
                <w:sz w:val="44"/>
                <w:szCs w:val="44"/>
              </w:rPr>
              <w:t>议）</w:t>
            </w:r>
          </w:p>
          <w:p>
            <w:pPr>
              <w:pStyle w:val="9"/>
              <w:tabs>
                <w:tab w:val="left" w:pos="3304"/>
                <w:tab w:val="left" w:pos="4404"/>
              </w:tabs>
              <w:spacing w:line="358" w:lineRule="exact"/>
              <w:ind w:left="1404"/>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2"/>
                <w:sz w:val="44"/>
                <w:szCs w:val="44"/>
              </w:rPr>
              <w:t xml:space="preserve"> </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56"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5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ind w:left="2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2" w:hRule="atLeast"/>
        </w:trPr>
        <w:tc>
          <w:tcPr>
            <w:tcW w:w="1750" w:type="dxa"/>
          </w:tcPr>
          <w:p>
            <w:pPr>
              <w:pStyle w:val="9"/>
              <w:rPr>
                <w:rFonts w:hint="eastAsia" w:asciiTheme="majorEastAsia" w:hAnsiTheme="majorEastAsia" w:eastAsiaTheme="majorEastAsia" w:cstheme="majorEastAsia"/>
                <w:sz w:val="44"/>
                <w:szCs w:val="44"/>
              </w:rPr>
            </w:pPr>
          </w:p>
          <w:p>
            <w:pPr>
              <w:pStyle w:val="9"/>
              <w:spacing w:line="273" w:lineRule="auto"/>
              <w:ind w:left="315" w:right="30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承办机构审核意见</w:t>
            </w:r>
          </w:p>
        </w:tc>
        <w:tc>
          <w:tcPr>
            <w:tcW w:w="5321" w:type="dxa"/>
            <w:tcBorders>
              <w:right w:val="nil"/>
            </w:tcBorders>
          </w:tcPr>
          <w:p>
            <w:pPr>
              <w:pStyle w:val="9"/>
              <w:spacing w:before="3"/>
              <w:rPr>
                <w:rFonts w:hint="eastAsia" w:asciiTheme="majorEastAsia" w:hAnsiTheme="majorEastAsia" w:eastAsiaTheme="majorEastAsia" w:cstheme="majorEastAsia"/>
                <w:sz w:val="44"/>
                <w:szCs w:val="44"/>
              </w:rPr>
            </w:pPr>
          </w:p>
          <w:p>
            <w:pPr>
              <w:pStyle w:val="9"/>
              <w:spacing w:line="273" w:lineRule="auto"/>
              <w:ind w:left="5" w:right="54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spacing w:before="3"/>
              <w:rPr>
                <w:rFonts w:hint="eastAsia" w:asciiTheme="majorEastAsia" w:hAnsiTheme="majorEastAsia" w:eastAsiaTheme="majorEastAsia" w:cstheme="majorEastAsia"/>
                <w:sz w:val="44"/>
                <w:szCs w:val="44"/>
              </w:rPr>
            </w:pPr>
          </w:p>
          <w:p>
            <w:pPr>
              <w:pStyle w:val="9"/>
              <w:ind w:left="35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56"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5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ind w:left="2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1750" w:type="dxa"/>
          </w:tcPr>
          <w:p>
            <w:pPr>
              <w:pStyle w:val="9"/>
              <w:spacing w:before="12"/>
              <w:rPr>
                <w:rFonts w:hint="eastAsia" w:asciiTheme="majorEastAsia" w:hAnsiTheme="majorEastAsia" w:eastAsiaTheme="majorEastAsia" w:cstheme="majorEastAsia"/>
                <w:sz w:val="44"/>
                <w:szCs w:val="44"/>
              </w:rPr>
            </w:pPr>
          </w:p>
          <w:p>
            <w:pPr>
              <w:pStyle w:val="9"/>
              <w:spacing w:line="273" w:lineRule="auto"/>
              <w:ind w:left="315" w:right="30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业务处室审核意见</w:t>
            </w:r>
          </w:p>
        </w:tc>
        <w:tc>
          <w:tcPr>
            <w:tcW w:w="5321" w:type="dxa"/>
            <w:tcBorders>
              <w:right w:val="nil"/>
            </w:tcBorders>
          </w:tcPr>
          <w:p>
            <w:pPr>
              <w:pStyle w:val="9"/>
              <w:spacing w:before="3"/>
              <w:rPr>
                <w:rFonts w:hint="eastAsia" w:asciiTheme="majorEastAsia" w:hAnsiTheme="majorEastAsia" w:eastAsiaTheme="majorEastAsia" w:cstheme="majorEastAsia"/>
                <w:sz w:val="44"/>
                <w:szCs w:val="44"/>
              </w:rPr>
            </w:pPr>
          </w:p>
          <w:p>
            <w:pPr>
              <w:pStyle w:val="9"/>
              <w:spacing w:line="273" w:lineRule="auto"/>
              <w:ind w:left="5" w:right="54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spacing w:before="3"/>
              <w:rPr>
                <w:rFonts w:hint="eastAsia" w:asciiTheme="majorEastAsia" w:hAnsiTheme="majorEastAsia" w:eastAsiaTheme="majorEastAsia" w:cstheme="majorEastAsia"/>
                <w:sz w:val="44"/>
                <w:szCs w:val="44"/>
              </w:rPr>
            </w:pPr>
          </w:p>
          <w:p>
            <w:pPr>
              <w:pStyle w:val="9"/>
              <w:ind w:left="35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56"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1"/>
              <w:rPr>
                <w:rFonts w:hint="eastAsia" w:asciiTheme="majorEastAsia" w:hAnsiTheme="majorEastAsia" w:eastAsiaTheme="majorEastAsia" w:cstheme="majorEastAsia"/>
                <w:sz w:val="44"/>
                <w:szCs w:val="44"/>
              </w:rPr>
            </w:pPr>
          </w:p>
          <w:p>
            <w:pPr>
              <w:pStyle w:val="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5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6"/>
              <w:rPr>
                <w:rFonts w:hint="eastAsia" w:asciiTheme="majorEastAsia" w:hAnsiTheme="majorEastAsia" w:eastAsiaTheme="majorEastAsia" w:cstheme="majorEastAsia"/>
                <w:sz w:val="44"/>
                <w:szCs w:val="44"/>
              </w:rPr>
            </w:pPr>
          </w:p>
          <w:p>
            <w:pPr>
              <w:pStyle w:val="9"/>
              <w:ind w:left="2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1750" w:type="dxa"/>
          </w:tcPr>
          <w:p>
            <w:pPr>
              <w:pStyle w:val="9"/>
              <w:rPr>
                <w:rFonts w:hint="eastAsia" w:asciiTheme="majorEastAsia" w:hAnsiTheme="majorEastAsia" w:eastAsiaTheme="majorEastAsia" w:cstheme="majorEastAsia"/>
                <w:sz w:val="44"/>
                <w:szCs w:val="44"/>
              </w:rPr>
            </w:pPr>
          </w:p>
          <w:p>
            <w:pPr>
              <w:pStyle w:val="9"/>
              <w:spacing w:before="282" w:line="273" w:lineRule="auto"/>
              <w:ind w:left="315" w:right="30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法制机构审核意见</w:t>
            </w:r>
          </w:p>
        </w:tc>
        <w:tc>
          <w:tcPr>
            <w:tcW w:w="5321" w:type="dxa"/>
            <w:tcBorders>
              <w:right w:val="nil"/>
            </w:tcBorders>
          </w:tcPr>
          <w:p>
            <w:pPr>
              <w:pStyle w:val="9"/>
              <w:spacing w:before="3"/>
              <w:rPr>
                <w:rFonts w:hint="eastAsia" w:asciiTheme="majorEastAsia" w:hAnsiTheme="majorEastAsia" w:eastAsiaTheme="majorEastAsia" w:cstheme="majorEastAsia"/>
                <w:sz w:val="44"/>
                <w:szCs w:val="44"/>
              </w:rPr>
            </w:pPr>
          </w:p>
          <w:p>
            <w:pPr>
              <w:pStyle w:val="9"/>
              <w:spacing w:line="273" w:lineRule="auto"/>
              <w:ind w:left="5" w:right="54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spacing w:before="3"/>
              <w:rPr>
                <w:rFonts w:hint="eastAsia" w:asciiTheme="majorEastAsia" w:hAnsiTheme="majorEastAsia" w:eastAsiaTheme="majorEastAsia" w:cstheme="majorEastAsia"/>
                <w:sz w:val="44"/>
                <w:szCs w:val="44"/>
              </w:rPr>
            </w:pPr>
          </w:p>
          <w:p>
            <w:pPr>
              <w:pStyle w:val="9"/>
              <w:ind w:left="35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1"/>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56"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6"/>
              <w:rPr>
                <w:rFonts w:hint="eastAsia" w:asciiTheme="majorEastAsia" w:hAnsiTheme="majorEastAsia" w:eastAsiaTheme="majorEastAsia" w:cstheme="majorEastAsia"/>
                <w:sz w:val="44"/>
                <w:szCs w:val="44"/>
              </w:rPr>
            </w:pPr>
          </w:p>
          <w:p>
            <w:pPr>
              <w:pStyle w:val="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5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1"/>
              <w:rPr>
                <w:rFonts w:hint="eastAsia" w:asciiTheme="majorEastAsia" w:hAnsiTheme="majorEastAsia" w:eastAsiaTheme="majorEastAsia" w:cstheme="majorEastAsia"/>
                <w:sz w:val="44"/>
                <w:szCs w:val="44"/>
              </w:rPr>
            </w:pPr>
          </w:p>
          <w:p>
            <w:pPr>
              <w:pStyle w:val="9"/>
              <w:ind w:left="2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1750" w:type="dxa"/>
          </w:tcPr>
          <w:p>
            <w:pPr>
              <w:pStyle w:val="9"/>
              <w:spacing w:before="8"/>
              <w:rPr>
                <w:rFonts w:hint="eastAsia" w:asciiTheme="majorEastAsia" w:hAnsiTheme="majorEastAsia" w:eastAsiaTheme="majorEastAsia" w:cstheme="majorEastAsia"/>
                <w:sz w:val="44"/>
                <w:szCs w:val="44"/>
              </w:rPr>
            </w:pPr>
          </w:p>
          <w:p>
            <w:pPr>
              <w:pStyle w:val="9"/>
              <w:spacing w:line="273" w:lineRule="auto"/>
              <w:ind w:left="315" w:right="301"/>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行政机关主管领导审核意见</w:t>
            </w:r>
          </w:p>
        </w:tc>
        <w:tc>
          <w:tcPr>
            <w:tcW w:w="5321" w:type="dxa"/>
            <w:tcBorders>
              <w:right w:val="nil"/>
            </w:tcBorders>
          </w:tcPr>
          <w:p>
            <w:pPr>
              <w:pStyle w:val="9"/>
              <w:spacing w:before="4"/>
              <w:rPr>
                <w:rFonts w:hint="eastAsia" w:asciiTheme="majorEastAsia" w:hAnsiTheme="majorEastAsia" w:eastAsiaTheme="majorEastAsia" w:cstheme="majorEastAsia"/>
                <w:sz w:val="44"/>
                <w:szCs w:val="44"/>
              </w:rPr>
            </w:pPr>
          </w:p>
          <w:p>
            <w:pPr>
              <w:pStyle w:val="9"/>
              <w:spacing w:line="273" w:lineRule="auto"/>
              <w:ind w:left="5" w:right="54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spacing w:before="2"/>
              <w:rPr>
                <w:rFonts w:hint="eastAsia" w:asciiTheme="majorEastAsia" w:hAnsiTheme="majorEastAsia" w:eastAsiaTheme="majorEastAsia" w:cstheme="majorEastAsia"/>
                <w:sz w:val="44"/>
                <w:szCs w:val="44"/>
              </w:rPr>
            </w:pPr>
          </w:p>
          <w:p>
            <w:pPr>
              <w:pStyle w:val="9"/>
              <w:spacing w:before="1"/>
              <w:ind w:left="35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56"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5"/>
              <w:rPr>
                <w:rFonts w:hint="eastAsia" w:asciiTheme="majorEastAsia" w:hAnsiTheme="majorEastAsia" w:eastAsiaTheme="majorEastAsia" w:cstheme="majorEastAsia"/>
                <w:sz w:val="44"/>
                <w:szCs w:val="44"/>
              </w:rPr>
            </w:pPr>
          </w:p>
          <w:p>
            <w:pPr>
              <w:pStyle w:val="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5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ind w:left="2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1750" w:type="dxa"/>
          </w:tcPr>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spacing w:line="273" w:lineRule="auto"/>
              <w:ind w:left="315" w:right="301"/>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行政机关</w:t>
            </w:r>
            <w:r>
              <w:rPr>
                <w:rFonts w:hint="eastAsia" w:asciiTheme="majorEastAsia" w:hAnsiTheme="majorEastAsia" w:eastAsiaTheme="majorEastAsia" w:cstheme="majorEastAsia"/>
                <w:spacing w:val="-4"/>
                <w:sz w:val="44"/>
                <w:szCs w:val="44"/>
              </w:rPr>
              <w:t>负 责 人</w:t>
            </w:r>
            <w:r>
              <w:rPr>
                <w:rFonts w:hint="eastAsia" w:asciiTheme="majorEastAsia" w:hAnsiTheme="majorEastAsia" w:eastAsiaTheme="majorEastAsia" w:cstheme="majorEastAsia"/>
                <w:spacing w:val="-1"/>
                <w:sz w:val="44"/>
                <w:szCs w:val="44"/>
              </w:rPr>
              <w:t>审批意见</w:t>
            </w:r>
          </w:p>
        </w:tc>
        <w:tc>
          <w:tcPr>
            <w:tcW w:w="5321" w:type="dxa"/>
            <w:tcBorders>
              <w:right w:val="nil"/>
            </w:tcBorders>
          </w:tcPr>
          <w:p>
            <w:pPr>
              <w:pStyle w:val="9"/>
              <w:spacing w:before="4"/>
              <w:rPr>
                <w:rFonts w:hint="eastAsia" w:asciiTheme="majorEastAsia" w:hAnsiTheme="majorEastAsia" w:eastAsiaTheme="majorEastAsia" w:cstheme="majorEastAsia"/>
                <w:sz w:val="44"/>
                <w:szCs w:val="44"/>
              </w:rPr>
            </w:pPr>
          </w:p>
          <w:p>
            <w:pPr>
              <w:pStyle w:val="9"/>
              <w:spacing w:line="273" w:lineRule="auto"/>
              <w:ind w:left="5" w:right="54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rPr>
                <w:rFonts w:hint="eastAsia" w:asciiTheme="majorEastAsia" w:hAnsiTheme="majorEastAsia" w:eastAsiaTheme="majorEastAsia" w:cstheme="majorEastAsia"/>
                <w:sz w:val="44"/>
                <w:szCs w:val="44"/>
              </w:rPr>
            </w:pPr>
          </w:p>
          <w:p>
            <w:pPr>
              <w:pStyle w:val="9"/>
              <w:spacing w:before="8"/>
              <w:rPr>
                <w:rFonts w:hint="eastAsia" w:asciiTheme="majorEastAsia" w:hAnsiTheme="majorEastAsia" w:eastAsiaTheme="majorEastAsia" w:cstheme="majorEastAsia"/>
                <w:sz w:val="44"/>
                <w:szCs w:val="44"/>
              </w:rPr>
            </w:pPr>
          </w:p>
          <w:p>
            <w:pPr>
              <w:pStyle w:val="9"/>
              <w:ind w:left="35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8"/>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56"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8"/>
              <w:rPr>
                <w:rFonts w:hint="eastAsia" w:asciiTheme="majorEastAsia" w:hAnsiTheme="majorEastAsia" w:eastAsiaTheme="majorEastAsia" w:cstheme="majorEastAsia"/>
                <w:sz w:val="44"/>
                <w:szCs w:val="44"/>
              </w:rPr>
            </w:pPr>
          </w:p>
          <w:p>
            <w:pPr>
              <w:pStyle w:val="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5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8"/>
              <w:rPr>
                <w:rFonts w:hint="eastAsia" w:asciiTheme="majorEastAsia" w:hAnsiTheme="majorEastAsia" w:eastAsiaTheme="majorEastAsia" w:cstheme="majorEastAsia"/>
                <w:sz w:val="44"/>
                <w:szCs w:val="44"/>
              </w:rPr>
            </w:pPr>
          </w:p>
          <w:p>
            <w:pPr>
              <w:pStyle w:val="9"/>
              <w:ind w:left="2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bl>
    <w:p>
      <w:pPr>
        <w:spacing w:after="0"/>
        <w:rPr>
          <w:rFonts w:hint="eastAsia" w:asciiTheme="majorEastAsia" w:hAnsiTheme="majorEastAsia" w:eastAsiaTheme="majorEastAsia" w:cstheme="majorEastAsia"/>
          <w:sz w:val="44"/>
          <w:szCs w:val="44"/>
        </w:rPr>
        <w:sectPr>
          <w:pgSz w:w="11910" w:h="16840"/>
          <w:pgMar w:top="1580" w:right="1060" w:bottom="840" w:left="1180" w:header="0" w:footer="641" w:gutter="0"/>
        </w:sectPr>
      </w:pPr>
    </w:p>
    <w:p>
      <w:pPr>
        <w:pStyle w:val="3"/>
        <w:spacing w:before="4"/>
        <w:rPr>
          <w:rFonts w:hint="eastAsia" w:asciiTheme="majorEastAsia" w:hAnsiTheme="majorEastAsia" w:eastAsiaTheme="majorEastAsia" w:cstheme="majorEastAsia"/>
          <w:sz w:val="44"/>
          <w:szCs w:val="44"/>
        </w:rPr>
      </w:pPr>
    </w:p>
    <w:p>
      <w:pPr>
        <w:spacing w:before="78" w:line="228" w:lineRule="auto"/>
        <w:ind w:left="2835" w:right="2689" w:hanging="18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95"/>
          <w:sz w:val="44"/>
          <w:szCs w:val="44"/>
        </w:rPr>
        <w:t>（行政处罚机关名称）</w:t>
      </w:r>
      <w:r>
        <w:rPr>
          <w:rFonts w:hint="eastAsia" w:asciiTheme="majorEastAsia" w:hAnsiTheme="majorEastAsia" w:eastAsiaTheme="majorEastAsia" w:cstheme="majorEastAsia"/>
          <w:spacing w:val="1"/>
          <w:w w:val="95"/>
          <w:sz w:val="44"/>
          <w:szCs w:val="44"/>
        </w:rPr>
        <w:t xml:space="preserve"> </w:t>
      </w:r>
      <w:r>
        <w:rPr>
          <w:rFonts w:hint="eastAsia" w:asciiTheme="majorEastAsia" w:hAnsiTheme="majorEastAsia" w:eastAsiaTheme="majorEastAsia" w:cstheme="majorEastAsia"/>
          <w:sz w:val="44"/>
          <w:szCs w:val="44"/>
        </w:rPr>
        <w:t>调查（询问）通知书</w:t>
      </w:r>
    </w:p>
    <w:p>
      <w:pPr>
        <w:pStyle w:val="3"/>
        <w:tabs>
          <w:tab w:val="left" w:pos="4690"/>
          <w:tab w:val="left" w:pos="7769"/>
        </w:tabs>
        <w:spacing w:before="136"/>
        <w:ind w:left="412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建罚调（询）通字〔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rPr>
          <w:rFonts w:hint="eastAsia" w:asciiTheme="majorEastAsia" w:hAnsiTheme="majorEastAsia" w:eastAsiaTheme="majorEastAsia" w:cstheme="majorEastAsia"/>
          <w:sz w:val="44"/>
          <w:szCs w:val="44"/>
        </w:rPr>
      </w:pPr>
    </w:p>
    <w:p>
      <w:pPr>
        <w:pStyle w:val="3"/>
        <w:spacing w:before="6"/>
        <w:rPr>
          <w:rFonts w:hint="eastAsia" w:asciiTheme="majorEastAsia" w:hAnsiTheme="majorEastAsia" w:eastAsiaTheme="majorEastAsia" w:cstheme="majorEastAsia"/>
          <w:sz w:val="44"/>
          <w:szCs w:val="44"/>
        </w:rPr>
      </w:pPr>
    </w:p>
    <w:p>
      <w:pPr>
        <w:pStyle w:val="3"/>
        <w:ind w:left="30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pacing w:val="238"/>
          <w:sz w:val="44"/>
          <w:szCs w:val="44"/>
          <w:u w:val="single"/>
        </w:rPr>
        <w:t xml:space="preserve"> </w:t>
      </w:r>
      <w:r>
        <w:rPr>
          <w:rFonts w:hint="eastAsia" w:asciiTheme="majorEastAsia" w:hAnsiTheme="majorEastAsia" w:eastAsiaTheme="majorEastAsia" w:cstheme="majorEastAsia"/>
          <w:sz w:val="44"/>
          <w:szCs w:val="44"/>
        </w:rPr>
        <w:t>：</w:t>
      </w:r>
    </w:p>
    <w:p>
      <w:pPr>
        <w:pStyle w:val="3"/>
        <w:tabs>
          <w:tab w:val="left" w:pos="2928"/>
        </w:tabs>
        <w:spacing w:before="222" w:line="388" w:lineRule="auto"/>
        <w:ind w:left="300" w:right="338"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（案由）</w:t>
      </w:r>
      <w:r>
        <w:rPr>
          <w:rFonts w:hint="eastAsia" w:asciiTheme="majorEastAsia" w:hAnsiTheme="majorEastAsia" w:eastAsiaTheme="majorEastAsia" w:cstheme="majorEastAsia"/>
          <w:spacing w:val="11"/>
          <w:sz w:val="44"/>
          <w:szCs w:val="44"/>
          <w:u w:val="single"/>
        </w:rPr>
        <w:t xml:space="preserve">        </w:t>
      </w:r>
      <w:r>
        <w:rPr>
          <w:rFonts w:hint="eastAsia" w:asciiTheme="majorEastAsia" w:hAnsiTheme="majorEastAsia" w:eastAsiaTheme="majorEastAsia" w:cstheme="majorEastAsia"/>
          <w:sz w:val="44"/>
          <w:szCs w:val="44"/>
        </w:rPr>
        <w:t>，依据《中华人民共和国行政处罚法》第五十五条的规定，你（单位）有义务如实回答本机关的询问，并协助本机关依法开展调查或检查，不得拒绝或者阻挠。</w:t>
      </w:r>
    </w:p>
    <w:p>
      <w:pPr>
        <w:pStyle w:val="3"/>
        <w:spacing w:line="386" w:lineRule="auto"/>
        <w:ind w:left="300" w:right="338" w:firstLine="552"/>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现通知你（单位）于</w:t>
      </w:r>
      <w:r>
        <w:rPr>
          <w:rFonts w:hint="eastAsia" w:asciiTheme="majorEastAsia" w:hAnsiTheme="majorEastAsia" w:eastAsiaTheme="majorEastAsia" w:cstheme="majorEastAsia"/>
          <w:spacing w:val="9"/>
          <w:sz w:val="44"/>
          <w:szCs w:val="44"/>
          <w:u w:val="single"/>
        </w:rPr>
        <w:t xml:space="preserve">   </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50"/>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54"/>
          <w:sz w:val="44"/>
          <w:szCs w:val="44"/>
          <w:u w:val="single"/>
        </w:rPr>
        <w:t xml:space="preserve"> </w:t>
      </w:r>
      <w:r>
        <w:rPr>
          <w:rFonts w:hint="eastAsia" w:asciiTheme="majorEastAsia" w:hAnsiTheme="majorEastAsia" w:eastAsiaTheme="majorEastAsia" w:cstheme="majorEastAsia"/>
          <w:spacing w:val="1"/>
          <w:sz w:val="44"/>
          <w:szCs w:val="44"/>
        </w:rPr>
        <w:t xml:space="preserve">日到 </w:t>
      </w:r>
      <w:r>
        <w:rPr>
          <w:rFonts w:hint="eastAsia" w:asciiTheme="majorEastAsia" w:hAnsiTheme="majorEastAsia" w:eastAsiaTheme="majorEastAsia" w:cstheme="majorEastAsia"/>
          <w:sz w:val="44"/>
          <w:szCs w:val="44"/>
          <w:u w:val="single"/>
        </w:rPr>
        <w:t>（承办机构）</w:t>
      </w:r>
      <w:r>
        <w:rPr>
          <w:rFonts w:hint="eastAsia" w:asciiTheme="majorEastAsia" w:hAnsiTheme="majorEastAsia" w:eastAsiaTheme="majorEastAsia" w:cstheme="majorEastAsia"/>
          <w:spacing w:val="7"/>
          <w:sz w:val="44"/>
          <w:szCs w:val="44"/>
          <w:u w:val="single"/>
        </w:rPr>
        <w:t xml:space="preserve"> </w:t>
      </w:r>
      <w:r>
        <w:rPr>
          <w:rFonts w:hint="eastAsia" w:asciiTheme="majorEastAsia" w:hAnsiTheme="majorEastAsia" w:eastAsiaTheme="majorEastAsia" w:cstheme="majorEastAsia"/>
          <w:sz w:val="44"/>
          <w:szCs w:val="44"/>
        </w:rPr>
        <w:t>接受调查（询问），并携带以下资料：</w:t>
      </w:r>
    </w:p>
    <w:p>
      <w:pPr>
        <w:pStyle w:val="3"/>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一、身份证明材料</w:t>
      </w:r>
    </w:p>
    <w:p>
      <w:pPr>
        <w:pStyle w:val="8"/>
        <w:numPr>
          <w:ilvl w:val="2"/>
          <w:numId w:val="2"/>
        </w:numPr>
        <w:tabs>
          <w:tab w:val="left" w:pos="1125"/>
        </w:tabs>
        <w:spacing w:before="222" w:after="0" w:line="240" w:lineRule="auto"/>
        <w:ind w:left="1124" w:right="0" w:hanging="265"/>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被调查（询问）人是自然人的，携带身份证原件及复印件。</w:t>
      </w:r>
    </w:p>
    <w:p>
      <w:pPr>
        <w:pStyle w:val="8"/>
        <w:numPr>
          <w:ilvl w:val="2"/>
          <w:numId w:val="2"/>
        </w:numPr>
        <w:tabs>
          <w:tab w:val="left" w:pos="1086"/>
        </w:tabs>
        <w:spacing w:before="220" w:after="0" w:line="388" w:lineRule="auto"/>
        <w:ind w:left="300" w:right="336"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被调查（询问）人是法人或者其他组织的，携带单位营业执照、法定代表人的身份证原件及复印件和身份证明，委托他人接受询问的，还应当携带受托人身份证原件及复印件和授权委托书。</w:t>
      </w:r>
    </w:p>
    <w:p>
      <w:pPr>
        <w:pStyle w:val="3"/>
        <w:tabs>
          <w:tab w:val="left" w:pos="8937"/>
        </w:tabs>
        <w:spacing w:line="355" w:lineRule="exact"/>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二、其他：</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10"/>
        <w:rPr>
          <w:rFonts w:hint="eastAsia" w:asciiTheme="majorEastAsia" w:hAnsiTheme="majorEastAsia" w:eastAsiaTheme="majorEastAsia" w:cstheme="majorEastAsia"/>
          <w:sz w:val="44"/>
          <w:szCs w:val="44"/>
        </w:rPr>
      </w:pPr>
    </w:p>
    <w:p>
      <w:pPr>
        <w:pStyle w:val="3"/>
        <w:spacing w:before="68"/>
        <w:ind w:left="596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220"/>
        <w:ind w:right="1216"/>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pStyle w:val="3"/>
        <w:rPr>
          <w:rFonts w:hint="eastAsia" w:asciiTheme="majorEastAsia" w:hAnsiTheme="majorEastAsia" w:eastAsiaTheme="majorEastAsia" w:cstheme="majorEastAsia"/>
          <w:sz w:val="44"/>
          <w:szCs w:val="44"/>
        </w:rPr>
      </w:pPr>
    </w:p>
    <w:p>
      <w:pPr>
        <w:pStyle w:val="3"/>
        <w:spacing w:before="8"/>
        <w:rPr>
          <w:rFonts w:hint="eastAsia" w:asciiTheme="majorEastAsia" w:hAnsiTheme="majorEastAsia" w:eastAsiaTheme="majorEastAsia" w:cstheme="majorEastAsia"/>
          <w:sz w:val="44"/>
          <w:szCs w:val="44"/>
        </w:rPr>
      </w:pPr>
    </w:p>
    <w:p>
      <w:pPr>
        <w:pStyle w:val="3"/>
        <w:tabs>
          <w:tab w:val="left" w:pos="4675"/>
          <w:tab w:val="left" w:pos="9086"/>
        </w:tabs>
        <w:spacing w:line="386" w:lineRule="auto"/>
        <w:ind w:left="300" w:right="58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6432" behindDoc="1" locked="0" layoutInCell="1" allowOverlap="1">
            <wp:simplePos x="0" y="0"/>
            <wp:positionH relativeFrom="page">
              <wp:posOffset>1828800</wp:posOffset>
            </wp:positionH>
            <wp:positionV relativeFrom="paragraph">
              <wp:posOffset>204470</wp:posOffset>
            </wp:positionV>
            <wp:extent cx="1889760" cy="7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1" cstate="print"/>
                    <a:stretch>
                      <a:fillRect/>
                    </a:stretch>
                  </pic:blipFill>
                  <pic:spPr>
                    <a:xfrm>
                      <a:off x="0" y="0"/>
                      <a:ext cx="1889760" cy="7619"/>
                    </a:xfrm>
                    <a:prstGeom prst="rect">
                      <a:avLst/>
                    </a:prstGeom>
                  </pic:spPr>
                </pic:pic>
              </a:graphicData>
            </a:graphic>
          </wp:anchor>
        </w:drawing>
      </w:r>
      <w:r>
        <w:rPr>
          <w:rFonts w:hint="eastAsia" w:asciiTheme="majorEastAsia" w:hAnsiTheme="majorEastAsia" w:eastAsiaTheme="majorEastAsia" w:cstheme="majorEastAsia"/>
          <w:sz w:val="44"/>
          <w:szCs w:val="44"/>
        </w:rPr>
        <w:t>联</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系 人：</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1"/>
          <w:sz w:val="44"/>
          <w:szCs w:val="44"/>
        </w:rPr>
        <w:t>联系</w:t>
      </w:r>
      <w:r>
        <w:rPr>
          <w:rFonts w:hint="eastAsia" w:asciiTheme="majorEastAsia" w:hAnsiTheme="majorEastAsia" w:eastAsiaTheme="majorEastAsia" w:cstheme="majorEastAsia"/>
          <w:sz w:val="44"/>
          <w:szCs w:val="44"/>
        </w:rPr>
        <w:t>地址：</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联系电话：</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邮政</w:t>
      </w:r>
      <w:r>
        <w:rPr>
          <w:rFonts w:hint="eastAsia" w:asciiTheme="majorEastAsia" w:hAnsiTheme="majorEastAsia" w:eastAsiaTheme="majorEastAsia" w:cstheme="majorEastAsia"/>
          <w:sz w:val="44"/>
          <w:szCs w:val="44"/>
        </w:rPr>
        <w:t>编码：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spacing w:after="0" w:line="386" w:lineRule="auto"/>
        <w:rPr>
          <w:rFonts w:hint="eastAsia" w:asciiTheme="majorEastAsia" w:hAnsiTheme="majorEastAsia" w:eastAsiaTheme="majorEastAsia" w:cstheme="majorEastAsia"/>
          <w:sz w:val="44"/>
          <w:szCs w:val="44"/>
        </w:rPr>
        <w:sectPr>
          <w:headerReference r:id="rId6" w:type="default"/>
          <w:footerReference r:id="rId7" w:type="default"/>
          <w:pgSz w:w="11910" w:h="16840"/>
          <w:pgMar w:top="1940" w:right="1060" w:bottom="840" w:left="1180" w:header="1628" w:footer="641" w:gutter="0"/>
        </w:sectPr>
      </w:pPr>
    </w:p>
    <w:p>
      <w:pPr>
        <w:pStyle w:val="3"/>
        <w:spacing w:before="1"/>
        <w:rPr>
          <w:rFonts w:hint="eastAsia" w:asciiTheme="majorEastAsia" w:hAnsiTheme="majorEastAsia" w:eastAsiaTheme="majorEastAsia" w:cstheme="majorEastAsia"/>
          <w:sz w:val="44"/>
          <w:szCs w:val="44"/>
        </w:rPr>
      </w:pPr>
    </w:p>
    <w:p>
      <w:pPr>
        <w:pStyle w:val="2"/>
        <w:spacing w:before="57"/>
        <w:ind w:left="0" w:right="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调查（询问）笔录</w:t>
      </w:r>
    </w:p>
    <w:p>
      <w:pPr>
        <w:pStyle w:val="3"/>
        <w:spacing w:before="11"/>
        <w:rPr>
          <w:rFonts w:hint="eastAsia" w:asciiTheme="majorEastAsia" w:hAnsiTheme="majorEastAsia" w:eastAsiaTheme="majorEastAsia" w:cstheme="majorEastAsia"/>
          <w:sz w:val="44"/>
          <w:szCs w:val="44"/>
        </w:rPr>
      </w:pPr>
    </w:p>
    <w:p>
      <w:pPr>
        <w:pStyle w:val="3"/>
        <w:tabs>
          <w:tab w:val="left" w:pos="1699"/>
          <w:tab w:val="left" w:pos="2259"/>
          <w:tab w:val="left" w:pos="2820"/>
          <w:tab w:val="left" w:pos="3379"/>
          <w:tab w:val="left" w:pos="3939"/>
          <w:tab w:val="left" w:pos="4779"/>
          <w:tab w:val="left" w:pos="5340"/>
        </w:tabs>
        <w:spacing w:before="1"/>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时间：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分至</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w:t>
      </w:r>
    </w:p>
    <w:p>
      <w:pPr>
        <w:pStyle w:val="3"/>
        <w:tabs>
          <w:tab w:val="left" w:pos="5307"/>
          <w:tab w:val="left" w:pos="9365"/>
        </w:tabs>
        <w:spacing w:before="82" w:line="292" w:lineRule="auto"/>
        <w:ind w:left="300" w:right="27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地点</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调查（询问）人：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执法证件</w:t>
      </w:r>
      <w:r>
        <w:rPr>
          <w:rFonts w:hint="eastAsia" w:asciiTheme="majorEastAsia" w:hAnsiTheme="majorEastAsia" w:eastAsiaTheme="majorEastAsia" w:cstheme="majorEastAsia"/>
          <w:sz w:val="44"/>
          <w:szCs w:val="44"/>
        </w:rPr>
        <w:t>号：</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w w:val="21"/>
          <w:sz w:val="44"/>
          <w:szCs w:val="44"/>
          <w:u w:val="single"/>
        </w:rPr>
        <w:t xml:space="preserve"> </w:t>
      </w:r>
    </w:p>
    <w:p>
      <w:pPr>
        <w:pStyle w:val="3"/>
        <w:tabs>
          <w:tab w:val="left" w:pos="5307"/>
          <w:tab w:val="left" w:pos="9365"/>
          <w:tab w:val="left" w:pos="9398"/>
        </w:tabs>
        <w:spacing w:before="3" w:line="295" w:lineRule="auto"/>
        <w:ind w:left="300" w:right="270" w:firstLine="223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执法证件</w:t>
      </w:r>
      <w:r>
        <w:rPr>
          <w:rFonts w:hint="eastAsia" w:asciiTheme="majorEastAsia" w:hAnsiTheme="majorEastAsia" w:eastAsiaTheme="majorEastAsia" w:cstheme="majorEastAsia"/>
          <w:sz w:val="44"/>
          <w:szCs w:val="44"/>
        </w:rPr>
        <w:t>号：</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记</w:t>
      </w:r>
      <w:r>
        <w:rPr>
          <w:rFonts w:hint="eastAsia" w:asciiTheme="majorEastAsia" w:hAnsiTheme="majorEastAsia" w:eastAsiaTheme="majorEastAsia" w:cstheme="majorEastAsia"/>
          <w:spacing w:val="138"/>
          <w:sz w:val="44"/>
          <w:szCs w:val="44"/>
        </w:rPr>
        <w:t xml:space="preserve"> </w:t>
      </w:r>
      <w:r>
        <w:rPr>
          <w:rFonts w:hint="eastAsia" w:asciiTheme="majorEastAsia" w:hAnsiTheme="majorEastAsia" w:eastAsiaTheme="majorEastAsia" w:cstheme="majorEastAsia"/>
          <w:sz w:val="44"/>
          <w:szCs w:val="44"/>
        </w:rPr>
        <w:t>录</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执法证件</w:t>
      </w:r>
      <w:r>
        <w:rPr>
          <w:rFonts w:hint="eastAsia" w:asciiTheme="majorEastAsia" w:hAnsiTheme="majorEastAsia" w:eastAsiaTheme="majorEastAsia" w:cstheme="majorEastAsia"/>
          <w:sz w:val="44"/>
          <w:szCs w:val="44"/>
        </w:rPr>
        <w:t>号：</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被调查（询问）人姓名：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联系电话</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w w:val="34"/>
          <w:sz w:val="44"/>
          <w:szCs w:val="44"/>
          <w:u w:val="single"/>
        </w:rPr>
        <w:t xml:space="preserve"> </w:t>
      </w:r>
      <w:r>
        <w:rPr>
          <w:rFonts w:hint="eastAsia" w:asciiTheme="majorEastAsia" w:hAnsiTheme="majorEastAsia" w:eastAsiaTheme="majorEastAsia" w:cstheme="majorEastAsia"/>
          <w:sz w:val="44"/>
          <w:szCs w:val="44"/>
        </w:rPr>
        <w:t>工作单位：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职</w:t>
      </w:r>
      <w:r>
        <w:rPr>
          <w:rFonts w:hint="eastAsia" w:asciiTheme="majorEastAsia" w:hAnsiTheme="majorEastAsia" w:eastAsiaTheme="majorEastAsia" w:cstheme="majorEastAsia"/>
          <w:spacing w:val="279"/>
          <w:sz w:val="44"/>
          <w:szCs w:val="44"/>
        </w:rPr>
        <w:t xml:space="preserve"> </w:t>
      </w:r>
      <w:r>
        <w:rPr>
          <w:rFonts w:hint="eastAsia" w:asciiTheme="majorEastAsia" w:hAnsiTheme="majorEastAsia" w:eastAsiaTheme="majorEastAsia" w:cstheme="majorEastAsia"/>
          <w:sz w:val="44"/>
          <w:szCs w:val="44"/>
        </w:rPr>
        <w:t>务：</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17"/>
          <w:sz w:val="44"/>
          <w:szCs w:val="44"/>
          <w:u w:val="single"/>
        </w:rPr>
        <w:t xml:space="preserve"> </w:t>
      </w:r>
      <w:r>
        <w:rPr>
          <w:rFonts w:hint="eastAsia" w:asciiTheme="majorEastAsia" w:hAnsiTheme="majorEastAsia" w:eastAsiaTheme="majorEastAsia" w:cstheme="majorEastAsia"/>
          <w:spacing w:val="-1"/>
          <w:sz w:val="44"/>
          <w:szCs w:val="44"/>
        </w:rPr>
        <w:t>身份证或其他有效</w:t>
      </w:r>
      <w:r>
        <w:rPr>
          <w:rFonts w:hint="eastAsia" w:asciiTheme="majorEastAsia" w:hAnsiTheme="majorEastAsia" w:eastAsiaTheme="majorEastAsia" w:cstheme="majorEastAsia"/>
          <w:sz w:val="44"/>
          <w:szCs w:val="44"/>
        </w:rPr>
        <w:t>证件号：</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p>
    <w:p>
      <w:pPr>
        <w:pStyle w:val="3"/>
        <w:rPr>
          <w:rFonts w:hint="eastAsia" w:asciiTheme="majorEastAsia" w:hAnsiTheme="majorEastAsia" w:eastAsiaTheme="majorEastAsia" w:cstheme="majorEastAsia"/>
          <w:sz w:val="44"/>
          <w:szCs w:val="44"/>
        </w:rPr>
      </w:pPr>
    </w:p>
    <w:p>
      <w:pPr>
        <w:pStyle w:val="3"/>
        <w:tabs>
          <w:tab w:val="left" w:pos="5388"/>
        </w:tabs>
        <w:spacing w:before="204" w:line="295" w:lineRule="auto"/>
        <w:ind w:left="300" w:right="33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6432" behindDoc="1" locked="0" layoutInCell="1" allowOverlap="1">
            <wp:simplePos x="0" y="0"/>
            <wp:positionH relativeFrom="page">
              <wp:posOffset>939800</wp:posOffset>
            </wp:positionH>
            <wp:positionV relativeFrom="paragraph">
              <wp:posOffset>334645</wp:posOffset>
            </wp:positionV>
            <wp:extent cx="5733415" cy="76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2"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67456" behindDoc="1" locked="0" layoutInCell="1" allowOverlap="1">
            <wp:simplePos x="0" y="0"/>
            <wp:positionH relativeFrom="page">
              <wp:posOffset>939800</wp:posOffset>
            </wp:positionH>
            <wp:positionV relativeFrom="paragraph">
              <wp:posOffset>614680</wp:posOffset>
            </wp:positionV>
            <wp:extent cx="5733415" cy="76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02"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67456" behindDoc="1" locked="0" layoutInCell="1" allowOverlap="1">
            <wp:simplePos x="0" y="0"/>
            <wp:positionH relativeFrom="page">
              <wp:posOffset>939800</wp:posOffset>
            </wp:positionH>
            <wp:positionV relativeFrom="paragraph">
              <wp:posOffset>894080</wp:posOffset>
            </wp:positionV>
            <wp:extent cx="5733415" cy="762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103"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68480" behindDoc="1" locked="0" layoutInCell="1" allowOverlap="1">
            <wp:simplePos x="0" y="0"/>
            <wp:positionH relativeFrom="page">
              <wp:posOffset>939800</wp:posOffset>
            </wp:positionH>
            <wp:positionV relativeFrom="paragraph">
              <wp:posOffset>1172845</wp:posOffset>
            </wp:positionV>
            <wp:extent cx="5733415" cy="76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102"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68480" behindDoc="1" locked="0" layoutInCell="1" allowOverlap="1">
            <wp:simplePos x="0" y="0"/>
            <wp:positionH relativeFrom="page">
              <wp:posOffset>939800</wp:posOffset>
            </wp:positionH>
            <wp:positionV relativeFrom="paragraph">
              <wp:posOffset>1452880</wp:posOffset>
            </wp:positionV>
            <wp:extent cx="5733415" cy="76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102"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69504" behindDoc="1" locked="0" layoutInCell="1" allowOverlap="1">
            <wp:simplePos x="0" y="0"/>
            <wp:positionH relativeFrom="page">
              <wp:posOffset>939800</wp:posOffset>
            </wp:positionH>
            <wp:positionV relativeFrom="paragraph">
              <wp:posOffset>1732280</wp:posOffset>
            </wp:positionV>
            <wp:extent cx="5733415" cy="762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a:picLocks noChangeAspect="1"/>
                    </pic:cNvPicPr>
                  </pic:nvPicPr>
                  <pic:blipFill>
                    <a:blip r:embed="rId103"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z w:val="44"/>
          <w:szCs w:val="44"/>
        </w:rPr>
        <w:t>告知：我们是</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的行政执法人员（出示证件），</w:t>
      </w:r>
      <w:r>
        <w:rPr>
          <w:rFonts w:hint="eastAsia" w:asciiTheme="majorEastAsia" w:hAnsiTheme="majorEastAsia" w:eastAsiaTheme="majorEastAsia" w:cstheme="majorEastAsia"/>
          <w:spacing w:val="-138"/>
          <w:sz w:val="44"/>
          <w:szCs w:val="44"/>
        </w:rPr>
        <w:t xml:space="preserve"> </w:t>
      </w:r>
      <w:r>
        <w:rPr>
          <w:rFonts w:hint="eastAsia" w:asciiTheme="majorEastAsia" w:hAnsiTheme="majorEastAsia" w:eastAsiaTheme="majorEastAsia" w:cstheme="majorEastAsia"/>
          <w:sz w:val="44"/>
          <w:szCs w:val="44"/>
        </w:rPr>
        <w:t>根据《中华人民共和国行政处罚法》第五十五条的规定，依法进行调查。</w:t>
      </w:r>
      <w:r>
        <w:rPr>
          <w:rFonts w:hint="eastAsia" w:asciiTheme="majorEastAsia" w:hAnsiTheme="majorEastAsia" w:eastAsiaTheme="majorEastAsia" w:cstheme="majorEastAsia"/>
          <w:spacing w:val="-3"/>
          <w:sz w:val="44"/>
          <w:szCs w:val="44"/>
        </w:rPr>
        <w:t>行政执法人员少</w:t>
      </w:r>
      <w:r>
        <w:rPr>
          <w:rFonts w:hint="eastAsia" w:asciiTheme="majorEastAsia" w:hAnsiTheme="majorEastAsia" w:eastAsiaTheme="majorEastAsia" w:cstheme="majorEastAsia"/>
          <w:spacing w:val="-2"/>
          <w:sz w:val="44"/>
          <w:szCs w:val="44"/>
        </w:rPr>
        <w:t>于2人或身份与执法证件不符的，你有权拒绝调查询问；在</w:t>
      </w:r>
      <w:r>
        <w:rPr>
          <w:rFonts w:hint="eastAsia" w:asciiTheme="majorEastAsia" w:hAnsiTheme="majorEastAsia" w:eastAsiaTheme="majorEastAsia" w:cstheme="majorEastAsia"/>
          <w:sz w:val="44"/>
          <w:szCs w:val="44"/>
        </w:rPr>
        <w:t>接受调查（询问）之前，你有申请我们回避的权利；在调查（询问）过程中，你有陈述、申辩的权利；同时，你应当如实提供证据并协助调查，不得作伪证，否则将承担法律责任。你是否听清楚了？</w:t>
      </w:r>
    </w:p>
    <w:p>
      <w:pPr>
        <w:pStyle w:val="3"/>
        <w:spacing w:line="351" w:lineRule="exact"/>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0288" behindDoc="0" locked="0" layoutInCell="1" allowOverlap="1">
            <wp:simplePos x="0" y="0"/>
            <wp:positionH relativeFrom="page">
              <wp:posOffset>939800</wp:posOffset>
            </wp:positionH>
            <wp:positionV relativeFrom="paragraph">
              <wp:posOffset>200025</wp:posOffset>
            </wp:positionV>
            <wp:extent cx="5733415" cy="762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102"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z w:val="44"/>
          <w:szCs w:val="44"/>
        </w:rPr>
        <w:t>答：听清楚了。</w:t>
      </w:r>
    </w:p>
    <w:p>
      <w:pPr>
        <w:pStyle w:val="3"/>
        <w:spacing w:before="83" w:line="292" w:lineRule="auto"/>
        <w:ind w:left="300" w:right="656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70528" behindDoc="1" locked="0" layoutInCell="1" allowOverlap="1">
            <wp:simplePos x="0" y="0"/>
            <wp:positionH relativeFrom="page">
              <wp:posOffset>939800</wp:posOffset>
            </wp:positionH>
            <wp:positionV relativeFrom="paragraph">
              <wp:posOffset>257175</wp:posOffset>
            </wp:positionV>
            <wp:extent cx="5733415" cy="762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102"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70528" behindDoc="1" locked="0" layoutInCell="1" allowOverlap="1">
            <wp:simplePos x="0" y="0"/>
            <wp:positionH relativeFrom="page">
              <wp:posOffset>939800</wp:posOffset>
            </wp:positionH>
            <wp:positionV relativeFrom="paragraph">
              <wp:posOffset>536575</wp:posOffset>
            </wp:positionV>
            <wp:extent cx="5733415" cy="7620"/>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a:picLocks noChangeAspect="1"/>
                    </pic:cNvPicPr>
                  </pic:nvPicPr>
                  <pic:blipFill>
                    <a:blip r:embed="rId103"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pacing w:val="-1"/>
          <w:sz w:val="44"/>
          <w:szCs w:val="44"/>
        </w:rPr>
        <w:t>问：你是否申请回避？</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答：</w:t>
      </w:r>
    </w:p>
    <w:p>
      <w:pPr>
        <w:pStyle w:val="3"/>
        <w:spacing w:before="3"/>
        <w:ind w:left="57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1312" behindDoc="0" locked="0" layoutInCell="1" allowOverlap="1">
            <wp:simplePos x="0" y="0"/>
            <wp:positionH relativeFrom="page">
              <wp:posOffset>939800</wp:posOffset>
            </wp:positionH>
            <wp:positionV relativeFrom="paragraph">
              <wp:posOffset>207010</wp:posOffset>
            </wp:positionV>
            <wp:extent cx="5733415" cy="762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102" cstate="print"/>
                    <a:stretch>
                      <a:fillRect/>
                    </a:stretch>
                  </pic:blipFill>
                  <pic:spPr>
                    <a:xfrm>
                      <a:off x="0" y="0"/>
                      <a:ext cx="5733415" cy="7620"/>
                    </a:xfrm>
                    <a:prstGeom prst="rect">
                      <a:avLst/>
                    </a:prstGeom>
                  </pic:spPr>
                </pic:pic>
              </a:graphicData>
            </a:graphic>
          </wp:anchor>
        </w:drawing>
      </w:r>
      <w:r>
        <w:rPr>
          <w:rFonts w:hint="eastAsia" w:asciiTheme="majorEastAsia" w:hAnsiTheme="majorEastAsia" w:eastAsiaTheme="majorEastAsia" w:cstheme="majorEastAsia"/>
          <w:sz w:val="44"/>
          <w:szCs w:val="44"/>
        </w:rPr>
        <w:t>（采用一问一答方式进行）</w:t>
      </w:r>
    </w:p>
    <w:p>
      <w:pPr>
        <w:pStyle w:val="3"/>
        <w:rPr>
          <w:rFonts w:hint="eastAsia" w:asciiTheme="majorEastAsia" w:hAnsiTheme="majorEastAsia" w:eastAsiaTheme="majorEastAsia" w:cstheme="majorEastAsia"/>
          <w:sz w:val="44"/>
          <w:szCs w:val="44"/>
        </w:rPr>
      </w:pPr>
    </w:p>
    <w:p>
      <w:pPr>
        <w:pStyle w:val="3"/>
        <w:spacing w:before="3"/>
        <w:rPr>
          <w:rFonts w:hint="eastAsia" w:asciiTheme="majorEastAsia" w:hAnsiTheme="majorEastAsia" w:eastAsiaTheme="majorEastAsia" w:cstheme="majorEastAsia"/>
          <w:sz w:val="44"/>
          <w:szCs w:val="44"/>
        </w:rPr>
      </w:pPr>
    </w:p>
    <w:p>
      <w:pPr>
        <w:pStyle w:val="3"/>
        <w:tabs>
          <w:tab w:val="left" w:pos="4817"/>
          <w:tab w:val="left" w:pos="6845"/>
          <w:tab w:val="left" w:pos="7475"/>
          <w:tab w:val="left" w:pos="7896"/>
          <w:tab w:val="left" w:pos="8455"/>
          <w:tab w:val="left" w:pos="9017"/>
        </w:tabs>
        <w:spacing w:before="71" w:line="292" w:lineRule="auto"/>
        <w:ind w:left="300" w:right="36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被调查（询问）人签名：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
          <w:sz w:val="44"/>
          <w:szCs w:val="44"/>
        </w:rPr>
        <w:t>日</w:t>
      </w:r>
      <w:r>
        <w:rPr>
          <w:rFonts w:hint="eastAsia" w:asciiTheme="majorEastAsia" w:hAnsiTheme="majorEastAsia" w:eastAsiaTheme="majorEastAsia" w:cstheme="majorEastAsia"/>
          <w:sz w:val="44"/>
          <w:szCs w:val="44"/>
        </w:rPr>
        <w:t>调查（询问）人签名：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
          <w:sz w:val="44"/>
          <w:szCs w:val="44"/>
        </w:rPr>
        <w:t>日</w:t>
      </w:r>
    </w:p>
    <w:p>
      <w:pPr>
        <w:pStyle w:val="3"/>
        <w:spacing w:before="9"/>
        <w:rPr>
          <w:rFonts w:hint="eastAsia" w:asciiTheme="majorEastAsia" w:hAnsiTheme="majorEastAsia" w:eastAsiaTheme="majorEastAsia" w:cstheme="majorEastAsia"/>
          <w:sz w:val="44"/>
          <w:szCs w:val="44"/>
        </w:rPr>
      </w:pPr>
    </w:p>
    <w:p>
      <w:pPr>
        <w:pStyle w:val="3"/>
        <w:spacing w:line="292" w:lineRule="auto"/>
        <w:ind w:left="300" w:right="4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注：由被调查</w:t>
      </w:r>
      <w:r>
        <w:rPr>
          <w:rFonts w:hint="eastAsia" w:asciiTheme="majorEastAsia" w:hAnsiTheme="majorEastAsia" w:eastAsiaTheme="majorEastAsia" w:cstheme="majorEastAsia"/>
          <w:sz w:val="44"/>
          <w:szCs w:val="44"/>
        </w:rPr>
        <w:t>（询问）人在每页同时注明“上述笔录内容，记录属实”字样；如有涂改之处，请被调查询问人在涂改之处按手印或盖章或签名。</w:t>
      </w:r>
    </w:p>
    <w:p>
      <w:pPr>
        <w:pStyle w:val="3"/>
        <w:spacing w:before="9"/>
        <w:rPr>
          <w:rFonts w:hint="eastAsia" w:asciiTheme="majorEastAsia" w:hAnsiTheme="majorEastAsia" w:eastAsiaTheme="majorEastAsia" w:cstheme="majorEastAsia"/>
          <w:sz w:val="44"/>
          <w:szCs w:val="44"/>
        </w:rPr>
      </w:pPr>
    </w:p>
    <w:p>
      <w:pPr>
        <w:pStyle w:val="3"/>
        <w:tabs>
          <w:tab w:val="left" w:pos="839"/>
          <w:tab w:val="left" w:pos="2099"/>
        </w:tabs>
        <w:ind w:right="338"/>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页</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共</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页</w:t>
      </w:r>
    </w:p>
    <w:p>
      <w:pPr>
        <w:spacing w:after="0"/>
        <w:jc w:val="right"/>
        <w:rPr>
          <w:rFonts w:hint="eastAsia" w:asciiTheme="majorEastAsia" w:hAnsiTheme="majorEastAsia" w:eastAsiaTheme="majorEastAsia" w:cstheme="majorEastAsia"/>
          <w:sz w:val="44"/>
          <w:szCs w:val="44"/>
        </w:rPr>
        <w:sectPr>
          <w:headerReference r:id="rId8" w:type="default"/>
          <w:footerReference r:id="rId9" w:type="default"/>
          <w:pgSz w:w="11910" w:h="16840"/>
          <w:pgMar w:top="1940" w:right="1060" w:bottom="920" w:left="1180" w:header="1628" w:footer="721" w:gutter="0"/>
        </w:sectPr>
      </w:pPr>
    </w:p>
    <w:p>
      <w:pPr>
        <w:pStyle w:val="2"/>
        <w:spacing w:before="42"/>
        <w:ind w:left="0" w:right="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调查（询问）笔录续页</w:t>
      </w:r>
    </w:p>
    <w:p>
      <w:pPr>
        <w:pStyle w:val="3"/>
        <w:spacing w:before="3"/>
        <w:rPr>
          <w:rFonts w:hint="eastAsia" w:asciiTheme="majorEastAsia" w:hAnsiTheme="majorEastAsia" w:eastAsiaTheme="majorEastAsia" w:cstheme="majorEastAsia"/>
          <w:sz w:val="44"/>
          <w:szCs w:val="44"/>
        </w:rPr>
      </w:pPr>
    </w:p>
    <w:p>
      <w:pPr>
        <w:pStyle w:val="3"/>
        <w:tabs>
          <w:tab w:val="left" w:pos="9259"/>
        </w:tabs>
        <w:spacing w:line="321" w:lineRule="auto"/>
        <w:ind w:left="300" w:right="336"/>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77696" behindDoc="1" locked="0" layoutInCell="1" allowOverlap="1">
            <wp:simplePos x="0" y="0"/>
            <wp:positionH relativeFrom="page">
              <wp:posOffset>939800</wp:posOffset>
            </wp:positionH>
            <wp:positionV relativeFrom="paragraph">
              <wp:posOffset>206375</wp:posOffset>
            </wp:positionV>
            <wp:extent cx="5733415" cy="7620"/>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pic:cNvPicPr>
                      <a:picLocks noChangeAspect="1"/>
                    </pic:cNvPicPr>
                  </pic:nvPicPr>
                  <pic:blipFill>
                    <a:blip r:embed="rId103" cstate="print"/>
                    <a:stretch>
                      <a:fillRect/>
                    </a:stretch>
                  </pic:blipFill>
                  <pic:spPr>
                    <a:xfrm>
                      <a:off x="0" y="0"/>
                      <a:ext cx="5733415" cy="7619"/>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78720" behindDoc="1" locked="0" layoutInCell="1" allowOverlap="1">
            <wp:simplePos x="0" y="0"/>
            <wp:positionH relativeFrom="page">
              <wp:posOffset>939800</wp:posOffset>
            </wp:positionH>
            <wp:positionV relativeFrom="paragraph">
              <wp:posOffset>511175</wp:posOffset>
            </wp:positionV>
            <wp:extent cx="5733415" cy="7620"/>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pic:cNvPicPr>
                      <a:picLocks noChangeAspect="1"/>
                    </pic:cNvPicPr>
                  </pic:nvPicPr>
                  <pic:blipFill>
                    <a:blip r:embed="rId103" cstate="print"/>
                    <a:stretch>
                      <a:fillRect/>
                    </a:stretch>
                  </pic:blipFill>
                  <pic:spPr>
                    <a:xfrm>
                      <a:off x="0" y="0"/>
                      <a:ext cx="5733415" cy="7619"/>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78720" behindDoc="1" locked="0" layoutInCell="1" allowOverlap="1">
            <wp:simplePos x="0" y="0"/>
            <wp:positionH relativeFrom="page">
              <wp:posOffset>939800</wp:posOffset>
            </wp:positionH>
            <wp:positionV relativeFrom="paragraph">
              <wp:posOffset>1120775</wp:posOffset>
            </wp:positionV>
            <wp:extent cx="5712460" cy="762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png"/>
                    <pic:cNvPicPr>
                      <a:picLocks noChangeAspect="1"/>
                    </pic:cNvPicPr>
                  </pic:nvPicPr>
                  <pic:blipFill>
                    <a:blip r:embed="rId104" cstate="print"/>
                    <a:stretch>
                      <a:fillRect/>
                    </a:stretch>
                  </pic:blipFill>
                  <pic:spPr>
                    <a:xfrm>
                      <a:off x="0" y="0"/>
                      <a:ext cx="5712459" cy="7619"/>
                    </a:xfrm>
                    <a:prstGeom prst="rect">
                      <a:avLst/>
                    </a:prstGeom>
                  </pic:spPr>
                </pic:pic>
              </a:graphicData>
            </a:graphic>
          </wp:anchor>
        </w:drawing>
      </w:r>
      <w:r>
        <w:rPr>
          <w:rFonts w:hint="eastAsia" w:asciiTheme="majorEastAsia" w:hAnsiTheme="majorEastAsia" w:eastAsiaTheme="majorEastAsia" w:cstheme="majorEastAsia"/>
          <w:sz w:val="44"/>
          <w:szCs w:val="44"/>
        </w:rPr>
        <w:t>问：你是否有阅读能力，若阅读有困难，我们可以读给你听。请你仔细核对以上笔录，若笔录有误请指出来，我们将给予更正，若笔录与你说的一</w:t>
      </w:r>
      <w:r>
        <w:rPr>
          <w:rFonts w:hint="eastAsia" w:asciiTheme="majorEastAsia" w:hAnsiTheme="majorEastAsia" w:eastAsiaTheme="majorEastAsia" w:cstheme="majorEastAsia"/>
          <w:spacing w:val="-1"/>
          <w:sz w:val="44"/>
          <w:szCs w:val="44"/>
          <w:u w:val="single"/>
        </w:rPr>
        <w:t>致，请你确认无误后在笔录上</w:t>
      </w:r>
      <w:r>
        <w:rPr>
          <w:rFonts w:hint="eastAsia" w:asciiTheme="majorEastAsia" w:hAnsiTheme="majorEastAsia" w:eastAsiaTheme="majorEastAsia" w:cstheme="majorEastAsia"/>
          <w:sz w:val="44"/>
          <w:szCs w:val="44"/>
          <w:u w:val="single"/>
        </w:rPr>
        <w:t>逐页签名按手印确认。</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答：</w:t>
      </w:r>
    </w:p>
    <w:p>
      <w:pPr>
        <w:pStyle w:val="3"/>
        <w:spacing w:line="321" w:lineRule="auto"/>
        <w:ind w:left="300" w:right="33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79744" behindDoc="1" locked="0" layoutInCell="1" allowOverlap="1">
            <wp:simplePos x="0" y="0"/>
            <wp:positionH relativeFrom="page">
              <wp:posOffset>939800</wp:posOffset>
            </wp:positionH>
            <wp:positionV relativeFrom="paragraph">
              <wp:posOffset>206375</wp:posOffset>
            </wp:positionV>
            <wp:extent cx="5733415" cy="7620"/>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pic:cNvPicPr>
                      <a:picLocks noChangeAspect="1"/>
                    </pic:cNvPicPr>
                  </pic:nvPicPr>
                  <pic:blipFill>
                    <a:blip r:embed="rId103" cstate="print"/>
                    <a:stretch>
                      <a:fillRect/>
                    </a:stretch>
                  </pic:blipFill>
                  <pic:spPr>
                    <a:xfrm>
                      <a:off x="0" y="0"/>
                      <a:ext cx="5733415" cy="7619"/>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79744" behindDoc="1" locked="0" layoutInCell="1" allowOverlap="1">
            <wp:simplePos x="0" y="0"/>
            <wp:positionH relativeFrom="page">
              <wp:posOffset>939800</wp:posOffset>
            </wp:positionH>
            <wp:positionV relativeFrom="paragraph">
              <wp:posOffset>511175</wp:posOffset>
            </wp:positionV>
            <wp:extent cx="5712460" cy="762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4.png"/>
                    <pic:cNvPicPr>
                      <a:picLocks noChangeAspect="1"/>
                    </pic:cNvPicPr>
                  </pic:nvPicPr>
                  <pic:blipFill>
                    <a:blip r:embed="rId104" cstate="print"/>
                    <a:stretch>
                      <a:fillRect/>
                    </a:stretch>
                  </pic:blipFill>
                  <pic:spPr>
                    <a:xfrm>
                      <a:off x="0" y="0"/>
                      <a:ext cx="5712459" cy="7619"/>
                    </a:xfrm>
                    <a:prstGeom prst="rect">
                      <a:avLst/>
                    </a:prstGeom>
                  </pic:spPr>
                </pic:pic>
              </a:graphicData>
            </a:graphic>
          </wp:anchor>
        </w:drawing>
      </w:r>
      <w:r>
        <w:rPr>
          <w:rFonts w:hint="eastAsia" w:asciiTheme="majorEastAsia" w:hAnsiTheme="majorEastAsia" w:eastAsiaTheme="majorEastAsia" w:cstheme="majorEastAsia"/>
          <w:sz w:val="44"/>
          <w:szCs w:val="44"/>
        </w:rPr>
        <w:t>（询问内容正文最后一行与被询问人的签名有较大空白时，应当写明“以下笔录无正文”。）</w:t>
      </w:r>
    </w:p>
    <w:p>
      <w:pPr>
        <w:pStyle w:val="3"/>
        <w:spacing w:before="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203835</wp:posOffset>
            </wp:positionV>
            <wp:extent cx="5712460" cy="7620"/>
            <wp:effectExtent l="0" t="0" r="0" b="0"/>
            <wp:wrapTopAndBottom/>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png"/>
                    <pic:cNvPicPr>
                      <a:picLocks noChangeAspect="1"/>
                    </pic:cNvPicPr>
                  </pic:nvPicPr>
                  <pic:blipFill>
                    <a:blip r:embed="rId104" cstate="print"/>
                    <a:stretch>
                      <a:fillRect/>
                    </a:stretch>
                  </pic:blipFill>
                  <pic:spPr>
                    <a:xfrm>
                      <a:off x="0" y="0"/>
                      <a:ext cx="5712460"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png"/>
                    <pic:cNvPicPr>
                      <a:picLocks noChangeAspect="1"/>
                    </pic:cNvPicPr>
                  </pic:nvPicPr>
                  <pic:blipFill>
                    <a:blip r:embed="rId104" cstate="print"/>
                    <a:stretch>
                      <a:fillRect/>
                    </a:stretch>
                  </pic:blipFill>
                  <pic:spPr>
                    <a:xfrm>
                      <a:off x="0" y="0"/>
                      <a:ext cx="5712460"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115570</wp:posOffset>
            </wp:positionV>
            <wp:extent cx="5712460" cy="7620"/>
            <wp:effectExtent l="0" t="0" r="0" b="0"/>
            <wp:wrapTopAndBottom/>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png"/>
                    <pic:cNvPicPr>
                      <a:picLocks noChangeAspect="1"/>
                    </pic:cNvPicPr>
                  </pic:nvPicPr>
                  <pic:blipFill>
                    <a:blip r:embed="rId104" cstate="print"/>
                    <a:stretch>
                      <a:fillRect/>
                    </a:stretch>
                  </pic:blipFill>
                  <pic:spPr>
                    <a:xfrm>
                      <a:off x="0" y="0"/>
                      <a:ext cx="571245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10"/>
        <w:rPr>
          <w:rFonts w:hint="eastAsia" w:asciiTheme="majorEastAsia" w:hAnsiTheme="majorEastAsia" w:eastAsiaTheme="majorEastAsia" w:cstheme="majorEastAsia"/>
          <w:sz w:val="44"/>
          <w:szCs w:val="44"/>
        </w:rPr>
      </w:pPr>
    </w:p>
    <w:p>
      <w:pPr>
        <w:pStyle w:val="3"/>
        <w:tabs>
          <w:tab w:val="left" w:pos="4817"/>
          <w:tab w:val="left" w:pos="6845"/>
          <w:tab w:val="left" w:pos="7475"/>
          <w:tab w:val="left" w:pos="7896"/>
          <w:tab w:val="left" w:pos="8455"/>
          <w:tab w:val="left" w:pos="9017"/>
        </w:tabs>
        <w:spacing w:before="70" w:line="321" w:lineRule="auto"/>
        <w:ind w:left="300" w:right="36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被调查（询问）人签名：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
          <w:sz w:val="44"/>
          <w:szCs w:val="44"/>
        </w:rPr>
        <w:t>日</w:t>
      </w:r>
      <w:r>
        <w:rPr>
          <w:rFonts w:hint="eastAsia" w:asciiTheme="majorEastAsia" w:hAnsiTheme="majorEastAsia" w:eastAsiaTheme="majorEastAsia" w:cstheme="majorEastAsia"/>
          <w:sz w:val="44"/>
          <w:szCs w:val="44"/>
        </w:rPr>
        <w:t>调查（询问）人签名：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
          <w:sz w:val="44"/>
          <w:szCs w:val="44"/>
        </w:rPr>
        <w:t>日</w:t>
      </w:r>
    </w:p>
    <w:p>
      <w:pPr>
        <w:pStyle w:val="3"/>
        <w:spacing w:before="5"/>
        <w:rPr>
          <w:rFonts w:hint="eastAsia" w:asciiTheme="majorEastAsia" w:hAnsiTheme="majorEastAsia" w:eastAsiaTheme="majorEastAsia" w:cstheme="majorEastAsia"/>
          <w:sz w:val="44"/>
          <w:szCs w:val="44"/>
        </w:rPr>
      </w:pPr>
    </w:p>
    <w:p>
      <w:pPr>
        <w:pStyle w:val="3"/>
        <w:spacing w:line="321" w:lineRule="auto"/>
        <w:ind w:left="300" w:right="4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注：由被调查</w:t>
      </w:r>
      <w:r>
        <w:rPr>
          <w:rFonts w:hint="eastAsia" w:asciiTheme="majorEastAsia" w:hAnsiTheme="majorEastAsia" w:eastAsiaTheme="majorEastAsia" w:cstheme="majorEastAsia"/>
          <w:sz w:val="44"/>
          <w:szCs w:val="44"/>
        </w:rPr>
        <w:t>（询问）人在每页同时注明“上述笔录内容，记录属实”字样；如有涂改之处，请被调查询问人在涂改之处按手印或盖章或签名。</w:t>
      </w:r>
    </w:p>
    <w:p>
      <w:pPr>
        <w:pStyle w:val="3"/>
        <w:spacing w:before="4"/>
        <w:rPr>
          <w:rFonts w:hint="eastAsia" w:asciiTheme="majorEastAsia" w:hAnsiTheme="majorEastAsia" w:eastAsiaTheme="majorEastAsia" w:cstheme="majorEastAsia"/>
          <w:sz w:val="44"/>
          <w:szCs w:val="44"/>
        </w:rPr>
      </w:pPr>
    </w:p>
    <w:p>
      <w:pPr>
        <w:pStyle w:val="3"/>
        <w:tabs>
          <w:tab w:val="left" w:pos="839"/>
          <w:tab w:val="left" w:pos="2099"/>
        </w:tabs>
        <w:ind w:right="338"/>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页</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共</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页</w:t>
      </w:r>
    </w:p>
    <w:p>
      <w:pPr>
        <w:spacing w:after="0"/>
        <w:jc w:val="right"/>
        <w:rPr>
          <w:rFonts w:hint="eastAsia" w:asciiTheme="majorEastAsia" w:hAnsiTheme="majorEastAsia" w:eastAsiaTheme="majorEastAsia" w:cstheme="majorEastAsia"/>
          <w:sz w:val="44"/>
          <w:szCs w:val="44"/>
        </w:rPr>
        <w:sectPr>
          <w:headerReference r:id="rId10" w:type="default"/>
          <w:footerReference r:id="rId11" w:type="default"/>
          <w:pgSz w:w="11910" w:h="16840"/>
          <w:pgMar w:top="1480" w:right="1060" w:bottom="920" w:left="1180" w:header="0" w:footer="721" w:gutter="0"/>
        </w:sectPr>
      </w:pPr>
    </w:p>
    <w:p>
      <w:pPr>
        <w:spacing w:before="80"/>
        <w:ind w:left="300" w:right="0" w:firstLine="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95"/>
          <w:sz w:val="44"/>
          <w:szCs w:val="44"/>
        </w:rPr>
        <w:t>处罚文书2.3</w:t>
      </w:r>
    </w:p>
    <w:p>
      <w:pPr>
        <w:pStyle w:val="3"/>
        <w:spacing w:before="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br w:type="column"/>
      </w:r>
    </w:p>
    <w:p>
      <w:pPr>
        <w:pStyle w:val="2"/>
        <w:ind w:left="30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现场勘验（检查）笔录</w:t>
      </w:r>
    </w:p>
    <w:p>
      <w:pPr>
        <w:spacing w:after="0"/>
        <w:jc w:val="left"/>
        <w:rPr>
          <w:rFonts w:hint="eastAsia" w:asciiTheme="majorEastAsia" w:hAnsiTheme="majorEastAsia" w:eastAsiaTheme="majorEastAsia" w:cstheme="majorEastAsia"/>
          <w:sz w:val="44"/>
          <w:szCs w:val="44"/>
        </w:rPr>
        <w:sectPr>
          <w:headerReference r:id="rId12" w:type="default"/>
          <w:footerReference r:id="rId13" w:type="default"/>
          <w:pgSz w:w="11910" w:h="16840"/>
          <w:pgMar w:top="1600" w:right="1060" w:bottom="920" w:left="1180" w:header="0" w:footer="721" w:gutter="0"/>
          <w:cols w:equalWidth="0" w:num="2">
            <w:col w:w="2102" w:space="212"/>
            <w:col w:w="7356"/>
          </w:cols>
        </w:sectPr>
      </w:pPr>
    </w:p>
    <w:p>
      <w:pPr>
        <w:pStyle w:val="3"/>
        <w:rPr>
          <w:rFonts w:hint="eastAsia" w:asciiTheme="majorEastAsia" w:hAnsiTheme="majorEastAsia" w:eastAsiaTheme="majorEastAsia" w:cstheme="majorEastAsia"/>
          <w:sz w:val="44"/>
          <w:szCs w:val="44"/>
        </w:rPr>
      </w:pPr>
    </w:p>
    <w:p>
      <w:pPr>
        <w:pStyle w:val="3"/>
        <w:spacing w:before="12"/>
        <w:rPr>
          <w:rFonts w:hint="eastAsia" w:asciiTheme="majorEastAsia" w:hAnsiTheme="majorEastAsia" w:eastAsiaTheme="majorEastAsia" w:cstheme="majorEastAsia"/>
          <w:sz w:val="44"/>
          <w:szCs w:val="44"/>
        </w:rPr>
      </w:pPr>
    </w:p>
    <w:p>
      <w:pPr>
        <w:pStyle w:val="3"/>
        <w:tabs>
          <w:tab w:val="left" w:pos="3459"/>
          <w:tab w:val="left" w:pos="4020"/>
          <w:tab w:val="left" w:pos="4579"/>
          <w:tab w:val="left" w:pos="5139"/>
          <w:tab w:val="left" w:pos="5700"/>
          <w:tab w:val="left" w:pos="6540"/>
          <w:tab w:val="left" w:pos="7099"/>
        </w:tabs>
        <w:spacing w:before="71"/>
        <w:ind w:left="40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勘验（检查）时间：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分至</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w:t>
      </w:r>
    </w:p>
    <w:p>
      <w:pPr>
        <w:pStyle w:val="3"/>
        <w:tabs>
          <w:tab w:val="left" w:pos="5448"/>
          <w:tab w:val="left" w:pos="9225"/>
          <w:tab w:val="left" w:pos="9273"/>
        </w:tabs>
        <w:spacing w:before="99" w:line="307" w:lineRule="auto"/>
        <w:ind w:left="408" w:right="39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勘验（检查）</w:t>
      </w:r>
      <w:r>
        <w:rPr>
          <w:rFonts w:hint="eastAsia" w:asciiTheme="majorEastAsia" w:hAnsiTheme="majorEastAsia" w:eastAsiaTheme="majorEastAsia" w:cstheme="majorEastAsia"/>
          <w:sz w:val="44"/>
          <w:szCs w:val="44"/>
        </w:rPr>
        <w:t>地点：</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勘验（检查）人：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执法证件</w:t>
      </w:r>
      <w:r>
        <w:rPr>
          <w:rFonts w:hint="eastAsia" w:asciiTheme="majorEastAsia" w:hAnsiTheme="majorEastAsia" w:eastAsiaTheme="majorEastAsia" w:cstheme="majorEastAsia"/>
          <w:sz w:val="44"/>
          <w:szCs w:val="44"/>
        </w:rPr>
        <w:t>号：</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p>
    <w:p>
      <w:pPr>
        <w:pStyle w:val="3"/>
        <w:tabs>
          <w:tab w:val="left" w:pos="3907"/>
          <w:tab w:val="left" w:pos="5448"/>
          <w:tab w:val="left" w:pos="5489"/>
          <w:tab w:val="left" w:pos="9281"/>
        </w:tabs>
        <w:spacing w:before="3" w:line="307" w:lineRule="auto"/>
        <w:ind w:left="408" w:right="387" w:firstLine="223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执法证件</w:t>
      </w:r>
      <w:r>
        <w:rPr>
          <w:rFonts w:hint="eastAsia" w:asciiTheme="majorEastAsia" w:hAnsiTheme="majorEastAsia" w:eastAsiaTheme="majorEastAsia" w:cstheme="majorEastAsia"/>
          <w:sz w:val="44"/>
          <w:szCs w:val="44"/>
        </w:rPr>
        <w:t>号：</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 xml:space="preserve">记  </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 xml:space="preserve">录  </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执法证件</w:t>
      </w:r>
      <w:r>
        <w:rPr>
          <w:rFonts w:hint="eastAsia" w:asciiTheme="majorEastAsia" w:hAnsiTheme="majorEastAsia" w:eastAsiaTheme="majorEastAsia" w:cstheme="majorEastAsia"/>
          <w:sz w:val="44"/>
          <w:szCs w:val="44"/>
        </w:rPr>
        <w:t>号：</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13"/>
          <w:sz w:val="44"/>
          <w:szCs w:val="44"/>
          <w:u w:val="single"/>
        </w:rPr>
        <w:t xml:space="preserve"> </w:t>
      </w:r>
      <w:r>
        <w:rPr>
          <w:rFonts w:hint="eastAsia" w:asciiTheme="majorEastAsia" w:hAnsiTheme="majorEastAsia" w:eastAsiaTheme="majorEastAsia" w:cstheme="majorEastAsia"/>
          <w:spacing w:val="-1"/>
          <w:sz w:val="44"/>
          <w:szCs w:val="44"/>
        </w:rPr>
        <w:t>被勘验（检查）人姓名</w:t>
      </w:r>
      <w:r>
        <w:rPr>
          <w:rFonts w:hint="eastAsia" w:asciiTheme="majorEastAsia" w:hAnsiTheme="majorEastAsia" w:eastAsiaTheme="majorEastAsia" w:cstheme="majorEastAsia"/>
          <w:sz w:val="44"/>
          <w:szCs w:val="44"/>
        </w:rPr>
        <w:t>或名称：</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33"/>
          <w:sz w:val="44"/>
          <w:szCs w:val="44"/>
          <w:u w:val="single"/>
        </w:rPr>
        <w:t xml:space="preserve"> </w:t>
      </w:r>
      <w:r>
        <w:rPr>
          <w:rFonts w:hint="eastAsia" w:asciiTheme="majorEastAsia" w:hAnsiTheme="majorEastAsia" w:eastAsiaTheme="majorEastAsia" w:cstheme="majorEastAsia"/>
          <w:spacing w:val="-1"/>
          <w:sz w:val="44"/>
          <w:szCs w:val="44"/>
        </w:rPr>
        <w:t>身份证号或统一社会信</w:t>
      </w:r>
      <w:r>
        <w:rPr>
          <w:rFonts w:hint="eastAsia" w:asciiTheme="majorEastAsia" w:hAnsiTheme="majorEastAsia" w:eastAsiaTheme="majorEastAsia" w:cstheme="majorEastAsia"/>
          <w:sz w:val="44"/>
          <w:szCs w:val="44"/>
        </w:rPr>
        <w:t>用代码：</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住址或住所：</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联系电话：</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现场负责人：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身份证号</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26"/>
          <w:sz w:val="44"/>
          <w:szCs w:val="44"/>
          <w:u w:val="single"/>
        </w:rPr>
        <w:t xml:space="preserve"> </w:t>
      </w:r>
      <w:r>
        <w:rPr>
          <w:rFonts w:hint="eastAsia" w:asciiTheme="majorEastAsia" w:hAnsiTheme="majorEastAsia" w:eastAsiaTheme="majorEastAsia" w:cstheme="majorEastAsia"/>
          <w:spacing w:val="-1"/>
          <w:sz w:val="44"/>
          <w:szCs w:val="44"/>
        </w:rPr>
        <w:t>职务</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55"/>
          <w:sz w:val="44"/>
          <w:szCs w:val="44"/>
          <w:u w:val="single"/>
        </w:rPr>
        <w:t xml:space="preserve"> </w:t>
      </w:r>
      <w:r>
        <w:rPr>
          <w:rFonts w:hint="eastAsia" w:asciiTheme="majorEastAsia" w:hAnsiTheme="majorEastAsia" w:eastAsiaTheme="majorEastAsia" w:cstheme="majorEastAsia"/>
          <w:spacing w:val="-1"/>
          <w:sz w:val="44"/>
          <w:szCs w:val="44"/>
        </w:rPr>
        <w:t>现场见证</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p>
    <w:p>
      <w:pPr>
        <w:pStyle w:val="3"/>
        <w:tabs>
          <w:tab w:val="left" w:pos="8527"/>
        </w:tabs>
        <w:spacing w:before="6" w:line="307" w:lineRule="auto"/>
        <w:ind w:left="408" w:right="431"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表明身份及告知记录：我们是</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的行政执法人员（出示证件），现依法进行现场勘验（检查）。你（单位）</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享有以下权利</w:t>
      </w:r>
      <w:r>
        <w:rPr>
          <w:rFonts w:hint="eastAsia" w:asciiTheme="majorEastAsia" w:hAnsiTheme="majorEastAsia" w:eastAsiaTheme="majorEastAsia" w:cstheme="majorEastAsia"/>
          <w:spacing w:val="-133"/>
          <w:sz w:val="44"/>
          <w:szCs w:val="44"/>
        </w:rPr>
        <w:t>：</w:t>
      </w:r>
      <w:r>
        <w:rPr>
          <w:rFonts w:hint="eastAsia" w:asciiTheme="majorEastAsia" w:hAnsiTheme="majorEastAsia" w:eastAsiaTheme="majorEastAsia" w:cstheme="majorEastAsia"/>
          <w:sz w:val="44"/>
          <w:szCs w:val="44"/>
        </w:rPr>
        <w:t>行政执法人员少于2人或者所出示的执法证件与其身份不</w:t>
      </w:r>
      <w:r>
        <w:rPr>
          <w:rFonts w:hint="eastAsia" w:asciiTheme="majorEastAsia" w:hAnsiTheme="majorEastAsia" w:eastAsiaTheme="majorEastAsia" w:cstheme="majorEastAsia"/>
          <w:spacing w:val="-1"/>
          <w:sz w:val="44"/>
          <w:szCs w:val="44"/>
        </w:rPr>
        <w:t>符</w:t>
      </w:r>
      <w:r>
        <w:rPr>
          <w:rFonts w:hint="eastAsia" w:asciiTheme="majorEastAsia" w:hAnsiTheme="majorEastAsia" w:eastAsiaTheme="majorEastAsia" w:cstheme="majorEastAsia"/>
          <w:spacing w:val="-3"/>
          <w:sz w:val="44"/>
          <w:szCs w:val="44"/>
        </w:rPr>
        <w:t>的</w:t>
      </w:r>
      <w:r>
        <w:rPr>
          <w:rFonts w:hint="eastAsia" w:asciiTheme="majorEastAsia" w:hAnsiTheme="majorEastAsia" w:eastAsiaTheme="majorEastAsia" w:cstheme="majorEastAsia"/>
          <w:spacing w:val="-46"/>
          <w:sz w:val="44"/>
          <w:szCs w:val="44"/>
        </w:rPr>
        <w:t>，</w:t>
      </w:r>
      <w:r>
        <w:rPr>
          <w:rFonts w:hint="eastAsia" w:asciiTheme="majorEastAsia" w:hAnsiTheme="majorEastAsia" w:eastAsiaTheme="majorEastAsia" w:cstheme="majorEastAsia"/>
          <w:spacing w:val="-1"/>
          <w:sz w:val="44"/>
          <w:szCs w:val="44"/>
        </w:rPr>
        <w:t>有</w:t>
      </w:r>
      <w:r>
        <w:rPr>
          <w:rFonts w:hint="eastAsia" w:asciiTheme="majorEastAsia" w:hAnsiTheme="majorEastAsia" w:eastAsiaTheme="majorEastAsia" w:cstheme="majorEastAsia"/>
          <w:spacing w:val="-3"/>
          <w:sz w:val="44"/>
          <w:szCs w:val="44"/>
        </w:rPr>
        <w:t>权</w:t>
      </w:r>
      <w:r>
        <w:rPr>
          <w:rFonts w:hint="eastAsia" w:asciiTheme="majorEastAsia" w:hAnsiTheme="majorEastAsia" w:eastAsiaTheme="majorEastAsia" w:cstheme="majorEastAsia"/>
          <w:spacing w:val="-1"/>
          <w:sz w:val="44"/>
          <w:szCs w:val="44"/>
        </w:rPr>
        <w:t>拒绝</w:t>
      </w:r>
      <w:r>
        <w:rPr>
          <w:rFonts w:hint="eastAsia" w:asciiTheme="majorEastAsia" w:hAnsiTheme="majorEastAsia" w:eastAsiaTheme="majorEastAsia" w:cstheme="majorEastAsia"/>
          <w:spacing w:val="-3"/>
          <w:sz w:val="44"/>
          <w:szCs w:val="44"/>
        </w:rPr>
        <w:t>调</w:t>
      </w:r>
      <w:r>
        <w:rPr>
          <w:rFonts w:hint="eastAsia" w:asciiTheme="majorEastAsia" w:hAnsiTheme="majorEastAsia" w:eastAsiaTheme="majorEastAsia" w:cstheme="majorEastAsia"/>
          <w:spacing w:val="-1"/>
          <w:sz w:val="44"/>
          <w:szCs w:val="44"/>
        </w:rPr>
        <w:t>查</w:t>
      </w:r>
      <w:r>
        <w:rPr>
          <w:rFonts w:hint="eastAsia" w:asciiTheme="majorEastAsia" w:hAnsiTheme="majorEastAsia" w:eastAsiaTheme="majorEastAsia" w:cstheme="majorEastAsia"/>
          <w:spacing w:val="-44"/>
          <w:sz w:val="44"/>
          <w:szCs w:val="44"/>
        </w:rPr>
        <w:t>；</w:t>
      </w:r>
      <w:r>
        <w:rPr>
          <w:rFonts w:hint="eastAsia" w:asciiTheme="majorEastAsia" w:hAnsiTheme="majorEastAsia" w:eastAsiaTheme="majorEastAsia" w:cstheme="majorEastAsia"/>
          <w:spacing w:val="-1"/>
          <w:sz w:val="44"/>
          <w:szCs w:val="44"/>
        </w:rPr>
        <w:t>依</w:t>
      </w:r>
      <w:r>
        <w:rPr>
          <w:rFonts w:hint="eastAsia" w:asciiTheme="majorEastAsia" w:hAnsiTheme="majorEastAsia" w:eastAsiaTheme="majorEastAsia" w:cstheme="majorEastAsia"/>
          <w:spacing w:val="-3"/>
          <w:sz w:val="44"/>
          <w:szCs w:val="44"/>
        </w:rPr>
        <w:t>法</w:t>
      </w:r>
      <w:r>
        <w:rPr>
          <w:rFonts w:hint="eastAsia" w:asciiTheme="majorEastAsia" w:hAnsiTheme="majorEastAsia" w:eastAsiaTheme="majorEastAsia" w:cstheme="majorEastAsia"/>
          <w:spacing w:val="-1"/>
          <w:sz w:val="44"/>
          <w:szCs w:val="44"/>
        </w:rPr>
        <w:t>享有</w:t>
      </w:r>
      <w:r>
        <w:rPr>
          <w:rFonts w:hint="eastAsia" w:asciiTheme="majorEastAsia" w:hAnsiTheme="majorEastAsia" w:eastAsiaTheme="majorEastAsia" w:cstheme="majorEastAsia"/>
          <w:spacing w:val="-3"/>
          <w:sz w:val="44"/>
          <w:szCs w:val="44"/>
        </w:rPr>
        <w:t>申</w:t>
      </w:r>
      <w:r>
        <w:rPr>
          <w:rFonts w:hint="eastAsia" w:asciiTheme="majorEastAsia" w:hAnsiTheme="majorEastAsia" w:eastAsiaTheme="majorEastAsia" w:cstheme="majorEastAsia"/>
          <w:spacing w:val="-1"/>
          <w:sz w:val="44"/>
          <w:szCs w:val="44"/>
        </w:rPr>
        <w:t>请回</w:t>
      </w:r>
      <w:r>
        <w:rPr>
          <w:rFonts w:hint="eastAsia" w:asciiTheme="majorEastAsia" w:hAnsiTheme="majorEastAsia" w:eastAsiaTheme="majorEastAsia" w:cstheme="majorEastAsia"/>
          <w:spacing w:val="-3"/>
          <w:sz w:val="44"/>
          <w:szCs w:val="44"/>
        </w:rPr>
        <w:t>避</w:t>
      </w:r>
      <w:r>
        <w:rPr>
          <w:rFonts w:hint="eastAsia" w:asciiTheme="majorEastAsia" w:hAnsiTheme="majorEastAsia" w:eastAsiaTheme="majorEastAsia" w:cstheme="majorEastAsia"/>
          <w:spacing w:val="-1"/>
          <w:sz w:val="44"/>
          <w:szCs w:val="44"/>
        </w:rPr>
        <w:t>以及</w:t>
      </w:r>
      <w:r>
        <w:rPr>
          <w:rFonts w:hint="eastAsia" w:asciiTheme="majorEastAsia" w:hAnsiTheme="majorEastAsia" w:eastAsiaTheme="majorEastAsia" w:cstheme="majorEastAsia"/>
          <w:spacing w:val="-3"/>
          <w:sz w:val="44"/>
          <w:szCs w:val="44"/>
        </w:rPr>
        <w:t>陈</w:t>
      </w:r>
      <w:r>
        <w:rPr>
          <w:rFonts w:hint="eastAsia" w:asciiTheme="majorEastAsia" w:hAnsiTheme="majorEastAsia" w:eastAsiaTheme="majorEastAsia" w:cstheme="majorEastAsia"/>
          <w:spacing w:val="-1"/>
          <w:sz w:val="44"/>
          <w:szCs w:val="44"/>
        </w:rPr>
        <w:t>述和</w:t>
      </w:r>
      <w:r>
        <w:rPr>
          <w:rFonts w:hint="eastAsia" w:asciiTheme="majorEastAsia" w:hAnsiTheme="majorEastAsia" w:eastAsiaTheme="majorEastAsia" w:cstheme="majorEastAsia"/>
          <w:spacing w:val="-3"/>
          <w:sz w:val="44"/>
          <w:szCs w:val="44"/>
        </w:rPr>
        <w:t>申</w:t>
      </w:r>
      <w:r>
        <w:rPr>
          <w:rFonts w:hint="eastAsia" w:asciiTheme="majorEastAsia" w:hAnsiTheme="majorEastAsia" w:eastAsiaTheme="majorEastAsia" w:cstheme="majorEastAsia"/>
          <w:spacing w:val="-1"/>
          <w:sz w:val="44"/>
          <w:szCs w:val="44"/>
        </w:rPr>
        <w:t>辩的</w:t>
      </w:r>
      <w:r>
        <w:rPr>
          <w:rFonts w:hint="eastAsia" w:asciiTheme="majorEastAsia" w:hAnsiTheme="majorEastAsia" w:eastAsiaTheme="majorEastAsia" w:cstheme="majorEastAsia"/>
          <w:spacing w:val="-3"/>
          <w:sz w:val="44"/>
          <w:szCs w:val="44"/>
        </w:rPr>
        <w:t>权</w:t>
      </w:r>
      <w:r>
        <w:rPr>
          <w:rFonts w:hint="eastAsia" w:asciiTheme="majorEastAsia" w:hAnsiTheme="majorEastAsia" w:eastAsiaTheme="majorEastAsia" w:cstheme="majorEastAsia"/>
          <w:spacing w:val="-1"/>
          <w:sz w:val="44"/>
          <w:szCs w:val="44"/>
        </w:rPr>
        <w:t>利</w:t>
      </w:r>
      <w:r>
        <w:rPr>
          <w:rFonts w:hint="eastAsia" w:asciiTheme="majorEastAsia" w:hAnsiTheme="majorEastAsia" w:eastAsiaTheme="majorEastAsia" w:cstheme="majorEastAsia"/>
          <w:spacing w:val="-46"/>
          <w:sz w:val="44"/>
          <w:szCs w:val="44"/>
        </w:rPr>
        <w:t>。</w:t>
      </w:r>
      <w:r>
        <w:rPr>
          <w:rFonts w:hint="eastAsia" w:asciiTheme="majorEastAsia" w:hAnsiTheme="majorEastAsia" w:eastAsiaTheme="majorEastAsia" w:cstheme="majorEastAsia"/>
          <w:spacing w:val="-1"/>
          <w:sz w:val="44"/>
          <w:szCs w:val="44"/>
        </w:rPr>
        <w:t>同</w:t>
      </w:r>
      <w:r>
        <w:rPr>
          <w:rFonts w:hint="eastAsia" w:asciiTheme="majorEastAsia" w:hAnsiTheme="majorEastAsia" w:eastAsiaTheme="majorEastAsia" w:cstheme="majorEastAsia"/>
          <w:spacing w:val="-3"/>
          <w:sz w:val="44"/>
          <w:szCs w:val="44"/>
        </w:rPr>
        <w:t>时</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你（单位）具有协助行政执法机关检查的义务。</w:t>
      </w:r>
    </w:p>
    <w:p>
      <w:pPr>
        <w:pStyle w:val="3"/>
        <w:spacing w:before="3"/>
        <w:rPr>
          <w:rFonts w:hint="eastAsia" w:asciiTheme="majorEastAsia" w:hAnsiTheme="majorEastAsia" w:eastAsiaTheme="majorEastAsia" w:cstheme="majorEastAsia"/>
          <w:sz w:val="44"/>
          <w:szCs w:val="44"/>
        </w:rPr>
      </w:pPr>
    </w:p>
    <w:p>
      <w:pPr>
        <w:pStyle w:val="3"/>
        <w:tabs>
          <w:tab w:val="left" w:pos="4747"/>
          <w:tab w:val="left" w:pos="6705"/>
        </w:tabs>
        <w:spacing w:line="307" w:lineRule="auto"/>
        <w:ind w:left="408" w:right="791"/>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被勘验（检查）人</w:t>
      </w: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日勘验（检查）人签名：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2"/>
          <w:sz w:val="44"/>
          <w:szCs w:val="44"/>
        </w:rPr>
        <w:t>、</w:t>
      </w:r>
      <w:r>
        <w:rPr>
          <w:rFonts w:hint="eastAsia" w:asciiTheme="majorEastAsia" w:hAnsiTheme="majorEastAsia" w:eastAsiaTheme="majorEastAsia" w:cstheme="majorEastAsia"/>
          <w:spacing w:val="-2"/>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pacing w:val="-1"/>
          <w:sz w:val="44"/>
          <w:szCs w:val="44"/>
        </w:rPr>
        <w:t>记录人签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pacing w:val="-1"/>
          <w:sz w:val="44"/>
          <w:szCs w:val="44"/>
        </w:rPr>
        <w:t>现场见证人签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2"/>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p>
    <w:p>
      <w:pPr>
        <w:pStyle w:val="3"/>
        <w:spacing w:before="8"/>
        <w:rPr>
          <w:rFonts w:hint="eastAsia" w:asciiTheme="majorEastAsia" w:hAnsiTheme="majorEastAsia" w:eastAsiaTheme="majorEastAsia" w:cstheme="majorEastAsia"/>
          <w:sz w:val="44"/>
          <w:szCs w:val="44"/>
        </w:rPr>
      </w:pPr>
    </w:p>
    <w:p>
      <w:pPr>
        <w:pStyle w:val="3"/>
        <w:spacing w:line="295" w:lineRule="auto"/>
        <w:ind w:left="300" w:right="4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注：由被勘验</w:t>
      </w:r>
      <w:r>
        <w:rPr>
          <w:rFonts w:hint="eastAsia" w:asciiTheme="majorEastAsia" w:hAnsiTheme="majorEastAsia" w:eastAsiaTheme="majorEastAsia" w:cstheme="majorEastAsia"/>
          <w:sz w:val="44"/>
          <w:szCs w:val="44"/>
        </w:rPr>
        <w:t>（检查）人在每页同时注明“上述笔录内容，记录属实”字样；如有涂改之处，请被调查询问人在涂改之处按手印或盖章或签名。</w:t>
      </w:r>
    </w:p>
    <w:p>
      <w:pPr>
        <w:pStyle w:val="3"/>
        <w:spacing w:before="7"/>
        <w:rPr>
          <w:rFonts w:hint="eastAsia" w:asciiTheme="majorEastAsia" w:hAnsiTheme="majorEastAsia" w:eastAsiaTheme="majorEastAsia" w:cstheme="majorEastAsia"/>
          <w:sz w:val="44"/>
          <w:szCs w:val="44"/>
        </w:rPr>
      </w:pPr>
    </w:p>
    <w:p>
      <w:pPr>
        <w:pStyle w:val="3"/>
        <w:spacing w:before="1"/>
        <w:ind w:right="524"/>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9"/>
          <w:sz w:val="44"/>
          <w:szCs w:val="44"/>
        </w:rPr>
        <w:t>第 页 共 页</w:t>
      </w:r>
    </w:p>
    <w:p>
      <w:pPr>
        <w:spacing w:after="0"/>
        <w:jc w:val="right"/>
        <w:rPr>
          <w:rFonts w:hint="eastAsia" w:asciiTheme="majorEastAsia" w:hAnsiTheme="majorEastAsia" w:eastAsiaTheme="majorEastAsia" w:cstheme="majorEastAsia"/>
          <w:sz w:val="44"/>
          <w:szCs w:val="44"/>
        </w:rPr>
        <w:sectPr>
          <w:type w:val="continuous"/>
          <w:pgSz w:w="11910" w:h="16840"/>
          <w:pgMar w:top="1600" w:right="1060" w:bottom="280" w:left="1180" w:header="720" w:footer="720" w:gutter="0"/>
        </w:sectPr>
      </w:pPr>
    </w:p>
    <w:p>
      <w:pPr>
        <w:pStyle w:val="2"/>
        <w:spacing w:before="43"/>
        <w:ind w:left="0" w:right="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现场勘验（检查）笔录续页</w:t>
      </w:r>
    </w:p>
    <w:p>
      <w:pPr>
        <w:pStyle w:val="3"/>
        <w:tabs>
          <w:tab w:val="left" w:pos="9273"/>
        </w:tabs>
        <w:spacing w:before="466"/>
        <w:ind w:left="100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经过现场勘验（检查），事项及结果记录如下：</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rPr>
          <w:rFonts w:hint="eastAsia" w:asciiTheme="majorEastAsia" w:hAnsiTheme="majorEastAsia" w:eastAsiaTheme="majorEastAsia" w:cstheme="majorEastAsia"/>
          <w:sz w:val="44"/>
          <w:szCs w:val="44"/>
        </w:rPr>
      </w:pPr>
    </w:p>
    <w:p>
      <w:pPr>
        <w:pStyle w:val="3"/>
        <w:spacing w:before="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121920</wp:posOffset>
            </wp:positionV>
            <wp:extent cx="5689600" cy="7620"/>
            <wp:effectExtent l="0" t="0" r="0" b="0"/>
            <wp:wrapTopAndBottom/>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png"/>
                    <pic:cNvPicPr>
                      <a:picLocks noChangeAspect="1"/>
                    </pic:cNvPicPr>
                  </pic:nvPicPr>
                  <pic:blipFill>
                    <a:blip r:embed="rId105" cstate="print"/>
                    <a:stretch>
                      <a:fillRect/>
                    </a:stretch>
                  </pic:blipFill>
                  <pic:spPr>
                    <a:xfrm>
                      <a:off x="0" y="0"/>
                      <a:ext cx="5689600"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122555</wp:posOffset>
            </wp:positionV>
            <wp:extent cx="5689600" cy="7620"/>
            <wp:effectExtent l="0" t="0" r="0" b="0"/>
            <wp:wrapTopAndBottom/>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png"/>
                    <pic:cNvPicPr>
                      <a:picLocks noChangeAspect="1"/>
                    </pic:cNvPicPr>
                  </pic:nvPicPr>
                  <pic:blipFill>
                    <a:blip r:embed="rId105" cstate="print"/>
                    <a:stretch>
                      <a:fillRect/>
                    </a:stretch>
                  </pic:blipFill>
                  <pic:spPr>
                    <a:xfrm>
                      <a:off x="0" y="0"/>
                      <a:ext cx="5689600"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120015</wp:posOffset>
            </wp:positionV>
            <wp:extent cx="5689600" cy="7620"/>
            <wp:effectExtent l="0" t="0" r="0" b="0"/>
            <wp:wrapTopAndBottom/>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6.png"/>
                    <pic:cNvPicPr>
                      <a:picLocks noChangeAspect="1"/>
                    </pic:cNvPicPr>
                  </pic:nvPicPr>
                  <pic:blipFill>
                    <a:blip r:embed="rId106" cstate="print"/>
                    <a:stretch>
                      <a:fillRect/>
                    </a:stretch>
                  </pic:blipFill>
                  <pic:spPr>
                    <a:xfrm>
                      <a:off x="0" y="0"/>
                      <a:ext cx="5689600"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117475</wp:posOffset>
            </wp:positionV>
            <wp:extent cx="5689600" cy="7620"/>
            <wp:effectExtent l="0" t="0" r="0" b="0"/>
            <wp:wrapTopAndBottom/>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5.png"/>
                    <pic:cNvPicPr>
                      <a:picLocks noChangeAspect="1"/>
                    </pic:cNvPicPr>
                  </pic:nvPicPr>
                  <pic:blipFill>
                    <a:blip r:embed="rId105" cstate="print"/>
                    <a:stretch>
                      <a:fillRect/>
                    </a:stretch>
                  </pic:blipFill>
                  <pic:spPr>
                    <a:xfrm>
                      <a:off x="0" y="0"/>
                      <a:ext cx="5689600"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122555</wp:posOffset>
            </wp:positionV>
            <wp:extent cx="5689600" cy="7620"/>
            <wp:effectExtent l="0" t="0" r="0" b="0"/>
            <wp:wrapTopAndBottom/>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png"/>
                    <pic:cNvPicPr>
                      <a:picLocks noChangeAspect="1"/>
                    </pic:cNvPicPr>
                  </pic:nvPicPr>
                  <pic:blipFill>
                    <a:blip r:embed="rId105" cstate="print"/>
                    <a:stretch>
                      <a:fillRect/>
                    </a:stretch>
                  </pic:blipFill>
                  <pic:spPr>
                    <a:xfrm>
                      <a:off x="0" y="0"/>
                      <a:ext cx="5689600"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120015</wp:posOffset>
            </wp:positionV>
            <wp:extent cx="5689600" cy="7620"/>
            <wp:effectExtent l="0" t="0" r="0" b="0"/>
            <wp:wrapTopAndBottom/>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6.png"/>
                    <pic:cNvPicPr>
                      <a:picLocks noChangeAspect="1"/>
                    </pic:cNvPicPr>
                  </pic:nvPicPr>
                  <pic:blipFill>
                    <a:blip r:embed="rId106" cstate="print"/>
                    <a:stretch>
                      <a:fillRect/>
                    </a:stretch>
                  </pic:blipFill>
                  <pic:spPr>
                    <a:xfrm>
                      <a:off x="0" y="0"/>
                      <a:ext cx="5689600"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117475</wp:posOffset>
            </wp:positionV>
            <wp:extent cx="5689600" cy="7620"/>
            <wp:effectExtent l="0" t="0" r="0" b="0"/>
            <wp:wrapTopAndBottom/>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png"/>
                    <pic:cNvPicPr>
                      <a:picLocks noChangeAspect="1"/>
                    </pic:cNvPicPr>
                  </pic:nvPicPr>
                  <pic:blipFill>
                    <a:blip r:embed="rId105" cstate="print"/>
                    <a:stretch>
                      <a:fillRect/>
                    </a:stretch>
                  </pic:blipFill>
                  <pic:spPr>
                    <a:xfrm>
                      <a:off x="0" y="0"/>
                      <a:ext cx="5689600"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122555</wp:posOffset>
            </wp:positionV>
            <wp:extent cx="5689600" cy="7620"/>
            <wp:effectExtent l="0" t="0" r="0" b="0"/>
            <wp:wrapTopAndBottom/>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png"/>
                    <pic:cNvPicPr>
                      <a:picLocks noChangeAspect="1"/>
                    </pic:cNvPicPr>
                  </pic:nvPicPr>
                  <pic:blipFill>
                    <a:blip r:embed="rId105" cstate="print"/>
                    <a:stretch>
                      <a:fillRect/>
                    </a:stretch>
                  </pic:blipFill>
                  <pic:spPr>
                    <a:xfrm>
                      <a:off x="0" y="0"/>
                      <a:ext cx="568959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120015</wp:posOffset>
            </wp:positionV>
            <wp:extent cx="5689600" cy="7620"/>
            <wp:effectExtent l="0" t="0" r="0" b="0"/>
            <wp:wrapTopAndBottom/>
            <wp:docPr id="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6.png"/>
                    <pic:cNvPicPr>
                      <a:picLocks noChangeAspect="1"/>
                    </pic:cNvPicPr>
                  </pic:nvPicPr>
                  <pic:blipFill>
                    <a:blip r:embed="rId106" cstate="print"/>
                    <a:stretch>
                      <a:fillRect/>
                    </a:stretch>
                  </pic:blipFill>
                  <pic:spPr>
                    <a:xfrm>
                      <a:off x="0" y="0"/>
                      <a:ext cx="568959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117475</wp:posOffset>
            </wp:positionV>
            <wp:extent cx="5689600" cy="7620"/>
            <wp:effectExtent l="0" t="0" r="0" b="0"/>
            <wp:wrapTopAndBottom/>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5.png"/>
                    <pic:cNvPicPr>
                      <a:picLocks noChangeAspect="1"/>
                    </pic:cNvPicPr>
                  </pic:nvPicPr>
                  <pic:blipFill>
                    <a:blip r:embed="rId105" cstate="print"/>
                    <a:stretch>
                      <a:fillRect/>
                    </a:stretch>
                  </pic:blipFill>
                  <pic:spPr>
                    <a:xfrm>
                      <a:off x="0" y="0"/>
                      <a:ext cx="568959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122555</wp:posOffset>
            </wp:positionV>
            <wp:extent cx="5689600" cy="7620"/>
            <wp:effectExtent l="0" t="0" r="0" b="0"/>
            <wp:wrapTopAndBottom/>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png"/>
                    <pic:cNvPicPr>
                      <a:picLocks noChangeAspect="1"/>
                    </pic:cNvPicPr>
                  </pic:nvPicPr>
                  <pic:blipFill>
                    <a:blip r:embed="rId105" cstate="print"/>
                    <a:stretch>
                      <a:fillRect/>
                    </a:stretch>
                  </pic:blipFill>
                  <pic:spPr>
                    <a:xfrm>
                      <a:off x="0" y="0"/>
                      <a:ext cx="5689599"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3"/>
        <w:rPr>
          <w:rFonts w:hint="eastAsia" w:asciiTheme="majorEastAsia" w:hAnsiTheme="majorEastAsia" w:eastAsiaTheme="majorEastAsia" w:cstheme="majorEastAsia"/>
          <w:sz w:val="44"/>
          <w:szCs w:val="44"/>
        </w:rPr>
      </w:pPr>
    </w:p>
    <w:p>
      <w:pPr>
        <w:pStyle w:val="3"/>
        <w:tabs>
          <w:tab w:val="left" w:pos="3137"/>
        </w:tabs>
        <w:spacing w:before="69" w:line="307" w:lineRule="auto"/>
        <w:ind w:left="1248" w:right="5915" w:hanging="8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w w:val="100"/>
          <w:sz w:val="44"/>
          <w:szCs w:val="44"/>
        </w:rPr>
        <w:t>附</w:t>
      </w:r>
      <w:r>
        <w:rPr>
          <w:rFonts w:hint="eastAsia" w:asciiTheme="majorEastAsia" w:hAnsiTheme="majorEastAsia" w:eastAsiaTheme="majorEastAsia" w:cstheme="majorEastAsia"/>
          <w:spacing w:val="-3"/>
          <w:w w:val="100"/>
          <w:sz w:val="44"/>
          <w:szCs w:val="44"/>
        </w:rPr>
        <w:t>件</w:t>
      </w:r>
      <w:r>
        <w:rPr>
          <w:rFonts w:hint="eastAsia" w:asciiTheme="majorEastAsia" w:hAnsiTheme="majorEastAsia" w:eastAsiaTheme="majorEastAsia" w:cstheme="majorEastAsia"/>
          <w:spacing w:val="-1"/>
          <w:w w:val="100"/>
          <w:sz w:val="44"/>
          <w:szCs w:val="44"/>
        </w:rPr>
        <w:t>：</w:t>
      </w:r>
      <w:r>
        <w:rPr>
          <w:rFonts w:hint="eastAsia" w:asciiTheme="majorEastAsia" w:hAnsiTheme="majorEastAsia" w:eastAsiaTheme="majorEastAsia" w:cstheme="majorEastAsia"/>
          <w:spacing w:val="-2"/>
          <w:w w:val="129"/>
          <w:sz w:val="44"/>
          <w:szCs w:val="44"/>
        </w:rPr>
        <w:t>1</w:t>
      </w:r>
      <w:r>
        <w:rPr>
          <w:rFonts w:hint="eastAsia" w:asciiTheme="majorEastAsia" w:hAnsiTheme="majorEastAsia" w:eastAsiaTheme="majorEastAsia" w:cstheme="majorEastAsia"/>
          <w:spacing w:val="-2"/>
          <w:w w:val="59"/>
          <w:sz w:val="44"/>
          <w:szCs w:val="44"/>
        </w:rPr>
        <w:t>.</w:t>
      </w:r>
      <w:r>
        <w:rPr>
          <w:rFonts w:hint="eastAsia" w:asciiTheme="majorEastAsia" w:hAnsiTheme="majorEastAsia" w:eastAsiaTheme="majorEastAsia" w:cstheme="majorEastAsia"/>
          <w:spacing w:val="-1"/>
          <w:w w:val="100"/>
          <w:sz w:val="44"/>
          <w:szCs w:val="44"/>
          <w:u w:val="single"/>
        </w:rPr>
        <w:t>现</w:t>
      </w:r>
      <w:r>
        <w:rPr>
          <w:rFonts w:hint="eastAsia" w:asciiTheme="majorEastAsia" w:hAnsiTheme="majorEastAsia" w:eastAsiaTheme="majorEastAsia" w:cstheme="majorEastAsia"/>
          <w:spacing w:val="-3"/>
          <w:w w:val="100"/>
          <w:sz w:val="44"/>
          <w:szCs w:val="44"/>
          <w:u w:val="single"/>
        </w:rPr>
        <w:t>场</w:t>
      </w:r>
      <w:r>
        <w:rPr>
          <w:rFonts w:hint="eastAsia" w:asciiTheme="majorEastAsia" w:hAnsiTheme="majorEastAsia" w:eastAsiaTheme="majorEastAsia" w:cstheme="majorEastAsia"/>
          <w:spacing w:val="-1"/>
          <w:w w:val="100"/>
          <w:sz w:val="44"/>
          <w:szCs w:val="44"/>
          <w:u w:val="single"/>
        </w:rPr>
        <w:t>情况</w:t>
      </w:r>
      <w:r>
        <w:rPr>
          <w:rFonts w:hint="eastAsia" w:asciiTheme="majorEastAsia" w:hAnsiTheme="majorEastAsia" w:eastAsiaTheme="majorEastAsia" w:cstheme="majorEastAsia"/>
          <w:spacing w:val="-3"/>
          <w:w w:val="100"/>
          <w:sz w:val="44"/>
          <w:szCs w:val="44"/>
          <w:u w:val="single"/>
        </w:rPr>
        <w:t>示</w:t>
      </w:r>
      <w:r>
        <w:rPr>
          <w:rFonts w:hint="eastAsia" w:asciiTheme="majorEastAsia" w:hAnsiTheme="majorEastAsia" w:eastAsiaTheme="majorEastAsia" w:cstheme="majorEastAsia"/>
          <w:spacing w:val="-1"/>
          <w:w w:val="100"/>
          <w:sz w:val="44"/>
          <w:szCs w:val="44"/>
          <w:u w:val="single"/>
        </w:rPr>
        <w:t>意图</w:t>
      </w:r>
      <w:r>
        <w:rPr>
          <w:rFonts w:hint="eastAsia" w:asciiTheme="majorEastAsia" w:hAnsiTheme="majorEastAsia" w:eastAsiaTheme="majorEastAsia" w:cstheme="majorEastAsia"/>
          <w:w w:val="100"/>
          <w:sz w:val="44"/>
          <w:szCs w:val="44"/>
          <w:u w:val="single"/>
        </w:rPr>
        <w:t>；</w:t>
      </w:r>
      <w:r>
        <w:rPr>
          <w:rFonts w:hint="eastAsia" w:asciiTheme="majorEastAsia" w:hAnsiTheme="majorEastAsia" w:eastAsiaTheme="majorEastAsia" w:cstheme="majorEastAsia"/>
          <w:w w:val="100"/>
          <w:sz w:val="44"/>
          <w:szCs w:val="44"/>
        </w:rPr>
        <w:t xml:space="preserve"> </w:t>
      </w:r>
      <w:r>
        <w:rPr>
          <w:rFonts w:hint="eastAsia" w:asciiTheme="majorEastAsia" w:hAnsiTheme="majorEastAsia" w:eastAsiaTheme="majorEastAsia" w:cstheme="majorEastAsia"/>
          <w:sz w:val="44"/>
          <w:szCs w:val="44"/>
        </w:rPr>
        <w:t>2</w:t>
      </w:r>
      <w:r>
        <w:rPr>
          <w:rFonts w:hint="eastAsia" w:asciiTheme="majorEastAsia" w:hAnsiTheme="majorEastAsia" w:eastAsiaTheme="majorEastAsia" w:cstheme="majorEastAsia"/>
          <w:sz w:val="44"/>
          <w:szCs w:val="44"/>
          <w:u w:val="single"/>
        </w:rPr>
        <w:t>.现场照片</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张；</w:t>
      </w:r>
    </w:p>
    <w:p>
      <w:pPr>
        <w:pStyle w:val="8"/>
        <w:numPr>
          <w:ilvl w:val="2"/>
          <w:numId w:val="2"/>
        </w:numPr>
        <w:tabs>
          <w:tab w:val="left" w:pos="1475"/>
          <w:tab w:val="left" w:pos="3137"/>
        </w:tabs>
        <w:spacing w:before="0" w:after="0" w:line="240" w:lineRule="auto"/>
        <w:ind w:left="1474" w:right="0" w:hanging="227"/>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现场摄像</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分</w:t>
      </w:r>
      <w:r>
        <w:rPr>
          <w:rFonts w:hint="eastAsia" w:asciiTheme="majorEastAsia" w:hAnsiTheme="majorEastAsia" w:eastAsiaTheme="majorEastAsia" w:cstheme="majorEastAsia"/>
          <w:sz w:val="44"/>
          <w:szCs w:val="44"/>
          <w:u w:val="single"/>
        </w:rPr>
        <w:t>钟；</w:t>
      </w:r>
    </w:p>
    <w:p>
      <w:pPr>
        <w:pStyle w:val="8"/>
        <w:numPr>
          <w:ilvl w:val="2"/>
          <w:numId w:val="2"/>
        </w:numPr>
        <w:tabs>
          <w:tab w:val="left" w:pos="1483"/>
          <w:tab w:val="left" w:pos="3977"/>
        </w:tabs>
        <w:spacing w:before="102" w:after="0" w:line="240" w:lineRule="auto"/>
        <w:ind w:left="1482" w:right="0" w:hanging="235"/>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其他：</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w:t>
      </w:r>
    </w:p>
    <w:p>
      <w:pPr>
        <w:pStyle w:val="3"/>
        <w:rPr>
          <w:rFonts w:hint="eastAsia" w:asciiTheme="majorEastAsia" w:hAnsiTheme="majorEastAsia" w:eastAsiaTheme="majorEastAsia" w:cstheme="majorEastAsia"/>
          <w:sz w:val="44"/>
          <w:szCs w:val="44"/>
        </w:rPr>
      </w:pPr>
    </w:p>
    <w:p>
      <w:pPr>
        <w:pStyle w:val="3"/>
        <w:spacing w:before="3"/>
        <w:rPr>
          <w:rFonts w:hint="eastAsia" w:asciiTheme="majorEastAsia" w:hAnsiTheme="majorEastAsia" w:eastAsiaTheme="majorEastAsia" w:cstheme="majorEastAsia"/>
          <w:sz w:val="44"/>
          <w:szCs w:val="44"/>
        </w:rPr>
      </w:pPr>
    </w:p>
    <w:p>
      <w:pPr>
        <w:pStyle w:val="3"/>
        <w:tabs>
          <w:tab w:val="left" w:pos="4747"/>
          <w:tab w:val="left" w:pos="6705"/>
        </w:tabs>
        <w:spacing w:before="71" w:line="307" w:lineRule="auto"/>
        <w:ind w:left="408" w:right="791"/>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被勘验（检查）人</w:t>
      </w: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日勘验（检查）人签名：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2"/>
          <w:sz w:val="44"/>
          <w:szCs w:val="44"/>
        </w:rPr>
        <w:t>、</w:t>
      </w:r>
      <w:r>
        <w:rPr>
          <w:rFonts w:hint="eastAsia" w:asciiTheme="majorEastAsia" w:hAnsiTheme="majorEastAsia" w:eastAsiaTheme="majorEastAsia" w:cstheme="majorEastAsia"/>
          <w:spacing w:val="-2"/>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pacing w:val="-1"/>
          <w:sz w:val="44"/>
          <w:szCs w:val="44"/>
        </w:rPr>
        <w:t>记录人签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pacing w:val="-1"/>
          <w:sz w:val="44"/>
          <w:szCs w:val="44"/>
        </w:rPr>
        <w:t>现场见证人签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2"/>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p>
    <w:p>
      <w:pPr>
        <w:pStyle w:val="3"/>
        <w:spacing w:before="8"/>
        <w:rPr>
          <w:rFonts w:hint="eastAsia" w:asciiTheme="majorEastAsia" w:hAnsiTheme="majorEastAsia" w:eastAsiaTheme="majorEastAsia" w:cstheme="majorEastAsia"/>
          <w:sz w:val="44"/>
          <w:szCs w:val="44"/>
        </w:rPr>
      </w:pPr>
    </w:p>
    <w:p>
      <w:pPr>
        <w:pStyle w:val="3"/>
        <w:spacing w:line="295" w:lineRule="auto"/>
        <w:ind w:left="300" w:right="4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注：由被勘验</w:t>
      </w:r>
      <w:r>
        <w:rPr>
          <w:rFonts w:hint="eastAsia" w:asciiTheme="majorEastAsia" w:hAnsiTheme="majorEastAsia" w:eastAsiaTheme="majorEastAsia" w:cstheme="majorEastAsia"/>
          <w:sz w:val="44"/>
          <w:szCs w:val="44"/>
        </w:rPr>
        <w:t>（检查）人在每页同时注明“上述笔录内容，记录属实”字样；如有涂改之处，请被调查询问人在涂改之处按手印或盖章或签名。</w:t>
      </w:r>
    </w:p>
    <w:p>
      <w:pPr>
        <w:pStyle w:val="3"/>
        <w:spacing w:before="8"/>
        <w:rPr>
          <w:rFonts w:hint="eastAsia" w:asciiTheme="majorEastAsia" w:hAnsiTheme="majorEastAsia" w:eastAsiaTheme="majorEastAsia" w:cstheme="majorEastAsia"/>
          <w:sz w:val="44"/>
          <w:szCs w:val="44"/>
        </w:rPr>
      </w:pPr>
    </w:p>
    <w:p>
      <w:pPr>
        <w:pStyle w:val="3"/>
        <w:ind w:right="524"/>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9"/>
          <w:sz w:val="44"/>
          <w:szCs w:val="44"/>
        </w:rPr>
        <w:t>第 页 共 页</w:t>
      </w:r>
    </w:p>
    <w:p>
      <w:pPr>
        <w:spacing w:after="0"/>
        <w:jc w:val="right"/>
        <w:rPr>
          <w:rFonts w:hint="eastAsia" w:asciiTheme="majorEastAsia" w:hAnsiTheme="majorEastAsia" w:eastAsiaTheme="majorEastAsia" w:cstheme="majorEastAsia"/>
          <w:sz w:val="44"/>
          <w:szCs w:val="44"/>
        </w:rPr>
        <w:sectPr>
          <w:headerReference r:id="rId14" w:type="default"/>
          <w:footerReference r:id="rId15" w:type="default"/>
          <w:pgSz w:w="11910" w:h="16840"/>
          <w:pgMar w:top="1560" w:right="1060" w:bottom="920" w:left="1180" w:header="0" w:footer="721" w:gutter="0"/>
        </w:sectPr>
      </w:pPr>
    </w:p>
    <w:p>
      <w:pPr>
        <w:pStyle w:val="3"/>
        <w:spacing w:before="12"/>
        <w:rPr>
          <w:rFonts w:hint="eastAsia" w:asciiTheme="majorEastAsia" w:hAnsiTheme="majorEastAsia" w:eastAsiaTheme="majorEastAsia" w:cstheme="majorEastAsia"/>
          <w:sz w:val="44"/>
          <w:szCs w:val="44"/>
        </w:rPr>
      </w:pPr>
    </w:p>
    <w:p>
      <w:pPr>
        <w:pStyle w:val="2"/>
        <w:spacing w:before="56"/>
        <w:ind w:left="0" w:right="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现场照片及说明</w:t>
      </w:r>
    </w:p>
    <w:p>
      <w:pPr>
        <w:pStyle w:val="3"/>
        <w:spacing w:before="10" w:after="1"/>
        <w:rPr>
          <w:rFonts w:hint="eastAsia" w:asciiTheme="majorEastAsia" w:hAnsiTheme="majorEastAsia" w:eastAsiaTheme="majorEastAsia" w:cstheme="majorEastAsia"/>
          <w:sz w:val="44"/>
          <w:szCs w:val="44"/>
        </w:rPr>
      </w:pPr>
    </w:p>
    <w:tbl>
      <w:tblPr>
        <w:tblStyle w:val="5"/>
        <w:tblW w:w="0" w:type="auto"/>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9"/>
        <w:gridCol w:w="560"/>
        <w:gridCol w:w="561"/>
        <w:gridCol w:w="561"/>
        <w:gridCol w:w="560"/>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7" w:hRule="atLeast"/>
        </w:trPr>
        <w:tc>
          <w:tcPr>
            <w:tcW w:w="8751" w:type="dxa"/>
            <w:gridSpan w:val="6"/>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spacing w:before="1"/>
              <w:ind w:left="3373" w:right="3368"/>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（照片粘贴处）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51" w:type="dxa"/>
            <w:gridSpan w:val="6"/>
          </w:tcPr>
          <w:p>
            <w:pPr>
              <w:pStyle w:val="9"/>
              <w:spacing w:before="18"/>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照片内容：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89" w:type="dxa"/>
            <w:tcBorders>
              <w:right w:val="nil"/>
            </w:tcBorders>
          </w:tcPr>
          <w:p>
            <w:pPr>
              <w:pStyle w:val="9"/>
              <w:spacing w:before="18"/>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拍摄地点：</w:t>
            </w:r>
          </w:p>
        </w:tc>
        <w:tc>
          <w:tcPr>
            <w:tcW w:w="560" w:type="dxa"/>
            <w:tcBorders>
              <w:left w:val="nil"/>
              <w:right w:val="nil"/>
            </w:tcBorders>
          </w:tcPr>
          <w:p>
            <w:pPr>
              <w:pStyle w:val="9"/>
              <w:rPr>
                <w:rFonts w:hint="eastAsia" w:asciiTheme="majorEastAsia" w:hAnsiTheme="majorEastAsia" w:eastAsiaTheme="majorEastAsia" w:cstheme="majorEastAsia"/>
                <w:sz w:val="44"/>
                <w:szCs w:val="44"/>
              </w:rPr>
            </w:pPr>
          </w:p>
        </w:tc>
        <w:tc>
          <w:tcPr>
            <w:tcW w:w="561" w:type="dxa"/>
            <w:tcBorders>
              <w:left w:val="nil"/>
              <w:right w:val="nil"/>
            </w:tcBorders>
          </w:tcPr>
          <w:p>
            <w:pPr>
              <w:pStyle w:val="9"/>
              <w:rPr>
                <w:rFonts w:hint="eastAsia" w:asciiTheme="majorEastAsia" w:hAnsiTheme="majorEastAsia" w:eastAsiaTheme="majorEastAsia" w:cstheme="majorEastAsia"/>
                <w:sz w:val="44"/>
                <w:szCs w:val="44"/>
              </w:rPr>
            </w:pPr>
          </w:p>
        </w:tc>
        <w:tc>
          <w:tcPr>
            <w:tcW w:w="561" w:type="dxa"/>
            <w:tcBorders>
              <w:left w:val="nil"/>
              <w:right w:val="nil"/>
            </w:tcBorders>
          </w:tcPr>
          <w:p>
            <w:pPr>
              <w:pStyle w:val="9"/>
              <w:rPr>
                <w:rFonts w:hint="eastAsia" w:asciiTheme="majorEastAsia" w:hAnsiTheme="majorEastAsia" w:eastAsiaTheme="majorEastAsia" w:cstheme="majorEastAsia"/>
                <w:sz w:val="44"/>
                <w:szCs w:val="44"/>
              </w:rPr>
            </w:pPr>
          </w:p>
        </w:tc>
        <w:tc>
          <w:tcPr>
            <w:tcW w:w="560" w:type="dxa"/>
            <w:tcBorders>
              <w:left w:val="nil"/>
              <w:right w:val="nil"/>
            </w:tcBorders>
          </w:tcPr>
          <w:p>
            <w:pPr>
              <w:pStyle w:val="9"/>
              <w:rPr>
                <w:rFonts w:hint="eastAsia" w:asciiTheme="majorEastAsia" w:hAnsiTheme="majorEastAsia" w:eastAsiaTheme="majorEastAsia" w:cstheme="majorEastAsia"/>
                <w:sz w:val="44"/>
                <w:szCs w:val="44"/>
              </w:rPr>
            </w:pPr>
          </w:p>
        </w:tc>
        <w:tc>
          <w:tcPr>
            <w:tcW w:w="4020" w:type="dxa"/>
            <w:tcBorders>
              <w:left w:val="nil"/>
            </w:tcBorders>
          </w:tcPr>
          <w:p>
            <w:pPr>
              <w:pStyle w:val="9"/>
              <w:spacing w:before="18"/>
              <w:ind w:right="199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拍 摄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89" w:type="dxa"/>
            <w:tcBorders>
              <w:right w:val="nil"/>
            </w:tcBorders>
          </w:tcPr>
          <w:p>
            <w:pPr>
              <w:pStyle w:val="9"/>
              <w:tabs>
                <w:tab w:val="left" w:pos="2068"/>
              </w:tabs>
              <w:spacing w:before="19"/>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拍摄时间：</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年</w:t>
            </w:r>
          </w:p>
        </w:tc>
        <w:tc>
          <w:tcPr>
            <w:tcW w:w="560" w:type="dxa"/>
            <w:tcBorders>
              <w:left w:val="nil"/>
              <w:right w:val="nil"/>
            </w:tcBorders>
          </w:tcPr>
          <w:p>
            <w:pPr>
              <w:pStyle w:val="9"/>
              <w:spacing w:before="1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561" w:type="dxa"/>
            <w:tcBorders>
              <w:left w:val="nil"/>
              <w:right w:val="nil"/>
            </w:tcBorders>
          </w:tcPr>
          <w:p>
            <w:pPr>
              <w:pStyle w:val="9"/>
              <w:spacing w:before="19"/>
              <w:ind w:left="14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c>
          <w:tcPr>
            <w:tcW w:w="561" w:type="dxa"/>
            <w:tcBorders>
              <w:left w:val="nil"/>
              <w:right w:val="nil"/>
            </w:tcBorders>
          </w:tcPr>
          <w:p>
            <w:pPr>
              <w:pStyle w:val="9"/>
              <w:spacing w:before="1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时</w:t>
            </w:r>
          </w:p>
        </w:tc>
        <w:tc>
          <w:tcPr>
            <w:tcW w:w="560" w:type="dxa"/>
            <w:tcBorders>
              <w:left w:val="nil"/>
              <w:right w:val="nil"/>
            </w:tcBorders>
          </w:tcPr>
          <w:p>
            <w:pPr>
              <w:pStyle w:val="9"/>
              <w:spacing w:before="19"/>
              <w:ind w:left="14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分</w:t>
            </w:r>
          </w:p>
        </w:tc>
        <w:tc>
          <w:tcPr>
            <w:tcW w:w="4020" w:type="dxa"/>
            <w:tcBorders>
              <w:left w:val="nil"/>
            </w:tcBorders>
          </w:tcPr>
          <w:p>
            <w:pPr>
              <w:pStyle w:val="9"/>
              <w:spacing w:before="19"/>
              <w:ind w:right="205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制 作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51" w:type="dxa"/>
            <w:gridSpan w:val="6"/>
          </w:tcPr>
          <w:p>
            <w:pPr>
              <w:pStyle w:val="9"/>
              <w:spacing w:before="19"/>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 事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51" w:type="dxa"/>
            <w:gridSpan w:val="6"/>
          </w:tcPr>
          <w:p>
            <w:pPr>
              <w:pStyle w:val="9"/>
              <w:spacing w:before="19"/>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见 证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89" w:type="dxa"/>
            <w:tcBorders>
              <w:right w:val="nil"/>
            </w:tcBorders>
          </w:tcPr>
          <w:p>
            <w:pPr>
              <w:pStyle w:val="9"/>
              <w:spacing w:line="333" w:lineRule="exact"/>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行政执法人员：</w:t>
            </w:r>
          </w:p>
          <w:p>
            <w:pPr>
              <w:pStyle w:val="9"/>
              <w:spacing w:line="357" w:lineRule="exact"/>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行政执法人员：</w:t>
            </w:r>
          </w:p>
        </w:tc>
        <w:tc>
          <w:tcPr>
            <w:tcW w:w="560" w:type="dxa"/>
            <w:tcBorders>
              <w:left w:val="nil"/>
              <w:right w:val="nil"/>
            </w:tcBorders>
          </w:tcPr>
          <w:p>
            <w:pPr>
              <w:pStyle w:val="9"/>
              <w:rPr>
                <w:rFonts w:hint="eastAsia" w:asciiTheme="majorEastAsia" w:hAnsiTheme="majorEastAsia" w:eastAsiaTheme="majorEastAsia" w:cstheme="majorEastAsia"/>
                <w:sz w:val="44"/>
                <w:szCs w:val="44"/>
              </w:rPr>
            </w:pPr>
          </w:p>
        </w:tc>
        <w:tc>
          <w:tcPr>
            <w:tcW w:w="561" w:type="dxa"/>
            <w:tcBorders>
              <w:left w:val="nil"/>
              <w:right w:val="nil"/>
            </w:tcBorders>
          </w:tcPr>
          <w:p>
            <w:pPr>
              <w:pStyle w:val="9"/>
              <w:rPr>
                <w:rFonts w:hint="eastAsia" w:asciiTheme="majorEastAsia" w:hAnsiTheme="majorEastAsia" w:eastAsiaTheme="majorEastAsia" w:cstheme="majorEastAsia"/>
                <w:sz w:val="44"/>
                <w:szCs w:val="44"/>
              </w:rPr>
            </w:pPr>
          </w:p>
        </w:tc>
        <w:tc>
          <w:tcPr>
            <w:tcW w:w="561" w:type="dxa"/>
            <w:tcBorders>
              <w:left w:val="nil"/>
              <w:right w:val="nil"/>
            </w:tcBorders>
          </w:tcPr>
          <w:p>
            <w:pPr>
              <w:pStyle w:val="9"/>
              <w:rPr>
                <w:rFonts w:hint="eastAsia" w:asciiTheme="majorEastAsia" w:hAnsiTheme="majorEastAsia" w:eastAsiaTheme="majorEastAsia" w:cstheme="majorEastAsia"/>
                <w:sz w:val="44"/>
                <w:szCs w:val="44"/>
              </w:rPr>
            </w:pPr>
          </w:p>
        </w:tc>
        <w:tc>
          <w:tcPr>
            <w:tcW w:w="560" w:type="dxa"/>
            <w:tcBorders>
              <w:left w:val="nil"/>
              <w:right w:val="nil"/>
            </w:tcBorders>
          </w:tcPr>
          <w:p>
            <w:pPr>
              <w:pStyle w:val="9"/>
              <w:rPr>
                <w:rFonts w:hint="eastAsia" w:asciiTheme="majorEastAsia" w:hAnsiTheme="majorEastAsia" w:eastAsiaTheme="majorEastAsia" w:cstheme="majorEastAsia"/>
                <w:sz w:val="44"/>
                <w:szCs w:val="44"/>
              </w:rPr>
            </w:pPr>
          </w:p>
        </w:tc>
        <w:tc>
          <w:tcPr>
            <w:tcW w:w="4020" w:type="dxa"/>
            <w:tcBorders>
              <w:left w:val="nil"/>
            </w:tcBorders>
          </w:tcPr>
          <w:p>
            <w:pPr>
              <w:pStyle w:val="9"/>
              <w:spacing w:line="333" w:lineRule="exact"/>
              <w:ind w:left="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执法证件号：</w:t>
            </w:r>
          </w:p>
          <w:p>
            <w:pPr>
              <w:pStyle w:val="9"/>
              <w:spacing w:line="357" w:lineRule="exact"/>
              <w:ind w:left="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执法证件号：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89" w:type="dxa"/>
            <w:tcBorders>
              <w:right w:val="nil"/>
            </w:tcBorders>
          </w:tcPr>
          <w:p>
            <w:pPr>
              <w:pStyle w:val="9"/>
              <w:spacing w:before="18"/>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当事人联系地址：</w:t>
            </w:r>
          </w:p>
        </w:tc>
        <w:tc>
          <w:tcPr>
            <w:tcW w:w="560" w:type="dxa"/>
            <w:tcBorders>
              <w:left w:val="nil"/>
              <w:right w:val="nil"/>
            </w:tcBorders>
          </w:tcPr>
          <w:p>
            <w:pPr>
              <w:pStyle w:val="9"/>
              <w:rPr>
                <w:rFonts w:hint="eastAsia" w:asciiTheme="majorEastAsia" w:hAnsiTheme="majorEastAsia" w:eastAsiaTheme="majorEastAsia" w:cstheme="majorEastAsia"/>
                <w:sz w:val="44"/>
                <w:szCs w:val="44"/>
              </w:rPr>
            </w:pPr>
          </w:p>
        </w:tc>
        <w:tc>
          <w:tcPr>
            <w:tcW w:w="561" w:type="dxa"/>
            <w:tcBorders>
              <w:left w:val="nil"/>
              <w:right w:val="nil"/>
            </w:tcBorders>
          </w:tcPr>
          <w:p>
            <w:pPr>
              <w:pStyle w:val="9"/>
              <w:rPr>
                <w:rFonts w:hint="eastAsia" w:asciiTheme="majorEastAsia" w:hAnsiTheme="majorEastAsia" w:eastAsiaTheme="majorEastAsia" w:cstheme="majorEastAsia"/>
                <w:sz w:val="44"/>
                <w:szCs w:val="44"/>
              </w:rPr>
            </w:pPr>
          </w:p>
        </w:tc>
        <w:tc>
          <w:tcPr>
            <w:tcW w:w="561" w:type="dxa"/>
            <w:tcBorders>
              <w:left w:val="nil"/>
              <w:right w:val="nil"/>
            </w:tcBorders>
          </w:tcPr>
          <w:p>
            <w:pPr>
              <w:pStyle w:val="9"/>
              <w:rPr>
                <w:rFonts w:hint="eastAsia" w:asciiTheme="majorEastAsia" w:hAnsiTheme="majorEastAsia" w:eastAsiaTheme="majorEastAsia" w:cstheme="majorEastAsia"/>
                <w:sz w:val="44"/>
                <w:szCs w:val="44"/>
              </w:rPr>
            </w:pPr>
          </w:p>
        </w:tc>
        <w:tc>
          <w:tcPr>
            <w:tcW w:w="560" w:type="dxa"/>
            <w:tcBorders>
              <w:left w:val="nil"/>
              <w:right w:val="nil"/>
            </w:tcBorders>
          </w:tcPr>
          <w:p>
            <w:pPr>
              <w:pStyle w:val="9"/>
              <w:rPr>
                <w:rFonts w:hint="eastAsia" w:asciiTheme="majorEastAsia" w:hAnsiTheme="majorEastAsia" w:eastAsiaTheme="majorEastAsia" w:cstheme="majorEastAsia"/>
                <w:sz w:val="44"/>
                <w:szCs w:val="44"/>
              </w:rPr>
            </w:pPr>
          </w:p>
        </w:tc>
        <w:tc>
          <w:tcPr>
            <w:tcW w:w="4020" w:type="dxa"/>
            <w:tcBorders>
              <w:left w:val="nil"/>
            </w:tcBorders>
          </w:tcPr>
          <w:p>
            <w:pPr>
              <w:pStyle w:val="9"/>
              <w:spacing w:before="18"/>
              <w:ind w:left="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51" w:type="dxa"/>
            <w:gridSpan w:val="6"/>
          </w:tcPr>
          <w:p>
            <w:pPr>
              <w:pStyle w:val="9"/>
              <w:tabs>
                <w:tab w:val="left" w:pos="947"/>
              </w:tabs>
              <w:spacing w:before="18"/>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备</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注：</w:t>
            </w:r>
          </w:p>
        </w:tc>
      </w:tr>
    </w:tbl>
    <w:p>
      <w:pPr>
        <w:spacing w:after="0"/>
        <w:rPr>
          <w:rFonts w:hint="eastAsia" w:asciiTheme="majorEastAsia" w:hAnsiTheme="majorEastAsia" w:eastAsiaTheme="majorEastAsia" w:cstheme="majorEastAsia"/>
          <w:sz w:val="44"/>
          <w:szCs w:val="44"/>
        </w:rPr>
        <w:sectPr>
          <w:headerReference r:id="rId16" w:type="default"/>
          <w:footerReference r:id="rId17" w:type="default"/>
          <w:pgSz w:w="11910" w:h="16840"/>
          <w:pgMar w:top="1940" w:right="1060" w:bottom="920" w:left="1180" w:header="1628" w:footer="721" w:gutter="0"/>
        </w:sectPr>
      </w:pPr>
    </w:p>
    <w:p>
      <w:pPr>
        <w:spacing w:before="18"/>
        <w:ind w:left="2775" w:right="2894" w:firstLine="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调取证据材料通知书</w:t>
      </w:r>
    </w:p>
    <w:p>
      <w:pPr>
        <w:pStyle w:val="3"/>
        <w:tabs>
          <w:tab w:val="left" w:pos="5170"/>
          <w:tab w:val="left" w:pos="7690"/>
        </w:tabs>
        <w:spacing w:before="126"/>
        <w:ind w:left="46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建罚调证通字〔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rPr>
          <w:rFonts w:hint="eastAsia" w:asciiTheme="majorEastAsia" w:hAnsiTheme="majorEastAsia" w:eastAsiaTheme="majorEastAsia" w:cstheme="majorEastAsia"/>
          <w:sz w:val="44"/>
          <w:szCs w:val="44"/>
        </w:rPr>
      </w:pPr>
    </w:p>
    <w:p>
      <w:pPr>
        <w:pStyle w:val="3"/>
        <w:spacing w:before="6"/>
        <w:rPr>
          <w:rFonts w:hint="eastAsia" w:asciiTheme="majorEastAsia" w:hAnsiTheme="majorEastAsia" w:eastAsiaTheme="majorEastAsia" w:cstheme="majorEastAsia"/>
          <w:sz w:val="44"/>
          <w:szCs w:val="44"/>
        </w:rPr>
      </w:pPr>
    </w:p>
    <w:p>
      <w:pPr>
        <w:pStyle w:val="3"/>
        <w:ind w:left="30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pacing w:val="238"/>
          <w:sz w:val="44"/>
          <w:szCs w:val="44"/>
          <w:u w:val="single"/>
        </w:rPr>
        <w:t xml:space="preserve"> </w:t>
      </w:r>
      <w:r>
        <w:rPr>
          <w:rFonts w:hint="eastAsia" w:asciiTheme="majorEastAsia" w:hAnsiTheme="majorEastAsia" w:eastAsiaTheme="majorEastAsia" w:cstheme="majorEastAsia"/>
          <w:sz w:val="44"/>
          <w:szCs w:val="44"/>
        </w:rPr>
        <w:t>：</w:t>
      </w:r>
    </w:p>
    <w:p>
      <w:pPr>
        <w:pStyle w:val="3"/>
        <w:tabs>
          <w:tab w:val="left" w:pos="3223"/>
        </w:tabs>
        <w:spacing w:before="203" w:line="388" w:lineRule="auto"/>
        <w:ind w:left="408" w:right="523"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因调查</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（案由）        </w:t>
      </w:r>
      <w:r>
        <w:rPr>
          <w:rFonts w:hint="eastAsia" w:asciiTheme="majorEastAsia" w:hAnsiTheme="majorEastAsia" w:eastAsiaTheme="majorEastAsia" w:cstheme="majorEastAsia"/>
          <w:spacing w:val="32"/>
          <w:sz w:val="44"/>
          <w:szCs w:val="44"/>
          <w:u w:val="single"/>
        </w:rPr>
        <w:t xml:space="preserve"> </w:t>
      </w:r>
      <w:r>
        <w:rPr>
          <w:rFonts w:hint="eastAsia" w:asciiTheme="majorEastAsia" w:hAnsiTheme="majorEastAsia" w:eastAsiaTheme="majorEastAsia" w:cstheme="majorEastAsia"/>
          <w:sz w:val="44"/>
          <w:szCs w:val="44"/>
        </w:rPr>
        <w:t>一案的需要，根据《中华人民共和国行政处罚法》第五十六条等规定，请你（单位）将下列证据材料提供给本机关：</w:t>
      </w:r>
    </w:p>
    <w:p>
      <w:pPr>
        <w:pStyle w:val="3"/>
        <w:tabs>
          <w:tab w:val="left" w:pos="4327"/>
        </w:tabs>
        <w:spacing w:before="27"/>
        <w:ind w:left="96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2336" behindDoc="0" locked="0" layoutInCell="1" allowOverlap="1">
            <wp:simplePos x="0" y="0"/>
            <wp:positionH relativeFrom="page">
              <wp:posOffset>1655445</wp:posOffset>
            </wp:positionH>
            <wp:positionV relativeFrom="paragraph">
              <wp:posOffset>222250</wp:posOffset>
            </wp:positionV>
            <wp:extent cx="1841500" cy="7620"/>
            <wp:effectExtent l="0" t="0" r="0" b="0"/>
            <wp:wrapNone/>
            <wp:docPr id="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7.png"/>
                    <pic:cNvPicPr>
                      <a:picLocks noChangeAspect="1"/>
                    </pic:cNvPicPr>
                  </pic:nvPicPr>
                  <pic:blipFill>
                    <a:blip r:embed="rId107" cstate="print"/>
                    <a:stretch>
                      <a:fillRect/>
                    </a:stretch>
                  </pic:blipFill>
                  <pic:spPr>
                    <a:xfrm>
                      <a:off x="0" y="0"/>
                      <a:ext cx="1841499" cy="7620"/>
                    </a:xfrm>
                    <a:prstGeom prst="rect">
                      <a:avLst/>
                    </a:prstGeom>
                  </pic:spPr>
                </pic:pic>
              </a:graphicData>
            </a:graphic>
          </wp:anchor>
        </w:drawing>
      </w:r>
      <w:r>
        <w:rPr>
          <w:rFonts w:hint="eastAsia" w:asciiTheme="majorEastAsia" w:hAnsiTheme="majorEastAsia" w:eastAsiaTheme="majorEastAsia" w:cstheme="majorEastAsia"/>
          <w:w w:val="110"/>
          <w:sz w:val="44"/>
          <w:szCs w:val="44"/>
        </w:rPr>
        <w:t>1．</w:t>
      </w:r>
      <w:r>
        <w:rPr>
          <w:rFonts w:hint="eastAsia" w:asciiTheme="majorEastAsia" w:hAnsiTheme="majorEastAsia" w:eastAsiaTheme="majorEastAsia" w:cstheme="majorEastAsia"/>
          <w:w w:val="110"/>
          <w:sz w:val="44"/>
          <w:szCs w:val="44"/>
        </w:rPr>
        <w:tab/>
      </w:r>
      <w:r>
        <w:rPr>
          <w:rFonts w:hint="eastAsia" w:asciiTheme="majorEastAsia" w:hAnsiTheme="majorEastAsia" w:eastAsiaTheme="majorEastAsia" w:cstheme="majorEastAsia"/>
          <w:w w:val="110"/>
          <w:sz w:val="44"/>
          <w:szCs w:val="44"/>
        </w:rPr>
        <w:t>；</w:t>
      </w:r>
    </w:p>
    <w:p>
      <w:pPr>
        <w:pStyle w:val="3"/>
        <w:tabs>
          <w:tab w:val="left" w:pos="4327"/>
        </w:tabs>
        <w:spacing w:before="184"/>
        <w:ind w:left="96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2336" behindDoc="0" locked="0" layoutInCell="1" allowOverlap="1">
            <wp:simplePos x="0" y="0"/>
            <wp:positionH relativeFrom="page">
              <wp:posOffset>1628775</wp:posOffset>
            </wp:positionH>
            <wp:positionV relativeFrom="paragraph">
              <wp:posOffset>323215</wp:posOffset>
            </wp:positionV>
            <wp:extent cx="1868805" cy="7620"/>
            <wp:effectExtent l="0" t="0" r="0" b="0"/>
            <wp:wrapNone/>
            <wp:docPr id="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8.png"/>
                    <pic:cNvPicPr>
                      <a:picLocks noChangeAspect="1"/>
                    </pic:cNvPicPr>
                  </pic:nvPicPr>
                  <pic:blipFill>
                    <a:blip r:embed="rId108" cstate="print"/>
                    <a:stretch>
                      <a:fillRect/>
                    </a:stretch>
                  </pic:blipFill>
                  <pic:spPr>
                    <a:xfrm>
                      <a:off x="0" y="0"/>
                      <a:ext cx="1868804" cy="7620"/>
                    </a:xfrm>
                    <a:prstGeom prst="rect">
                      <a:avLst/>
                    </a:prstGeom>
                  </pic:spPr>
                </pic:pic>
              </a:graphicData>
            </a:graphic>
          </wp:anchor>
        </w:drawing>
      </w:r>
      <w:r>
        <w:rPr>
          <w:rFonts w:hint="eastAsia" w:asciiTheme="majorEastAsia" w:hAnsiTheme="majorEastAsia" w:eastAsiaTheme="majorEastAsia" w:cstheme="majorEastAsia"/>
          <w:sz w:val="44"/>
          <w:szCs w:val="44"/>
        </w:rPr>
        <w:t>2．</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p>
    <w:p>
      <w:pPr>
        <w:pStyle w:val="3"/>
        <w:tabs>
          <w:tab w:val="left" w:pos="4327"/>
        </w:tabs>
        <w:spacing w:before="184"/>
        <w:ind w:left="96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3360" behindDoc="0" locked="0" layoutInCell="1" allowOverlap="1">
            <wp:simplePos x="0" y="0"/>
            <wp:positionH relativeFrom="page">
              <wp:posOffset>1630045</wp:posOffset>
            </wp:positionH>
            <wp:positionV relativeFrom="paragraph">
              <wp:posOffset>321945</wp:posOffset>
            </wp:positionV>
            <wp:extent cx="1866900" cy="7620"/>
            <wp:effectExtent l="0" t="0" r="0" b="0"/>
            <wp:wrapNone/>
            <wp:docPr id="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8.png"/>
                    <pic:cNvPicPr>
                      <a:picLocks noChangeAspect="1"/>
                    </pic:cNvPicPr>
                  </pic:nvPicPr>
                  <pic:blipFill>
                    <a:blip r:embed="rId108" cstate="print"/>
                    <a:stretch>
                      <a:fillRect/>
                    </a:stretch>
                  </pic:blipFill>
                  <pic:spPr>
                    <a:xfrm>
                      <a:off x="0" y="0"/>
                      <a:ext cx="1866899" cy="7620"/>
                    </a:xfrm>
                    <a:prstGeom prst="rect">
                      <a:avLst/>
                    </a:prstGeom>
                  </pic:spPr>
                </pic:pic>
              </a:graphicData>
            </a:graphic>
          </wp:anchor>
        </w:drawing>
      </w:r>
      <w:r>
        <w:rPr>
          <w:rFonts w:hint="eastAsia" w:asciiTheme="majorEastAsia" w:hAnsiTheme="majorEastAsia" w:eastAsiaTheme="majorEastAsia" w:cstheme="majorEastAsia"/>
          <w:sz w:val="44"/>
          <w:szCs w:val="44"/>
        </w:rPr>
        <w:t>3．</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p>
    <w:p>
      <w:pPr>
        <w:pStyle w:val="3"/>
        <w:tabs>
          <w:tab w:val="left" w:pos="4327"/>
        </w:tabs>
        <w:spacing w:before="181"/>
        <w:ind w:left="96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3360" behindDoc="0" locked="0" layoutInCell="1" allowOverlap="1">
            <wp:simplePos x="0" y="0"/>
            <wp:positionH relativeFrom="page">
              <wp:posOffset>1636395</wp:posOffset>
            </wp:positionH>
            <wp:positionV relativeFrom="paragraph">
              <wp:posOffset>320040</wp:posOffset>
            </wp:positionV>
            <wp:extent cx="1861185" cy="7620"/>
            <wp:effectExtent l="0" t="0" r="0" b="0"/>
            <wp:wrapNone/>
            <wp:docPr id="8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9.png"/>
                    <pic:cNvPicPr>
                      <a:picLocks noChangeAspect="1"/>
                    </pic:cNvPicPr>
                  </pic:nvPicPr>
                  <pic:blipFill>
                    <a:blip r:embed="rId109" cstate="print"/>
                    <a:stretch>
                      <a:fillRect/>
                    </a:stretch>
                  </pic:blipFill>
                  <pic:spPr>
                    <a:xfrm>
                      <a:off x="0" y="0"/>
                      <a:ext cx="1861184" cy="7620"/>
                    </a:xfrm>
                    <a:prstGeom prst="rect">
                      <a:avLst/>
                    </a:prstGeom>
                  </pic:spPr>
                </pic:pic>
              </a:graphicData>
            </a:graphic>
          </wp:anchor>
        </w:drawing>
      </w:r>
      <w:r>
        <w:rPr>
          <w:rFonts w:hint="eastAsia" w:asciiTheme="majorEastAsia" w:hAnsiTheme="majorEastAsia" w:eastAsiaTheme="majorEastAsia" w:cstheme="majorEastAsia"/>
          <w:sz w:val="44"/>
          <w:szCs w:val="44"/>
        </w:rPr>
        <w:t>4．</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p>
    <w:p>
      <w:pPr>
        <w:pStyle w:val="8"/>
        <w:numPr>
          <w:ilvl w:val="2"/>
          <w:numId w:val="2"/>
        </w:numPr>
        <w:tabs>
          <w:tab w:val="left" w:pos="4327"/>
          <w:tab w:val="left" w:pos="4328"/>
        </w:tabs>
        <w:spacing w:before="184" w:after="0" w:line="240" w:lineRule="auto"/>
        <w:ind w:left="4328" w:right="0" w:hanging="336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4384" behindDoc="0" locked="0" layoutInCell="1" allowOverlap="1">
            <wp:simplePos x="0" y="0"/>
            <wp:positionH relativeFrom="page">
              <wp:posOffset>1626870</wp:posOffset>
            </wp:positionH>
            <wp:positionV relativeFrom="paragraph">
              <wp:posOffset>322580</wp:posOffset>
            </wp:positionV>
            <wp:extent cx="1870075" cy="7620"/>
            <wp:effectExtent l="0" t="0" r="0" b="0"/>
            <wp:wrapNone/>
            <wp:docPr id="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0.png"/>
                    <pic:cNvPicPr>
                      <a:picLocks noChangeAspect="1"/>
                    </pic:cNvPicPr>
                  </pic:nvPicPr>
                  <pic:blipFill>
                    <a:blip r:embed="rId110" cstate="print"/>
                    <a:stretch>
                      <a:fillRect/>
                    </a:stretch>
                  </pic:blipFill>
                  <pic:spPr>
                    <a:xfrm>
                      <a:off x="0" y="0"/>
                      <a:ext cx="1870074" cy="7620"/>
                    </a:xfrm>
                    <a:prstGeom prst="rect">
                      <a:avLst/>
                    </a:prstGeom>
                  </pic:spPr>
                </pic:pic>
              </a:graphicData>
            </a:graphic>
          </wp:anchor>
        </w:drawing>
      </w:r>
      <w:r>
        <w:rPr>
          <w:rFonts w:hint="eastAsia" w:asciiTheme="majorEastAsia" w:hAnsiTheme="majorEastAsia" w:eastAsiaTheme="majorEastAsia" w:cstheme="majorEastAsia"/>
          <w:w w:val="100"/>
          <w:sz w:val="44"/>
          <w:szCs w:val="44"/>
        </w:rPr>
        <w:t>。</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1"/>
        <w:rPr>
          <w:rFonts w:hint="eastAsia" w:asciiTheme="majorEastAsia" w:hAnsiTheme="majorEastAsia" w:eastAsiaTheme="majorEastAsia" w:cstheme="majorEastAsia"/>
          <w:sz w:val="44"/>
          <w:szCs w:val="44"/>
        </w:rPr>
      </w:pPr>
    </w:p>
    <w:p>
      <w:pPr>
        <w:pStyle w:val="3"/>
        <w:spacing w:before="1"/>
        <w:ind w:left="577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200"/>
        <w:ind w:right="1244"/>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pStyle w:val="3"/>
        <w:rPr>
          <w:rFonts w:hint="eastAsia" w:asciiTheme="majorEastAsia" w:hAnsiTheme="majorEastAsia" w:eastAsiaTheme="majorEastAsia" w:cstheme="majorEastAsia"/>
          <w:sz w:val="44"/>
          <w:szCs w:val="44"/>
        </w:rPr>
      </w:pPr>
    </w:p>
    <w:p>
      <w:pPr>
        <w:pStyle w:val="3"/>
        <w:spacing w:before="6"/>
        <w:rPr>
          <w:rFonts w:hint="eastAsia" w:asciiTheme="majorEastAsia" w:hAnsiTheme="majorEastAsia" w:eastAsiaTheme="majorEastAsia" w:cstheme="majorEastAsia"/>
          <w:sz w:val="44"/>
          <w:szCs w:val="44"/>
        </w:rPr>
      </w:pPr>
    </w:p>
    <w:p>
      <w:pPr>
        <w:pStyle w:val="3"/>
        <w:tabs>
          <w:tab w:val="left" w:pos="4675"/>
          <w:tab w:val="left" w:pos="9086"/>
        </w:tabs>
        <w:spacing w:line="386" w:lineRule="auto"/>
        <w:ind w:left="408" w:right="577"/>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系</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w:t>
      </w:r>
      <w:r>
        <w:rPr>
          <w:rFonts w:hint="eastAsia" w:asciiTheme="majorEastAsia" w:hAnsiTheme="majorEastAsia" w:eastAsiaTheme="majorEastAsia" w:cstheme="majorEastAsia"/>
          <w:sz w:val="44"/>
          <w:szCs w:val="44"/>
        </w:rPr>
        <w:t>地址：</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联系电话：</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邮政</w:t>
      </w:r>
      <w:r>
        <w:rPr>
          <w:rFonts w:hint="eastAsia" w:asciiTheme="majorEastAsia" w:hAnsiTheme="majorEastAsia" w:eastAsiaTheme="majorEastAsia" w:cstheme="majorEastAsia"/>
          <w:sz w:val="44"/>
          <w:szCs w:val="44"/>
        </w:rPr>
        <w:t>编码：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spacing w:after="0" w:line="386" w:lineRule="auto"/>
        <w:jc w:val="both"/>
        <w:rPr>
          <w:rFonts w:hint="eastAsia" w:asciiTheme="majorEastAsia" w:hAnsiTheme="majorEastAsia" w:eastAsiaTheme="majorEastAsia" w:cstheme="majorEastAsia"/>
          <w:sz w:val="44"/>
          <w:szCs w:val="44"/>
        </w:rPr>
        <w:sectPr>
          <w:headerReference r:id="rId18" w:type="default"/>
          <w:footerReference r:id="rId19" w:type="default"/>
          <w:pgSz w:w="11910" w:h="16840"/>
          <w:pgMar w:top="2920" w:right="1060" w:bottom="920" w:left="1180" w:header="1726" w:footer="721" w:gutter="0"/>
        </w:sectPr>
      </w:pPr>
    </w:p>
    <w:p>
      <w:pPr>
        <w:pStyle w:val="2"/>
        <w:spacing w:before="30"/>
        <w:ind w:left="135"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先行登记保存证据通知书</w:t>
      </w:r>
    </w:p>
    <w:p>
      <w:pPr>
        <w:pStyle w:val="3"/>
        <w:tabs>
          <w:tab w:val="left" w:pos="5309"/>
          <w:tab w:val="left" w:pos="7829"/>
        </w:tabs>
        <w:spacing w:before="157"/>
        <w:ind w:left="47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建罚登存通字〔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0"/>
        <w:rPr>
          <w:rFonts w:hint="eastAsia" w:asciiTheme="majorEastAsia" w:hAnsiTheme="majorEastAsia" w:eastAsiaTheme="majorEastAsia" w:cstheme="majorEastAsia"/>
          <w:sz w:val="44"/>
          <w:szCs w:val="44"/>
        </w:rPr>
      </w:pPr>
    </w:p>
    <w:p>
      <w:pPr>
        <w:pStyle w:val="3"/>
        <w:tabs>
          <w:tab w:val="left" w:pos="4043"/>
        </w:tabs>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tabs>
          <w:tab w:val="left" w:pos="859"/>
          <w:tab w:val="left" w:pos="1419"/>
          <w:tab w:val="left" w:pos="2259"/>
          <w:tab w:val="left" w:pos="2820"/>
          <w:tab w:val="left" w:pos="3379"/>
          <w:tab w:val="left" w:pos="4044"/>
          <w:tab w:val="left" w:pos="8244"/>
        </w:tabs>
        <w:spacing w:before="143" w:line="333" w:lineRule="auto"/>
        <w:ind w:left="300" w:right="210"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因你（单位）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的行为，涉嫌违反了</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的规定。为防止证据灭失或以后难以取得，根据《中华人民共和国行政处罚法》第五十六条的规定，本机关决定对下列物品予以先行登记保存，保存期限自年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日至</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日。在此期间，不得损毁、销毁或转移证据。本机关将在7日内对先行登记保存的证据依法作出处理决定，逾期未作出处理决定的，先行登记保存措施自动解除。</w:t>
      </w:r>
    </w:p>
    <w:p>
      <w:pPr>
        <w:pStyle w:val="3"/>
        <w:spacing w:before="128"/>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附：先行登记保存证据清单</w:t>
      </w:r>
    </w:p>
    <w:p>
      <w:pPr>
        <w:pStyle w:val="3"/>
        <w:spacing w:before="12"/>
        <w:rPr>
          <w:rFonts w:hint="eastAsia" w:asciiTheme="majorEastAsia" w:hAnsiTheme="majorEastAsia" w:eastAsiaTheme="majorEastAsia" w:cstheme="majorEastAsia"/>
          <w:sz w:val="44"/>
          <w:szCs w:val="44"/>
        </w:rPr>
      </w:pPr>
    </w:p>
    <w:tbl>
      <w:tblPr>
        <w:tblStyle w:val="5"/>
        <w:tblW w:w="0" w:type="auto"/>
        <w:tblInd w:w="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93" w:type="dxa"/>
          </w:tcPr>
          <w:p>
            <w:pPr>
              <w:pStyle w:val="9"/>
              <w:spacing w:before="119"/>
              <w:ind w:left="2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编号</w:t>
            </w:r>
          </w:p>
        </w:tc>
        <w:tc>
          <w:tcPr>
            <w:tcW w:w="1559" w:type="dxa"/>
          </w:tcPr>
          <w:p>
            <w:pPr>
              <w:pStyle w:val="9"/>
              <w:spacing w:before="119"/>
              <w:ind w:left="35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6"/>
                <w:sz w:val="44"/>
                <w:szCs w:val="44"/>
              </w:rPr>
              <w:t>名 称</w:t>
            </w:r>
          </w:p>
        </w:tc>
        <w:tc>
          <w:tcPr>
            <w:tcW w:w="1417" w:type="dxa"/>
          </w:tcPr>
          <w:p>
            <w:pPr>
              <w:pStyle w:val="9"/>
              <w:spacing w:before="119"/>
              <w:ind w:left="10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数量</w:t>
            </w:r>
            <w:r>
              <w:rPr>
                <w:rFonts w:hint="eastAsia" w:asciiTheme="majorEastAsia" w:hAnsiTheme="majorEastAsia" w:eastAsiaTheme="majorEastAsia" w:cstheme="majorEastAsia"/>
                <w:w w:val="90"/>
                <w:sz w:val="44"/>
                <w:szCs w:val="44"/>
              </w:rPr>
              <w:t>/</w:t>
            </w:r>
            <w:r>
              <w:rPr>
                <w:rFonts w:hint="eastAsia" w:asciiTheme="majorEastAsia" w:hAnsiTheme="majorEastAsia" w:eastAsiaTheme="majorEastAsia" w:cstheme="majorEastAsia"/>
                <w:sz w:val="44"/>
                <w:szCs w:val="44"/>
              </w:rPr>
              <w:t>单位</w:t>
            </w:r>
          </w:p>
        </w:tc>
        <w:tc>
          <w:tcPr>
            <w:tcW w:w="1560" w:type="dxa"/>
          </w:tcPr>
          <w:p>
            <w:pPr>
              <w:pStyle w:val="9"/>
              <w:spacing w:before="119"/>
              <w:ind w:left="3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6"/>
                <w:sz w:val="44"/>
                <w:szCs w:val="44"/>
              </w:rPr>
              <w:t>规 格</w:t>
            </w:r>
          </w:p>
        </w:tc>
        <w:tc>
          <w:tcPr>
            <w:tcW w:w="1559" w:type="dxa"/>
          </w:tcPr>
          <w:p>
            <w:pPr>
              <w:pStyle w:val="9"/>
              <w:spacing w:before="119"/>
              <w:ind w:left="35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6"/>
                <w:sz w:val="44"/>
                <w:szCs w:val="44"/>
              </w:rPr>
              <w:t>型 号</w:t>
            </w:r>
          </w:p>
        </w:tc>
        <w:tc>
          <w:tcPr>
            <w:tcW w:w="1276" w:type="dxa"/>
          </w:tcPr>
          <w:p>
            <w:pPr>
              <w:pStyle w:val="9"/>
              <w:spacing w:before="119"/>
              <w:ind w:left="21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6"/>
                <w:sz w:val="44"/>
                <w:szCs w:val="4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417" w:type="dxa"/>
          </w:tcPr>
          <w:p>
            <w:pPr>
              <w:pStyle w:val="9"/>
              <w:rPr>
                <w:rFonts w:hint="eastAsia" w:asciiTheme="majorEastAsia" w:hAnsiTheme="majorEastAsia" w:eastAsiaTheme="majorEastAsia" w:cstheme="majorEastAsia"/>
                <w:sz w:val="44"/>
                <w:szCs w:val="44"/>
              </w:rPr>
            </w:pPr>
          </w:p>
        </w:tc>
        <w:tc>
          <w:tcPr>
            <w:tcW w:w="1560"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276"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417" w:type="dxa"/>
          </w:tcPr>
          <w:p>
            <w:pPr>
              <w:pStyle w:val="9"/>
              <w:rPr>
                <w:rFonts w:hint="eastAsia" w:asciiTheme="majorEastAsia" w:hAnsiTheme="majorEastAsia" w:eastAsiaTheme="majorEastAsia" w:cstheme="majorEastAsia"/>
                <w:sz w:val="44"/>
                <w:szCs w:val="44"/>
              </w:rPr>
            </w:pPr>
          </w:p>
        </w:tc>
        <w:tc>
          <w:tcPr>
            <w:tcW w:w="1560"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276"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417" w:type="dxa"/>
          </w:tcPr>
          <w:p>
            <w:pPr>
              <w:pStyle w:val="9"/>
              <w:rPr>
                <w:rFonts w:hint="eastAsia" w:asciiTheme="majorEastAsia" w:hAnsiTheme="majorEastAsia" w:eastAsiaTheme="majorEastAsia" w:cstheme="majorEastAsia"/>
                <w:sz w:val="44"/>
                <w:szCs w:val="44"/>
              </w:rPr>
            </w:pPr>
          </w:p>
        </w:tc>
        <w:tc>
          <w:tcPr>
            <w:tcW w:w="1560"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276"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417" w:type="dxa"/>
          </w:tcPr>
          <w:p>
            <w:pPr>
              <w:pStyle w:val="9"/>
              <w:rPr>
                <w:rFonts w:hint="eastAsia" w:asciiTheme="majorEastAsia" w:hAnsiTheme="majorEastAsia" w:eastAsiaTheme="majorEastAsia" w:cstheme="majorEastAsia"/>
                <w:sz w:val="44"/>
                <w:szCs w:val="44"/>
              </w:rPr>
            </w:pPr>
          </w:p>
        </w:tc>
        <w:tc>
          <w:tcPr>
            <w:tcW w:w="1560"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276"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93"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417" w:type="dxa"/>
          </w:tcPr>
          <w:p>
            <w:pPr>
              <w:pStyle w:val="9"/>
              <w:rPr>
                <w:rFonts w:hint="eastAsia" w:asciiTheme="majorEastAsia" w:hAnsiTheme="majorEastAsia" w:eastAsiaTheme="majorEastAsia" w:cstheme="majorEastAsia"/>
                <w:sz w:val="44"/>
                <w:szCs w:val="44"/>
              </w:rPr>
            </w:pPr>
          </w:p>
        </w:tc>
        <w:tc>
          <w:tcPr>
            <w:tcW w:w="1560" w:type="dxa"/>
          </w:tcPr>
          <w:p>
            <w:pPr>
              <w:pStyle w:val="9"/>
              <w:rPr>
                <w:rFonts w:hint="eastAsia" w:asciiTheme="majorEastAsia" w:hAnsiTheme="majorEastAsia" w:eastAsiaTheme="majorEastAsia" w:cstheme="majorEastAsia"/>
                <w:sz w:val="44"/>
                <w:szCs w:val="44"/>
              </w:rPr>
            </w:pPr>
          </w:p>
        </w:tc>
        <w:tc>
          <w:tcPr>
            <w:tcW w:w="1559" w:type="dxa"/>
          </w:tcPr>
          <w:p>
            <w:pPr>
              <w:pStyle w:val="9"/>
              <w:rPr>
                <w:rFonts w:hint="eastAsia" w:asciiTheme="majorEastAsia" w:hAnsiTheme="majorEastAsia" w:eastAsiaTheme="majorEastAsia" w:cstheme="majorEastAsia"/>
                <w:sz w:val="44"/>
                <w:szCs w:val="44"/>
              </w:rPr>
            </w:pPr>
          </w:p>
        </w:tc>
        <w:tc>
          <w:tcPr>
            <w:tcW w:w="1276" w:type="dxa"/>
          </w:tcPr>
          <w:p>
            <w:pPr>
              <w:pStyle w:val="9"/>
              <w:rPr>
                <w:rFonts w:hint="eastAsia" w:asciiTheme="majorEastAsia" w:hAnsiTheme="majorEastAsia" w:eastAsiaTheme="majorEastAsia" w:cstheme="majorEastAsia"/>
                <w:sz w:val="44"/>
                <w:szCs w:val="44"/>
              </w:rPr>
            </w:pPr>
          </w:p>
        </w:tc>
      </w:tr>
    </w:tbl>
    <w:p>
      <w:pPr>
        <w:pStyle w:val="3"/>
        <w:spacing w:before="5"/>
        <w:rPr>
          <w:rFonts w:hint="eastAsia" w:asciiTheme="majorEastAsia" w:hAnsiTheme="majorEastAsia" w:eastAsiaTheme="majorEastAsia" w:cstheme="majorEastAsia"/>
          <w:sz w:val="44"/>
          <w:szCs w:val="44"/>
        </w:rPr>
      </w:pPr>
    </w:p>
    <w:p>
      <w:pPr>
        <w:pStyle w:val="3"/>
        <w:spacing w:before="1"/>
        <w:ind w:left="602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1"/>
        <w:rPr>
          <w:rFonts w:hint="eastAsia" w:asciiTheme="majorEastAsia" w:hAnsiTheme="majorEastAsia" w:eastAsiaTheme="majorEastAsia" w:cstheme="majorEastAsia"/>
          <w:sz w:val="44"/>
          <w:szCs w:val="44"/>
        </w:rPr>
      </w:pPr>
    </w:p>
    <w:p>
      <w:pPr>
        <w:pStyle w:val="3"/>
        <w:ind w:right="1103"/>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pStyle w:val="3"/>
        <w:spacing w:before="10"/>
        <w:rPr>
          <w:rFonts w:hint="eastAsia" w:asciiTheme="majorEastAsia" w:hAnsiTheme="majorEastAsia" w:eastAsiaTheme="majorEastAsia" w:cstheme="majorEastAsia"/>
          <w:sz w:val="44"/>
          <w:szCs w:val="44"/>
        </w:rPr>
      </w:pPr>
    </w:p>
    <w:p>
      <w:pPr>
        <w:pStyle w:val="3"/>
        <w:tabs>
          <w:tab w:val="left" w:pos="4675"/>
          <w:tab w:val="left" w:pos="9225"/>
        </w:tabs>
        <w:ind w:left="40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系</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联系地址：</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spacing w:before="7"/>
        <w:rPr>
          <w:rFonts w:hint="eastAsia" w:asciiTheme="majorEastAsia" w:hAnsiTheme="majorEastAsia" w:eastAsiaTheme="majorEastAsia" w:cstheme="majorEastAsia"/>
          <w:sz w:val="44"/>
          <w:szCs w:val="44"/>
        </w:rPr>
      </w:pPr>
    </w:p>
    <w:p>
      <w:pPr>
        <w:pStyle w:val="3"/>
        <w:tabs>
          <w:tab w:val="left" w:pos="4675"/>
          <w:tab w:val="left" w:pos="9086"/>
        </w:tabs>
        <w:spacing w:before="69"/>
        <w:ind w:left="40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邮政编码：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spacing w:after="0"/>
        <w:rPr>
          <w:rFonts w:hint="eastAsia" w:asciiTheme="majorEastAsia" w:hAnsiTheme="majorEastAsia" w:eastAsiaTheme="majorEastAsia" w:cstheme="majorEastAsia"/>
          <w:sz w:val="44"/>
          <w:szCs w:val="44"/>
        </w:rPr>
        <w:sectPr>
          <w:headerReference r:id="rId20" w:type="default"/>
          <w:footerReference r:id="rId21" w:type="default"/>
          <w:pgSz w:w="11910" w:h="16840"/>
          <w:pgMar w:top="2920" w:right="1060" w:bottom="1200" w:left="1180" w:header="1726" w:footer="1007" w:gutter="0"/>
        </w:sectPr>
      </w:pPr>
    </w:p>
    <w:p>
      <w:pPr>
        <w:pStyle w:val="2"/>
        <w:spacing w:before="33"/>
        <w:ind w:left="138"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先行登记保存证据处理通知书</w:t>
      </w:r>
    </w:p>
    <w:p>
      <w:pPr>
        <w:pStyle w:val="3"/>
        <w:tabs>
          <w:tab w:val="left" w:pos="5170"/>
          <w:tab w:val="left" w:pos="7968"/>
        </w:tabs>
        <w:spacing w:before="72"/>
        <w:ind w:left="46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建罚登存处通字〔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 号</w:t>
      </w:r>
    </w:p>
    <w:p>
      <w:pPr>
        <w:pStyle w:val="3"/>
        <w:spacing w:before="1"/>
        <w:rPr>
          <w:rFonts w:hint="eastAsia" w:asciiTheme="majorEastAsia" w:hAnsiTheme="majorEastAsia" w:eastAsiaTheme="majorEastAsia" w:cstheme="majorEastAsia"/>
          <w:sz w:val="44"/>
          <w:szCs w:val="44"/>
        </w:rPr>
      </w:pPr>
    </w:p>
    <w:p>
      <w:pPr>
        <w:pStyle w:val="3"/>
        <w:ind w:left="30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pacing w:val="238"/>
          <w:sz w:val="44"/>
          <w:szCs w:val="44"/>
          <w:u w:val="single"/>
        </w:rPr>
        <w:t xml:space="preserve"> </w:t>
      </w:r>
      <w:r>
        <w:rPr>
          <w:rFonts w:hint="eastAsia" w:asciiTheme="majorEastAsia" w:hAnsiTheme="majorEastAsia" w:eastAsiaTheme="majorEastAsia" w:cstheme="majorEastAsia"/>
          <w:sz w:val="44"/>
          <w:szCs w:val="44"/>
        </w:rPr>
        <w:t>：</w:t>
      </w:r>
    </w:p>
    <w:p>
      <w:pPr>
        <w:pStyle w:val="3"/>
        <w:tabs>
          <w:tab w:val="left" w:pos="4812"/>
        </w:tabs>
        <w:spacing w:before="141" w:line="333" w:lineRule="auto"/>
        <w:ind w:left="408" w:right="482"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本机关于</w:t>
      </w:r>
      <w:r>
        <w:rPr>
          <w:rFonts w:hint="eastAsia" w:asciiTheme="majorEastAsia" w:hAnsiTheme="majorEastAsia" w:eastAsiaTheme="majorEastAsia" w:cstheme="majorEastAsia"/>
          <w:spacing w:val="29"/>
          <w:sz w:val="44"/>
          <w:szCs w:val="44"/>
          <w:u w:val="single"/>
        </w:rPr>
        <w:t xml:space="preserve"> </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69"/>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68"/>
          <w:sz w:val="44"/>
          <w:szCs w:val="44"/>
          <w:u w:val="single"/>
        </w:rPr>
        <w:t xml:space="preserve"> </w:t>
      </w:r>
      <w:r>
        <w:rPr>
          <w:rFonts w:hint="eastAsia" w:asciiTheme="majorEastAsia" w:hAnsiTheme="majorEastAsia" w:eastAsiaTheme="majorEastAsia" w:cstheme="majorEastAsia"/>
          <w:sz w:val="44"/>
          <w:szCs w:val="44"/>
        </w:rPr>
        <w:t>日向你（单位）作出《先行登记保存证据通知书》（</w:t>
      </w:r>
      <w:r>
        <w:rPr>
          <w:rFonts w:hint="eastAsia" w:asciiTheme="majorEastAsia" w:hAnsiTheme="majorEastAsia" w:eastAsiaTheme="majorEastAsia" w:cstheme="majorEastAsia"/>
          <w:sz w:val="44"/>
          <w:szCs w:val="44"/>
          <w:u w:val="single"/>
        </w:rPr>
        <w:t>文号</w:t>
      </w:r>
      <w:r>
        <w:rPr>
          <w:rFonts w:hint="eastAsia" w:asciiTheme="majorEastAsia" w:hAnsiTheme="majorEastAsia" w:eastAsiaTheme="majorEastAsia" w:cstheme="majorEastAsia"/>
          <w:sz w:val="44"/>
          <w:szCs w:val="44"/>
        </w:rPr>
        <w:t>），对</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（先行登记保存证据名称）</w:t>
      </w:r>
      <w:r>
        <w:rPr>
          <w:rFonts w:hint="eastAsia" w:asciiTheme="majorEastAsia" w:hAnsiTheme="majorEastAsia" w:eastAsiaTheme="majorEastAsia" w:cstheme="majorEastAsia"/>
          <w:spacing w:val="23"/>
          <w:sz w:val="44"/>
          <w:szCs w:val="44"/>
          <w:u w:val="single"/>
        </w:rPr>
        <w:t xml:space="preserve"> </w:t>
      </w:r>
      <w:r>
        <w:rPr>
          <w:rFonts w:hint="eastAsia" w:asciiTheme="majorEastAsia" w:hAnsiTheme="majorEastAsia" w:eastAsiaTheme="majorEastAsia" w:cstheme="majorEastAsia"/>
          <w:sz w:val="44"/>
          <w:szCs w:val="44"/>
        </w:rPr>
        <w:t>等证据进行先行登记保存。</w:t>
      </w:r>
    </w:p>
    <w:p>
      <w:pPr>
        <w:pStyle w:val="3"/>
        <w:tabs>
          <w:tab w:val="left" w:pos="8247"/>
        </w:tabs>
        <w:spacing w:before="4" w:line="333" w:lineRule="auto"/>
        <w:ind w:left="408" w:right="299"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
          <w:sz w:val="44"/>
          <w:szCs w:val="44"/>
        </w:rPr>
        <w:t>根据《中华</w:t>
      </w:r>
      <w:r>
        <w:rPr>
          <w:rFonts w:hint="eastAsia" w:asciiTheme="majorEastAsia" w:hAnsiTheme="majorEastAsia" w:eastAsiaTheme="majorEastAsia" w:cstheme="majorEastAsia"/>
          <w:spacing w:val="-1"/>
          <w:sz w:val="44"/>
          <w:szCs w:val="44"/>
        </w:rPr>
        <w:t>人民共和国行政处罚法》第五十六条的规定，决定对《先</w:t>
      </w:r>
      <w:r>
        <w:rPr>
          <w:rFonts w:hint="eastAsia" w:asciiTheme="majorEastAsia" w:hAnsiTheme="majorEastAsia" w:eastAsiaTheme="majorEastAsia" w:cstheme="majorEastAsia"/>
          <w:sz w:val="44"/>
          <w:szCs w:val="44"/>
        </w:rPr>
        <w:t>行登记保存证据通知书》载明的物品作如下处理：□解除（于</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（时间</w:t>
      </w:r>
      <w:r>
        <w:rPr>
          <w:rFonts w:hint="eastAsia" w:asciiTheme="majorEastAsia" w:hAnsiTheme="majorEastAsia" w:eastAsiaTheme="majorEastAsia" w:cstheme="majorEastAsia"/>
          <w:sz w:val="44"/>
          <w:szCs w:val="44"/>
          <w:u w:val="single"/>
        </w:rPr>
        <w:t>）</w:t>
      </w:r>
      <w:r>
        <w:rPr>
          <w:rFonts w:hint="eastAsia" w:asciiTheme="majorEastAsia" w:hAnsiTheme="majorEastAsia" w:eastAsiaTheme="majorEastAsia" w:cstheme="majorEastAsia"/>
          <w:spacing w:val="-137"/>
          <w:sz w:val="44"/>
          <w:szCs w:val="44"/>
          <w:u w:val="single"/>
        </w:rPr>
        <w:t xml:space="preserve"> </w:t>
      </w:r>
      <w:r>
        <w:rPr>
          <w:rFonts w:hint="eastAsia" w:asciiTheme="majorEastAsia" w:hAnsiTheme="majorEastAsia" w:eastAsiaTheme="majorEastAsia" w:cstheme="majorEastAsia"/>
          <w:spacing w:val="-2"/>
          <w:sz w:val="44"/>
          <w:szCs w:val="44"/>
        </w:rPr>
        <w:t>前到</w:t>
      </w:r>
      <w:r>
        <w:rPr>
          <w:rFonts w:hint="eastAsia" w:asciiTheme="majorEastAsia" w:hAnsiTheme="majorEastAsia" w:eastAsiaTheme="majorEastAsia" w:cstheme="majorEastAsia"/>
          <w:spacing w:val="-1"/>
          <w:sz w:val="44"/>
          <w:szCs w:val="44"/>
          <w:u w:val="single"/>
        </w:rPr>
        <w:t>（地点）</w:t>
      </w:r>
      <w:r>
        <w:rPr>
          <w:rFonts w:hint="eastAsia" w:asciiTheme="majorEastAsia" w:hAnsiTheme="majorEastAsia" w:eastAsiaTheme="majorEastAsia" w:cstheme="majorEastAsia"/>
          <w:spacing w:val="-34"/>
          <w:sz w:val="44"/>
          <w:szCs w:val="44"/>
          <w:u w:val="single"/>
        </w:rPr>
        <w:t xml:space="preserve"> </w:t>
      </w:r>
      <w:r>
        <w:rPr>
          <w:rFonts w:hint="eastAsia" w:asciiTheme="majorEastAsia" w:hAnsiTheme="majorEastAsia" w:eastAsiaTheme="majorEastAsia" w:cstheme="majorEastAsia"/>
          <w:spacing w:val="-1"/>
          <w:sz w:val="44"/>
          <w:szCs w:val="44"/>
        </w:rPr>
        <w:t>取回，逾期未取回的，本机关将依法处置）</w:t>
      </w:r>
      <w:r>
        <w:rPr>
          <w:rFonts w:hint="eastAsia" w:asciiTheme="majorEastAsia" w:hAnsiTheme="majorEastAsia" w:eastAsiaTheme="majorEastAsia" w:cstheme="majorEastAsia"/>
          <w:spacing w:val="-34"/>
          <w:sz w:val="44"/>
          <w:szCs w:val="44"/>
        </w:rPr>
        <w:t xml:space="preserve"> </w:t>
      </w:r>
      <w:r>
        <w:rPr>
          <w:rFonts w:hint="eastAsia" w:asciiTheme="majorEastAsia" w:hAnsiTheme="majorEastAsia" w:eastAsiaTheme="majorEastAsia" w:cstheme="majorEastAsia"/>
          <w:spacing w:val="-1"/>
          <w:sz w:val="44"/>
          <w:szCs w:val="44"/>
        </w:rPr>
        <w:t>□检验或鉴定</w:t>
      </w:r>
    </w:p>
    <w:p>
      <w:pPr>
        <w:pStyle w:val="3"/>
        <w:tabs>
          <w:tab w:val="left" w:pos="5307"/>
        </w:tabs>
        <w:spacing w:before="4" w:line="415" w:lineRule="auto"/>
        <w:ind w:left="860" w:right="4079" w:hanging="45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mc:AlternateContent>
          <mc:Choice Requires="wps">
            <w:drawing>
              <wp:anchor distT="0" distB="0" distL="114300" distR="114300" simplePos="0" relativeHeight="251664384" behindDoc="0" locked="0" layoutInCell="1" allowOverlap="1">
                <wp:simplePos x="0" y="0"/>
                <wp:positionH relativeFrom="page">
                  <wp:posOffset>1167130</wp:posOffset>
                </wp:positionH>
                <wp:positionV relativeFrom="paragraph">
                  <wp:posOffset>714375</wp:posOffset>
                </wp:positionV>
                <wp:extent cx="5320665" cy="2193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20665" cy="2193925"/>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9"/>
                                    <w:spacing w:before="118"/>
                                    <w:ind w:left="215"/>
                                    <w:rPr>
                                      <w:sz w:val="28"/>
                                    </w:rPr>
                                  </w:pPr>
                                  <w:r>
                                    <w:rPr>
                                      <w:sz w:val="28"/>
                                    </w:rPr>
                                    <w:t>编号</w:t>
                                  </w:r>
                                </w:p>
                              </w:tc>
                              <w:tc>
                                <w:tcPr>
                                  <w:tcW w:w="1559" w:type="dxa"/>
                                </w:tcPr>
                                <w:p>
                                  <w:pPr>
                                    <w:pStyle w:val="9"/>
                                    <w:spacing w:before="118"/>
                                    <w:ind w:left="358"/>
                                    <w:rPr>
                                      <w:sz w:val="28"/>
                                    </w:rPr>
                                  </w:pPr>
                                  <w:r>
                                    <w:rPr>
                                      <w:spacing w:val="46"/>
                                      <w:sz w:val="28"/>
                                    </w:rPr>
                                    <w:t>名 称</w:t>
                                  </w:r>
                                </w:p>
                              </w:tc>
                              <w:tc>
                                <w:tcPr>
                                  <w:tcW w:w="1417" w:type="dxa"/>
                                </w:tcPr>
                                <w:p>
                                  <w:pPr>
                                    <w:pStyle w:val="9"/>
                                    <w:spacing w:before="118"/>
                                    <w:ind w:left="109"/>
                                    <w:rPr>
                                      <w:sz w:val="28"/>
                                    </w:rPr>
                                  </w:pPr>
                                  <w:r>
                                    <w:rPr>
                                      <w:sz w:val="28"/>
                                    </w:rPr>
                                    <w:t>数量</w:t>
                                  </w:r>
                                  <w:r>
                                    <w:rPr>
                                      <w:w w:val="90"/>
                                      <w:sz w:val="28"/>
                                    </w:rPr>
                                    <w:t>/</w:t>
                                  </w:r>
                                  <w:r>
                                    <w:rPr>
                                      <w:sz w:val="28"/>
                                    </w:rPr>
                                    <w:t>单位</w:t>
                                  </w:r>
                                </w:p>
                              </w:tc>
                              <w:tc>
                                <w:tcPr>
                                  <w:tcW w:w="1560" w:type="dxa"/>
                                </w:tcPr>
                                <w:p>
                                  <w:pPr>
                                    <w:pStyle w:val="9"/>
                                    <w:spacing w:before="118"/>
                                    <w:ind w:left="360"/>
                                    <w:rPr>
                                      <w:sz w:val="28"/>
                                    </w:rPr>
                                  </w:pPr>
                                  <w:r>
                                    <w:rPr>
                                      <w:spacing w:val="46"/>
                                      <w:sz w:val="28"/>
                                    </w:rPr>
                                    <w:t>规 格</w:t>
                                  </w:r>
                                </w:p>
                              </w:tc>
                              <w:tc>
                                <w:tcPr>
                                  <w:tcW w:w="1559" w:type="dxa"/>
                                </w:tcPr>
                                <w:p>
                                  <w:pPr>
                                    <w:pStyle w:val="9"/>
                                    <w:spacing w:before="118"/>
                                    <w:ind w:left="358"/>
                                    <w:rPr>
                                      <w:sz w:val="28"/>
                                    </w:rPr>
                                  </w:pPr>
                                  <w:r>
                                    <w:rPr>
                                      <w:spacing w:val="46"/>
                                      <w:sz w:val="28"/>
                                    </w:rPr>
                                    <w:t>型 号</w:t>
                                  </w:r>
                                </w:p>
                              </w:tc>
                              <w:tc>
                                <w:tcPr>
                                  <w:tcW w:w="1276" w:type="dxa"/>
                                </w:tcPr>
                                <w:p>
                                  <w:pPr>
                                    <w:pStyle w:val="9"/>
                                    <w:spacing w:before="118"/>
                                    <w:ind w:left="217"/>
                                    <w:rPr>
                                      <w:sz w:val="28"/>
                                    </w:rPr>
                                  </w:pPr>
                                  <w:r>
                                    <w:rPr>
                                      <w:spacing w:val="46"/>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91.9pt;margin-top:56.25pt;height:172.75pt;width:418.95pt;mso-position-horizontal-relative:page;z-index:251664384;mso-width-relative:page;mso-height-relative:page;" filled="f" stroked="f" coordsize="21600,21600" o:gfxdata="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s9qYo2gAAAAwBAAAPAAAA&#10;AAAAAAEAIAAAACIAAABkcnMvZG93bnJldi54bWxQSwECFAAUAAAACACHTuJA81dFc6EBAAAlAwAA&#10;DgAAAAAAAAABACAAAAApAQAAZHJzL2Uyb0RvYy54bWxQSwUGAAAAAAYABgBZAQAAPAU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9"/>
                              <w:spacing w:before="118"/>
                              <w:ind w:left="215"/>
                              <w:rPr>
                                <w:sz w:val="28"/>
                              </w:rPr>
                            </w:pPr>
                            <w:r>
                              <w:rPr>
                                <w:sz w:val="28"/>
                              </w:rPr>
                              <w:t>编号</w:t>
                            </w:r>
                          </w:p>
                        </w:tc>
                        <w:tc>
                          <w:tcPr>
                            <w:tcW w:w="1559" w:type="dxa"/>
                          </w:tcPr>
                          <w:p>
                            <w:pPr>
                              <w:pStyle w:val="9"/>
                              <w:spacing w:before="118"/>
                              <w:ind w:left="358"/>
                              <w:rPr>
                                <w:sz w:val="28"/>
                              </w:rPr>
                            </w:pPr>
                            <w:r>
                              <w:rPr>
                                <w:spacing w:val="46"/>
                                <w:sz w:val="28"/>
                              </w:rPr>
                              <w:t>名 称</w:t>
                            </w:r>
                          </w:p>
                        </w:tc>
                        <w:tc>
                          <w:tcPr>
                            <w:tcW w:w="1417" w:type="dxa"/>
                          </w:tcPr>
                          <w:p>
                            <w:pPr>
                              <w:pStyle w:val="9"/>
                              <w:spacing w:before="118"/>
                              <w:ind w:left="109"/>
                              <w:rPr>
                                <w:sz w:val="28"/>
                              </w:rPr>
                            </w:pPr>
                            <w:r>
                              <w:rPr>
                                <w:sz w:val="28"/>
                              </w:rPr>
                              <w:t>数量</w:t>
                            </w:r>
                            <w:r>
                              <w:rPr>
                                <w:w w:val="90"/>
                                <w:sz w:val="28"/>
                              </w:rPr>
                              <w:t>/</w:t>
                            </w:r>
                            <w:r>
                              <w:rPr>
                                <w:sz w:val="28"/>
                              </w:rPr>
                              <w:t>单位</w:t>
                            </w:r>
                          </w:p>
                        </w:tc>
                        <w:tc>
                          <w:tcPr>
                            <w:tcW w:w="1560" w:type="dxa"/>
                          </w:tcPr>
                          <w:p>
                            <w:pPr>
                              <w:pStyle w:val="9"/>
                              <w:spacing w:before="118"/>
                              <w:ind w:left="360"/>
                              <w:rPr>
                                <w:sz w:val="28"/>
                              </w:rPr>
                            </w:pPr>
                            <w:r>
                              <w:rPr>
                                <w:spacing w:val="46"/>
                                <w:sz w:val="28"/>
                              </w:rPr>
                              <w:t>规 格</w:t>
                            </w:r>
                          </w:p>
                        </w:tc>
                        <w:tc>
                          <w:tcPr>
                            <w:tcW w:w="1559" w:type="dxa"/>
                          </w:tcPr>
                          <w:p>
                            <w:pPr>
                              <w:pStyle w:val="9"/>
                              <w:spacing w:before="118"/>
                              <w:ind w:left="358"/>
                              <w:rPr>
                                <w:sz w:val="28"/>
                              </w:rPr>
                            </w:pPr>
                            <w:r>
                              <w:rPr>
                                <w:spacing w:val="46"/>
                                <w:sz w:val="28"/>
                              </w:rPr>
                              <w:t>型 号</w:t>
                            </w:r>
                          </w:p>
                        </w:tc>
                        <w:tc>
                          <w:tcPr>
                            <w:tcW w:w="1276" w:type="dxa"/>
                          </w:tcPr>
                          <w:p>
                            <w:pPr>
                              <w:pStyle w:val="9"/>
                              <w:spacing w:before="118"/>
                              <w:ind w:left="217"/>
                              <w:rPr>
                                <w:sz w:val="28"/>
                              </w:rPr>
                            </w:pPr>
                            <w:r>
                              <w:rPr>
                                <w:spacing w:val="46"/>
                                <w:sz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93" w:type="dxa"/>
                          </w:tcPr>
                          <w:p>
                            <w:pPr>
                              <w:pStyle w:val="9"/>
                              <w:rPr>
                                <w:rFonts w:ascii="Times New Roman"/>
                                <w:sz w:val="28"/>
                              </w:rPr>
                            </w:pPr>
                          </w:p>
                        </w:tc>
                        <w:tc>
                          <w:tcPr>
                            <w:tcW w:w="1559" w:type="dxa"/>
                          </w:tcPr>
                          <w:p>
                            <w:pPr>
                              <w:pStyle w:val="9"/>
                              <w:rPr>
                                <w:rFonts w:ascii="Times New Roman"/>
                                <w:sz w:val="28"/>
                              </w:rPr>
                            </w:pPr>
                          </w:p>
                        </w:tc>
                        <w:tc>
                          <w:tcPr>
                            <w:tcW w:w="1417" w:type="dxa"/>
                          </w:tcPr>
                          <w:p>
                            <w:pPr>
                              <w:pStyle w:val="9"/>
                              <w:rPr>
                                <w:rFonts w:ascii="Times New Roman"/>
                                <w:sz w:val="28"/>
                              </w:rPr>
                            </w:pPr>
                          </w:p>
                        </w:tc>
                        <w:tc>
                          <w:tcPr>
                            <w:tcW w:w="1560" w:type="dxa"/>
                          </w:tcPr>
                          <w:p>
                            <w:pPr>
                              <w:pStyle w:val="9"/>
                              <w:rPr>
                                <w:rFonts w:ascii="Times New Roman"/>
                                <w:sz w:val="28"/>
                              </w:rPr>
                            </w:pPr>
                          </w:p>
                        </w:tc>
                        <w:tc>
                          <w:tcPr>
                            <w:tcW w:w="1559" w:type="dxa"/>
                          </w:tcPr>
                          <w:p>
                            <w:pPr>
                              <w:pStyle w:val="9"/>
                              <w:rPr>
                                <w:rFonts w:ascii="Times New Roman"/>
                                <w:sz w:val="28"/>
                              </w:rPr>
                            </w:pPr>
                          </w:p>
                        </w:tc>
                        <w:tc>
                          <w:tcPr>
                            <w:tcW w:w="1276" w:type="dxa"/>
                          </w:tcPr>
                          <w:p>
                            <w:pPr>
                              <w:pStyle w:val="9"/>
                              <w:rPr>
                                <w:rFonts w:ascii="Times New Roman"/>
                                <w:sz w:val="28"/>
                              </w:rPr>
                            </w:pPr>
                          </w:p>
                        </w:tc>
                      </w:tr>
                    </w:tbl>
                    <w:p>
                      <w:pPr>
                        <w:pStyle w:val="3"/>
                      </w:pPr>
                    </w:p>
                  </w:txbxContent>
                </v:textbox>
              </v:shape>
            </w:pict>
          </mc:Fallback>
        </mc:AlternateContent>
      </w:r>
      <w:r>
        <w:rPr>
          <w:rFonts w:hint="eastAsia" w:asciiTheme="majorEastAsia" w:hAnsiTheme="majorEastAsia" w:eastAsiaTheme="majorEastAsia" w:cstheme="majorEastAsia"/>
          <w:sz w:val="44"/>
          <w:szCs w:val="44"/>
        </w:rPr>
        <w:t>□移送</w:t>
      </w:r>
      <w:r>
        <w:rPr>
          <w:rFonts w:hint="eastAsia" w:asciiTheme="majorEastAsia" w:hAnsiTheme="majorEastAsia" w:eastAsiaTheme="majorEastAsia" w:cstheme="majorEastAsia"/>
          <w:spacing w:val="-3"/>
          <w:sz w:val="44"/>
          <w:szCs w:val="44"/>
        </w:rPr>
        <w:t xml:space="preserve"> </w:t>
      </w:r>
      <w:r>
        <w:rPr>
          <w:rFonts w:hint="eastAsia" w:asciiTheme="majorEastAsia" w:hAnsiTheme="majorEastAsia" w:eastAsiaTheme="majorEastAsia" w:cstheme="majorEastAsia"/>
          <w:sz w:val="44"/>
          <w:szCs w:val="44"/>
        </w:rPr>
        <w:t>□其他</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
          <w:sz w:val="44"/>
          <w:szCs w:val="44"/>
        </w:rPr>
        <w:t>。</w:t>
      </w:r>
      <w:r>
        <w:rPr>
          <w:rFonts w:hint="eastAsia" w:asciiTheme="majorEastAsia" w:hAnsiTheme="majorEastAsia" w:eastAsiaTheme="majorEastAsia" w:cstheme="majorEastAsia"/>
          <w:sz w:val="44"/>
          <w:szCs w:val="44"/>
        </w:rPr>
        <w:t>附：先行登记保存证据处理清单</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10"/>
        <w:rPr>
          <w:rFonts w:hint="eastAsia" w:asciiTheme="majorEastAsia" w:hAnsiTheme="majorEastAsia" w:eastAsiaTheme="majorEastAsia" w:cstheme="majorEastAsia"/>
          <w:sz w:val="44"/>
          <w:szCs w:val="44"/>
        </w:rPr>
      </w:pPr>
    </w:p>
    <w:p>
      <w:pPr>
        <w:pStyle w:val="3"/>
        <w:ind w:left="602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141"/>
        <w:ind w:left="716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4"/>
          <w:sz w:val="44"/>
          <w:szCs w:val="44"/>
        </w:rPr>
        <w:t>年 月 日</w:t>
      </w:r>
    </w:p>
    <w:p>
      <w:pPr>
        <w:pStyle w:val="3"/>
        <w:spacing w:before="8"/>
        <w:rPr>
          <w:rFonts w:hint="eastAsia" w:asciiTheme="majorEastAsia" w:hAnsiTheme="majorEastAsia" w:eastAsiaTheme="majorEastAsia" w:cstheme="majorEastAsia"/>
          <w:sz w:val="44"/>
          <w:szCs w:val="44"/>
        </w:rPr>
      </w:pPr>
    </w:p>
    <w:p>
      <w:pPr>
        <w:pStyle w:val="3"/>
        <w:tabs>
          <w:tab w:val="left" w:pos="4675"/>
          <w:tab w:val="left" w:pos="9086"/>
          <w:tab w:val="left" w:pos="9225"/>
        </w:tabs>
        <w:spacing w:line="336" w:lineRule="auto"/>
        <w:ind w:left="408" w:right="443"/>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系</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w:t>
      </w:r>
      <w:r>
        <w:rPr>
          <w:rFonts w:hint="eastAsia" w:asciiTheme="majorEastAsia" w:hAnsiTheme="majorEastAsia" w:eastAsiaTheme="majorEastAsia" w:cstheme="majorEastAsia"/>
          <w:sz w:val="44"/>
          <w:szCs w:val="44"/>
        </w:rPr>
        <w:t>地址：</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联系电话：</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邮政</w:t>
      </w:r>
      <w:r>
        <w:rPr>
          <w:rFonts w:hint="eastAsia" w:asciiTheme="majorEastAsia" w:hAnsiTheme="majorEastAsia" w:eastAsiaTheme="majorEastAsia" w:cstheme="majorEastAsia"/>
          <w:sz w:val="44"/>
          <w:szCs w:val="44"/>
        </w:rPr>
        <w:t>编码：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spacing w:after="0" w:line="336" w:lineRule="auto"/>
        <w:jc w:val="both"/>
        <w:rPr>
          <w:rFonts w:hint="eastAsia" w:asciiTheme="majorEastAsia" w:hAnsiTheme="majorEastAsia" w:eastAsiaTheme="majorEastAsia" w:cstheme="majorEastAsia"/>
          <w:sz w:val="44"/>
          <w:szCs w:val="44"/>
        </w:rPr>
        <w:sectPr>
          <w:headerReference r:id="rId22" w:type="default"/>
          <w:footerReference r:id="rId23" w:type="default"/>
          <w:pgSz w:w="11910" w:h="16840"/>
          <w:pgMar w:top="2820" w:right="1060" w:bottom="1200" w:left="1180" w:header="1628" w:footer="1007" w:gutter="0"/>
        </w:sectPr>
      </w:pPr>
    </w:p>
    <w:p>
      <w:pPr>
        <w:pStyle w:val="2"/>
        <w:spacing w:before="18"/>
        <w:ind w:left="236"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责令停止（改正）违法行为通知书</w:t>
      </w:r>
    </w:p>
    <w:p>
      <w:pPr>
        <w:pStyle w:val="3"/>
        <w:tabs>
          <w:tab w:val="left" w:pos="4570"/>
          <w:tab w:val="left" w:pos="7930"/>
        </w:tabs>
        <w:spacing w:before="68"/>
        <w:ind w:left="40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建罚责停（改）通字〔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1"/>
        <w:rPr>
          <w:rFonts w:hint="eastAsia" w:asciiTheme="majorEastAsia" w:hAnsiTheme="majorEastAsia" w:eastAsiaTheme="majorEastAsia" w:cstheme="majorEastAsia"/>
          <w:sz w:val="44"/>
          <w:szCs w:val="44"/>
        </w:rPr>
      </w:pPr>
    </w:p>
    <w:p>
      <w:pPr>
        <w:pStyle w:val="3"/>
        <w:tabs>
          <w:tab w:val="left" w:pos="4043"/>
        </w:tabs>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tabs>
          <w:tab w:val="left" w:pos="5335"/>
          <w:tab w:val="left" w:pos="5830"/>
          <w:tab w:val="left" w:pos="8715"/>
        </w:tabs>
        <w:spacing w:before="200" w:line="376" w:lineRule="auto"/>
        <w:ind w:left="408" w:right="196"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因你（单位）涉嫌</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的行为，违反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的规定。根据</w:t>
      </w:r>
      <w:r>
        <w:rPr>
          <w:rFonts w:hint="eastAsia" w:asciiTheme="majorEastAsia" w:hAnsiTheme="majorEastAsia" w:eastAsiaTheme="majorEastAsia" w:cstheme="majorEastAsia"/>
          <w:sz w:val="44"/>
          <w:szCs w:val="44"/>
          <w:u w:val="single" w:color="060606"/>
        </w:rPr>
        <w:tab/>
      </w:r>
      <w:r>
        <w:rPr>
          <w:rFonts w:hint="eastAsia" w:asciiTheme="majorEastAsia" w:hAnsiTheme="majorEastAsia" w:eastAsiaTheme="majorEastAsia" w:cstheme="majorEastAsia"/>
          <w:sz w:val="44"/>
          <w:szCs w:val="44"/>
          <w:u w:val="single" w:color="060606"/>
        </w:rPr>
        <w:tab/>
      </w:r>
      <w:r>
        <w:rPr>
          <w:rFonts w:hint="eastAsia" w:asciiTheme="majorEastAsia" w:hAnsiTheme="majorEastAsia" w:eastAsiaTheme="majorEastAsia" w:cstheme="majorEastAsia"/>
          <w:sz w:val="44"/>
          <w:szCs w:val="44"/>
        </w:rPr>
        <w:t>的规定，现责令你（单位）：</w:t>
      </w:r>
    </w:p>
    <w:p>
      <w:pPr>
        <w:pStyle w:val="3"/>
        <w:spacing w:line="353" w:lineRule="exact"/>
        <w:ind w:left="96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□立即停止违法行为；</w:t>
      </w:r>
    </w:p>
    <w:p>
      <w:pPr>
        <w:pStyle w:val="3"/>
        <w:tabs>
          <w:tab w:val="left" w:pos="4467"/>
          <w:tab w:val="left" w:pos="5463"/>
          <w:tab w:val="left" w:pos="6031"/>
          <w:tab w:val="left" w:pos="6739"/>
        </w:tabs>
        <w:spacing w:before="201" w:line="376" w:lineRule="auto"/>
        <w:ind w:left="408" w:right="523"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□立即停止违法行为，并于</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日</w:t>
      </w:r>
      <w:r>
        <w:rPr>
          <w:rFonts w:hint="eastAsia" w:asciiTheme="majorEastAsia" w:hAnsiTheme="majorEastAsia" w:eastAsiaTheme="majorEastAsia" w:cstheme="majorEastAsia"/>
          <w:sz w:val="44"/>
          <w:szCs w:val="44"/>
        </w:rPr>
        <w:t>前改正</w:t>
      </w:r>
      <w:r>
        <w:rPr>
          <w:rFonts w:hint="eastAsia" w:asciiTheme="majorEastAsia" w:hAnsiTheme="majorEastAsia" w:eastAsiaTheme="majorEastAsia" w:cstheme="majorEastAsia"/>
          <w:spacing w:val="-118"/>
          <w:sz w:val="44"/>
          <w:szCs w:val="44"/>
        </w:rPr>
        <w:t>。</w:t>
      </w:r>
      <w:r>
        <w:rPr>
          <w:rFonts w:hint="eastAsia" w:asciiTheme="majorEastAsia" w:hAnsiTheme="majorEastAsia" w:eastAsiaTheme="majorEastAsia" w:cstheme="majorEastAsia"/>
          <w:sz w:val="44"/>
          <w:szCs w:val="44"/>
        </w:rPr>
        <w:t>具体改正内容及要求如下：</w:t>
      </w:r>
      <w:r>
        <w:rPr>
          <w:rFonts w:hint="eastAsia" w:asciiTheme="majorEastAsia" w:hAnsiTheme="majorEastAsia" w:eastAsiaTheme="majorEastAsia" w:cstheme="majorEastAsia"/>
          <w:sz w:val="44"/>
          <w:szCs w:val="44"/>
          <w:u w:val="single" w:color="060606"/>
        </w:rPr>
        <w:tab/>
      </w:r>
      <w:r>
        <w:rPr>
          <w:rFonts w:hint="eastAsia" w:asciiTheme="majorEastAsia" w:hAnsiTheme="majorEastAsia" w:eastAsiaTheme="majorEastAsia" w:cstheme="majorEastAsia"/>
          <w:sz w:val="44"/>
          <w:szCs w:val="44"/>
        </w:rPr>
        <w:t>。</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219"/>
        <w:ind w:left="577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157"/>
        <w:ind w:left="702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pStyle w:val="3"/>
        <w:rPr>
          <w:rFonts w:hint="eastAsia" w:asciiTheme="majorEastAsia" w:hAnsiTheme="majorEastAsia" w:eastAsiaTheme="majorEastAsia" w:cstheme="majorEastAsia"/>
          <w:sz w:val="44"/>
          <w:szCs w:val="44"/>
        </w:rPr>
      </w:pPr>
    </w:p>
    <w:p>
      <w:pPr>
        <w:pStyle w:val="3"/>
        <w:spacing w:before="4"/>
        <w:rPr>
          <w:rFonts w:hint="eastAsia" w:asciiTheme="majorEastAsia" w:hAnsiTheme="majorEastAsia" w:eastAsiaTheme="majorEastAsia" w:cstheme="majorEastAsia"/>
          <w:sz w:val="44"/>
          <w:szCs w:val="44"/>
        </w:rPr>
      </w:pPr>
    </w:p>
    <w:p>
      <w:pPr>
        <w:pStyle w:val="3"/>
        <w:tabs>
          <w:tab w:val="left" w:pos="4675"/>
          <w:tab w:val="left" w:pos="9086"/>
        </w:tabs>
        <w:spacing w:line="340" w:lineRule="auto"/>
        <w:ind w:left="408" w:right="57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系</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w:t>
      </w:r>
      <w:r>
        <w:rPr>
          <w:rFonts w:hint="eastAsia" w:asciiTheme="majorEastAsia" w:hAnsiTheme="majorEastAsia" w:eastAsiaTheme="majorEastAsia" w:cstheme="majorEastAsia"/>
          <w:sz w:val="44"/>
          <w:szCs w:val="44"/>
        </w:rPr>
        <w:t>地址：</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联系电话：</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邮政</w:t>
      </w:r>
      <w:r>
        <w:rPr>
          <w:rFonts w:hint="eastAsia" w:asciiTheme="majorEastAsia" w:hAnsiTheme="majorEastAsia" w:eastAsiaTheme="majorEastAsia" w:cstheme="majorEastAsia"/>
          <w:sz w:val="44"/>
          <w:szCs w:val="44"/>
        </w:rPr>
        <w:t>编码：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spacing w:after="0" w:line="340" w:lineRule="auto"/>
        <w:rPr>
          <w:rFonts w:hint="eastAsia" w:asciiTheme="majorEastAsia" w:hAnsiTheme="majorEastAsia" w:eastAsiaTheme="majorEastAsia" w:cstheme="majorEastAsia"/>
          <w:sz w:val="44"/>
          <w:szCs w:val="44"/>
        </w:rPr>
        <w:sectPr>
          <w:headerReference r:id="rId24" w:type="default"/>
          <w:footerReference r:id="rId25" w:type="default"/>
          <w:pgSz w:w="11910" w:h="16840"/>
          <w:pgMar w:top="2820" w:right="1060" w:bottom="1200" w:left="1180" w:header="1628" w:footer="1007" w:gutter="0"/>
        </w:sectPr>
      </w:pPr>
    </w:p>
    <w:p>
      <w:pPr>
        <w:pStyle w:val="2"/>
        <w:spacing w:before="30"/>
        <w:ind w:left="138"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3"/>
          <w:sz w:val="44"/>
          <w:szCs w:val="44"/>
        </w:rPr>
        <w:t>案 件 移 送 函</w:t>
      </w:r>
    </w:p>
    <w:p>
      <w:pPr>
        <w:pStyle w:val="3"/>
        <w:tabs>
          <w:tab w:val="left" w:pos="5590"/>
          <w:tab w:val="left" w:pos="7829"/>
        </w:tabs>
        <w:spacing w:before="159"/>
        <w:ind w:left="502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建罚移函字〔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4"/>
        <w:rPr>
          <w:rFonts w:hint="eastAsia" w:asciiTheme="majorEastAsia" w:hAnsiTheme="majorEastAsia" w:eastAsiaTheme="majorEastAsia" w:cstheme="majorEastAsia"/>
          <w:sz w:val="44"/>
          <w:szCs w:val="44"/>
        </w:rPr>
      </w:pPr>
    </w:p>
    <w:p>
      <w:pPr>
        <w:pStyle w:val="3"/>
        <w:tabs>
          <w:tab w:val="left" w:pos="3907"/>
        </w:tabs>
        <w:spacing w:before="1"/>
        <w:ind w:left="40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（受移送机关的名称）</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tabs>
          <w:tab w:val="left" w:pos="3636"/>
          <w:tab w:val="left" w:pos="5757"/>
          <w:tab w:val="left" w:pos="6987"/>
          <w:tab w:val="left" w:pos="9119"/>
        </w:tabs>
        <w:spacing w:before="200" w:line="374" w:lineRule="auto"/>
        <w:ind w:left="408" w:right="266"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本机关收到</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（案由）</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案件</w:t>
      </w:r>
      <w:r>
        <w:rPr>
          <w:rFonts w:hint="eastAsia" w:asciiTheme="majorEastAsia" w:hAnsiTheme="majorEastAsia" w:eastAsiaTheme="majorEastAsia" w:cstheme="majorEastAsia"/>
          <w:spacing w:val="-56"/>
          <w:sz w:val="44"/>
          <w:szCs w:val="44"/>
        </w:rPr>
        <w:t>，</w:t>
      </w:r>
      <w:r>
        <w:rPr>
          <w:rFonts w:hint="eastAsia" w:asciiTheme="majorEastAsia" w:hAnsiTheme="majorEastAsia" w:eastAsiaTheme="majorEastAsia" w:cstheme="majorEastAsia"/>
          <w:spacing w:val="-1"/>
          <w:sz w:val="44"/>
          <w:szCs w:val="44"/>
        </w:rPr>
        <w:t>在调</w:t>
      </w:r>
      <w:r>
        <w:rPr>
          <w:rFonts w:hint="eastAsia" w:asciiTheme="majorEastAsia" w:hAnsiTheme="majorEastAsia" w:eastAsiaTheme="majorEastAsia" w:cstheme="majorEastAsia"/>
          <w:sz w:val="44"/>
          <w:szCs w:val="44"/>
        </w:rPr>
        <w:t>查中发</w:t>
      </w:r>
      <w:r>
        <w:rPr>
          <w:rFonts w:hint="eastAsia" w:asciiTheme="majorEastAsia" w:hAnsiTheme="majorEastAsia" w:eastAsiaTheme="majorEastAsia" w:cstheme="majorEastAsia"/>
          <w:spacing w:val="-56"/>
          <w:sz w:val="44"/>
          <w:szCs w:val="44"/>
        </w:rPr>
        <w:t>现</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u w:val="single"/>
        </w:rPr>
        <w:t>当事人</w:t>
      </w:r>
      <w:r>
        <w:rPr>
          <w:rFonts w:hint="eastAsia" w:asciiTheme="majorEastAsia" w:hAnsiTheme="majorEastAsia" w:eastAsiaTheme="majorEastAsia" w:cstheme="majorEastAsia"/>
          <w:spacing w:val="-177"/>
          <w:sz w:val="44"/>
          <w:szCs w:val="44"/>
          <w:u w:val="single"/>
        </w:rPr>
        <w:t>的</w:t>
      </w:r>
      <w:r>
        <w:rPr>
          <w:rFonts w:hint="eastAsia" w:asciiTheme="majorEastAsia" w:hAnsiTheme="majorEastAsia" w:eastAsiaTheme="majorEastAsia" w:cstheme="majorEastAsia"/>
          <w:spacing w:val="-261"/>
          <w:sz w:val="44"/>
          <w:szCs w:val="44"/>
          <w:u w:val="single"/>
        </w:rPr>
        <w:t>违</w:t>
      </w:r>
      <w:r>
        <w:rPr>
          <w:rFonts w:hint="eastAsia" w:asciiTheme="majorEastAsia" w:hAnsiTheme="majorEastAsia" w:eastAsiaTheme="majorEastAsia" w:cstheme="majorEastAsia"/>
          <w:sz w:val="44"/>
          <w:szCs w:val="44"/>
          <w:u w:val="single"/>
        </w:rPr>
        <w:t>法行为时间、地点、情节、内容等）</w:t>
      </w:r>
      <w:r>
        <w:rPr>
          <w:rFonts w:hint="eastAsia" w:asciiTheme="majorEastAsia" w:hAnsiTheme="majorEastAsia" w:eastAsiaTheme="majorEastAsia" w:cstheme="majorEastAsia"/>
          <w:sz w:val="44"/>
          <w:szCs w:val="44"/>
        </w:rPr>
        <w:t>，因</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（理由）</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，不属于本机关管辖，根据</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的规定</w:t>
      </w:r>
      <w:r>
        <w:rPr>
          <w:rFonts w:hint="eastAsia" w:asciiTheme="majorEastAsia" w:hAnsiTheme="majorEastAsia" w:eastAsiaTheme="majorEastAsia" w:cstheme="majorEastAsia"/>
          <w:spacing w:val="-111"/>
          <w:sz w:val="44"/>
          <w:szCs w:val="44"/>
        </w:rPr>
        <w:t>，</w:t>
      </w:r>
      <w:r>
        <w:rPr>
          <w:rFonts w:hint="eastAsia" w:asciiTheme="majorEastAsia" w:hAnsiTheme="majorEastAsia" w:eastAsiaTheme="majorEastAsia" w:cstheme="majorEastAsia"/>
          <w:sz w:val="44"/>
          <w:szCs w:val="44"/>
        </w:rPr>
        <w:t>现将该案移送你单位处理，附相关案件材料。</w:t>
      </w:r>
    </w:p>
    <w:p>
      <w:pPr>
        <w:pStyle w:val="3"/>
        <w:spacing w:before="125"/>
        <w:ind w:left="96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附：移送案件材料清单</w:t>
      </w:r>
    </w:p>
    <w:p>
      <w:pPr>
        <w:pStyle w:val="3"/>
        <w:rPr>
          <w:rFonts w:hint="eastAsia" w:asciiTheme="majorEastAsia" w:hAnsiTheme="majorEastAsia" w:eastAsiaTheme="majorEastAsia" w:cstheme="majorEastAsia"/>
          <w:sz w:val="44"/>
          <w:szCs w:val="44"/>
        </w:rPr>
      </w:pPr>
    </w:p>
    <w:tbl>
      <w:tblPr>
        <w:tblStyle w:val="5"/>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80" w:type="dxa"/>
          </w:tcPr>
          <w:p>
            <w:pPr>
              <w:pStyle w:val="9"/>
              <w:spacing w:before="103"/>
              <w:ind w:left="18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序 号</w:t>
            </w:r>
          </w:p>
        </w:tc>
        <w:tc>
          <w:tcPr>
            <w:tcW w:w="2616" w:type="dxa"/>
          </w:tcPr>
          <w:p>
            <w:pPr>
              <w:pStyle w:val="9"/>
              <w:spacing w:before="103"/>
              <w:ind w:left="74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材料名称</w:t>
            </w:r>
          </w:p>
        </w:tc>
        <w:tc>
          <w:tcPr>
            <w:tcW w:w="1659" w:type="dxa"/>
          </w:tcPr>
          <w:p>
            <w:pPr>
              <w:pStyle w:val="9"/>
              <w:spacing w:before="103"/>
              <w:ind w:left="54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数量</w:t>
            </w:r>
          </w:p>
        </w:tc>
        <w:tc>
          <w:tcPr>
            <w:tcW w:w="1620" w:type="dxa"/>
          </w:tcPr>
          <w:p>
            <w:pPr>
              <w:pStyle w:val="9"/>
              <w:spacing w:before="103"/>
              <w:ind w:left="52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来源</w:t>
            </w:r>
          </w:p>
        </w:tc>
        <w:tc>
          <w:tcPr>
            <w:tcW w:w="1745" w:type="dxa"/>
          </w:tcPr>
          <w:p>
            <w:pPr>
              <w:pStyle w:val="9"/>
              <w:spacing w:before="103"/>
              <w:ind w:left="572" w:right="562"/>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bl>
    <w:p>
      <w:pPr>
        <w:pStyle w:val="3"/>
        <w:rPr>
          <w:rFonts w:hint="eastAsia" w:asciiTheme="majorEastAsia" w:hAnsiTheme="majorEastAsia" w:eastAsiaTheme="majorEastAsia" w:cstheme="majorEastAsia"/>
          <w:sz w:val="44"/>
          <w:szCs w:val="44"/>
        </w:rPr>
      </w:pPr>
    </w:p>
    <w:p>
      <w:pPr>
        <w:pStyle w:val="3"/>
        <w:spacing w:before="261"/>
        <w:ind w:left="577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203"/>
        <w:ind w:right="124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spacing w:after="0"/>
        <w:jc w:val="right"/>
        <w:rPr>
          <w:rFonts w:hint="eastAsia" w:asciiTheme="majorEastAsia" w:hAnsiTheme="majorEastAsia" w:eastAsiaTheme="majorEastAsia" w:cstheme="majorEastAsia"/>
          <w:sz w:val="44"/>
          <w:szCs w:val="44"/>
        </w:rPr>
        <w:sectPr>
          <w:headerReference r:id="rId26" w:type="default"/>
          <w:footerReference r:id="rId27" w:type="default"/>
          <w:pgSz w:w="11910" w:h="16840"/>
          <w:pgMar w:top="2840" w:right="1060" w:bottom="1200" w:left="1180" w:header="1630" w:footer="1007" w:gutter="0"/>
        </w:sectPr>
      </w:pPr>
    </w:p>
    <w:p>
      <w:pPr>
        <w:pStyle w:val="2"/>
        <w:spacing w:before="30"/>
        <w:ind w:left="135"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涉嫌犯罪移送通知书</w:t>
      </w:r>
    </w:p>
    <w:p>
      <w:pPr>
        <w:pStyle w:val="3"/>
        <w:tabs>
          <w:tab w:val="left" w:pos="5309"/>
          <w:tab w:val="left" w:pos="7829"/>
        </w:tabs>
        <w:spacing w:before="159"/>
        <w:ind w:left="47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建罚涉罪移字〔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1"/>
        <w:rPr>
          <w:rFonts w:hint="eastAsia" w:asciiTheme="majorEastAsia" w:hAnsiTheme="majorEastAsia" w:eastAsiaTheme="majorEastAsia" w:cstheme="majorEastAsia"/>
          <w:sz w:val="44"/>
          <w:szCs w:val="44"/>
        </w:rPr>
      </w:pPr>
    </w:p>
    <w:p>
      <w:pPr>
        <w:pStyle w:val="3"/>
        <w:ind w:left="30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（公安机关名称）</w:t>
      </w:r>
      <w:r>
        <w:rPr>
          <w:rFonts w:hint="eastAsia" w:asciiTheme="majorEastAsia" w:hAnsiTheme="majorEastAsia" w:eastAsiaTheme="majorEastAsia" w:cstheme="majorEastAsia"/>
          <w:spacing w:val="68"/>
          <w:sz w:val="44"/>
          <w:szCs w:val="44"/>
          <w:u w:val="single"/>
        </w:rPr>
        <w:t xml:space="preserve"> ：</w:t>
      </w:r>
    </w:p>
    <w:p>
      <w:pPr>
        <w:pStyle w:val="3"/>
        <w:tabs>
          <w:tab w:val="left" w:pos="9189"/>
        </w:tabs>
        <w:spacing w:before="203" w:line="374" w:lineRule="auto"/>
        <w:ind w:left="300" w:right="407"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本机关在调查处理</w:t>
      </w:r>
      <w:r>
        <w:rPr>
          <w:rFonts w:hint="eastAsia" w:asciiTheme="majorEastAsia" w:hAnsiTheme="majorEastAsia" w:eastAsiaTheme="majorEastAsia" w:cstheme="majorEastAsia"/>
          <w:sz w:val="44"/>
          <w:szCs w:val="44"/>
        </w:rPr>
        <w:t>（收到）</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33"/>
          <w:sz w:val="44"/>
          <w:szCs w:val="44"/>
          <w:u w:val="single"/>
        </w:rPr>
        <w:t xml:space="preserve"> </w:t>
      </w:r>
      <w:r>
        <w:rPr>
          <w:rFonts w:hint="eastAsia" w:asciiTheme="majorEastAsia" w:hAnsiTheme="majorEastAsia" w:eastAsiaTheme="majorEastAsia" w:cstheme="majorEastAsia"/>
          <w:spacing w:val="-1"/>
          <w:sz w:val="44"/>
          <w:szCs w:val="44"/>
        </w:rPr>
        <w:t>案件过程中，</w:t>
      </w:r>
      <w:r>
        <w:rPr>
          <w:rFonts w:hint="eastAsia" w:asciiTheme="majorEastAsia" w:hAnsiTheme="majorEastAsia" w:eastAsiaTheme="majorEastAsia" w:cstheme="majorEastAsia"/>
          <w:sz w:val="44"/>
          <w:szCs w:val="44"/>
        </w:rPr>
        <w:t>发现该违法行为涉嫌犯罪，依据《</w:t>
      </w:r>
      <w:r>
        <w:rPr>
          <w:rFonts w:hint="eastAsia" w:asciiTheme="majorEastAsia" w:hAnsiTheme="majorEastAsia" w:eastAsiaTheme="majorEastAsia" w:cstheme="majorEastAsia"/>
          <w:sz w:val="44"/>
          <w:szCs w:val="44"/>
          <w:lang w:val="en-US" w:eastAsia="zh-CN"/>
        </w:rPr>
        <w:t>中华人民共和国</w:t>
      </w:r>
      <w:bookmarkStart w:id="1" w:name="_GoBack"/>
      <w:bookmarkEnd w:id="1"/>
      <w:r>
        <w:rPr>
          <w:rFonts w:hint="eastAsia" w:asciiTheme="majorEastAsia" w:hAnsiTheme="majorEastAsia" w:eastAsiaTheme="majorEastAsia" w:cstheme="majorEastAsia"/>
          <w:sz w:val="44"/>
          <w:szCs w:val="44"/>
        </w:rPr>
        <w:t>行政处罚法》和《行政执</w:t>
      </w:r>
      <w:r>
        <w:rPr>
          <w:rFonts w:hint="eastAsia" w:asciiTheme="majorEastAsia" w:hAnsiTheme="majorEastAsia" w:eastAsiaTheme="majorEastAsia" w:cstheme="majorEastAsia"/>
          <w:spacing w:val="-1"/>
          <w:sz w:val="44"/>
          <w:szCs w:val="44"/>
        </w:rPr>
        <w:t>法机关移送涉</w:t>
      </w:r>
      <w:r>
        <w:rPr>
          <w:rFonts w:hint="eastAsia" w:asciiTheme="majorEastAsia" w:hAnsiTheme="majorEastAsia" w:eastAsiaTheme="majorEastAsia" w:cstheme="majorEastAsia"/>
          <w:sz w:val="44"/>
          <w:szCs w:val="44"/>
        </w:rPr>
        <w:t>嫌犯罪案件的规定》等有关规定，现将涉嫌犯罪的有关材料移送你单位，附相关案件材料。</w:t>
      </w:r>
    </w:p>
    <w:p>
      <w:pPr>
        <w:pStyle w:val="3"/>
        <w:spacing w:before="120"/>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附：案件材料清单</w:t>
      </w:r>
    </w:p>
    <w:p>
      <w:pPr>
        <w:pStyle w:val="3"/>
        <w:rPr>
          <w:rFonts w:hint="eastAsia" w:asciiTheme="majorEastAsia" w:hAnsiTheme="majorEastAsia" w:eastAsiaTheme="majorEastAsia" w:cstheme="majorEastAsia"/>
          <w:sz w:val="44"/>
          <w:szCs w:val="44"/>
        </w:rPr>
      </w:pPr>
    </w:p>
    <w:tbl>
      <w:tblPr>
        <w:tblStyle w:val="5"/>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616"/>
        <w:gridCol w:w="1659"/>
        <w:gridCol w:w="162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80" w:type="dxa"/>
          </w:tcPr>
          <w:p>
            <w:pPr>
              <w:pStyle w:val="9"/>
              <w:spacing w:before="103"/>
              <w:ind w:left="18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序 号</w:t>
            </w:r>
          </w:p>
        </w:tc>
        <w:tc>
          <w:tcPr>
            <w:tcW w:w="2616" w:type="dxa"/>
          </w:tcPr>
          <w:p>
            <w:pPr>
              <w:pStyle w:val="9"/>
              <w:spacing w:before="103"/>
              <w:ind w:left="74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材料名称</w:t>
            </w:r>
          </w:p>
        </w:tc>
        <w:tc>
          <w:tcPr>
            <w:tcW w:w="1659" w:type="dxa"/>
          </w:tcPr>
          <w:p>
            <w:pPr>
              <w:pStyle w:val="9"/>
              <w:spacing w:before="103"/>
              <w:ind w:left="54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数量</w:t>
            </w:r>
          </w:p>
        </w:tc>
        <w:tc>
          <w:tcPr>
            <w:tcW w:w="1620" w:type="dxa"/>
          </w:tcPr>
          <w:p>
            <w:pPr>
              <w:pStyle w:val="9"/>
              <w:spacing w:before="103"/>
              <w:ind w:left="52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来源</w:t>
            </w:r>
          </w:p>
        </w:tc>
        <w:tc>
          <w:tcPr>
            <w:tcW w:w="1745" w:type="dxa"/>
          </w:tcPr>
          <w:p>
            <w:pPr>
              <w:pStyle w:val="9"/>
              <w:spacing w:before="103"/>
              <w:ind w:left="572" w:right="562"/>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80" w:type="dxa"/>
          </w:tcPr>
          <w:p>
            <w:pPr>
              <w:pStyle w:val="9"/>
              <w:rPr>
                <w:rFonts w:hint="eastAsia" w:asciiTheme="majorEastAsia" w:hAnsiTheme="majorEastAsia" w:eastAsiaTheme="majorEastAsia" w:cstheme="majorEastAsia"/>
                <w:sz w:val="44"/>
                <w:szCs w:val="44"/>
              </w:rPr>
            </w:pPr>
          </w:p>
        </w:tc>
        <w:tc>
          <w:tcPr>
            <w:tcW w:w="2616" w:type="dxa"/>
          </w:tcPr>
          <w:p>
            <w:pPr>
              <w:pStyle w:val="9"/>
              <w:rPr>
                <w:rFonts w:hint="eastAsia" w:asciiTheme="majorEastAsia" w:hAnsiTheme="majorEastAsia" w:eastAsiaTheme="majorEastAsia" w:cstheme="majorEastAsia"/>
                <w:sz w:val="44"/>
                <w:szCs w:val="44"/>
              </w:rPr>
            </w:pPr>
          </w:p>
        </w:tc>
        <w:tc>
          <w:tcPr>
            <w:tcW w:w="1659" w:type="dxa"/>
          </w:tcPr>
          <w:p>
            <w:pPr>
              <w:pStyle w:val="9"/>
              <w:rPr>
                <w:rFonts w:hint="eastAsia" w:asciiTheme="majorEastAsia" w:hAnsiTheme="majorEastAsia" w:eastAsiaTheme="majorEastAsia" w:cstheme="majorEastAsia"/>
                <w:sz w:val="44"/>
                <w:szCs w:val="44"/>
              </w:rPr>
            </w:pPr>
          </w:p>
        </w:tc>
        <w:tc>
          <w:tcPr>
            <w:tcW w:w="1620" w:type="dxa"/>
          </w:tcPr>
          <w:p>
            <w:pPr>
              <w:pStyle w:val="9"/>
              <w:rPr>
                <w:rFonts w:hint="eastAsia" w:asciiTheme="majorEastAsia" w:hAnsiTheme="majorEastAsia" w:eastAsiaTheme="majorEastAsia" w:cstheme="majorEastAsia"/>
                <w:sz w:val="44"/>
                <w:szCs w:val="44"/>
              </w:rPr>
            </w:pPr>
          </w:p>
        </w:tc>
        <w:tc>
          <w:tcPr>
            <w:tcW w:w="1745" w:type="dxa"/>
          </w:tcPr>
          <w:p>
            <w:pPr>
              <w:pStyle w:val="9"/>
              <w:rPr>
                <w:rFonts w:hint="eastAsia" w:asciiTheme="majorEastAsia" w:hAnsiTheme="majorEastAsia" w:eastAsiaTheme="majorEastAsia" w:cstheme="majorEastAsia"/>
                <w:sz w:val="44"/>
                <w:szCs w:val="44"/>
              </w:rPr>
            </w:pPr>
          </w:p>
        </w:tc>
      </w:tr>
    </w:tbl>
    <w:p>
      <w:pPr>
        <w:pStyle w:val="3"/>
        <w:rPr>
          <w:rFonts w:hint="eastAsia" w:asciiTheme="majorEastAsia" w:hAnsiTheme="majorEastAsia" w:eastAsiaTheme="majorEastAsia" w:cstheme="majorEastAsia"/>
          <w:sz w:val="44"/>
          <w:szCs w:val="44"/>
        </w:rPr>
      </w:pPr>
    </w:p>
    <w:p>
      <w:pPr>
        <w:pStyle w:val="3"/>
        <w:spacing w:before="261"/>
        <w:ind w:left="577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203"/>
        <w:ind w:right="124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spacing w:after="0"/>
        <w:jc w:val="right"/>
        <w:rPr>
          <w:rFonts w:hint="eastAsia" w:asciiTheme="majorEastAsia" w:hAnsiTheme="majorEastAsia" w:eastAsiaTheme="majorEastAsia" w:cstheme="majorEastAsia"/>
          <w:sz w:val="44"/>
          <w:szCs w:val="44"/>
        </w:rPr>
        <w:sectPr>
          <w:headerReference r:id="rId28" w:type="default"/>
          <w:footerReference r:id="rId29" w:type="default"/>
          <w:pgSz w:w="11910" w:h="16840"/>
          <w:pgMar w:top="2840" w:right="1060" w:bottom="1200" w:left="1180" w:header="1630" w:footer="1007" w:gutter="0"/>
        </w:sectPr>
      </w:pPr>
    </w:p>
    <w:p>
      <w:pPr>
        <w:pStyle w:val="3"/>
        <w:spacing w:before="5"/>
        <w:rPr>
          <w:rFonts w:hint="eastAsia" w:asciiTheme="majorEastAsia" w:hAnsiTheme="majorEastAsia" w:eastAsiaTheme="majorEastAsia" w:cstheme="majorEastAsia"/>
          <w:sz w:val="44"/>
          <w:szCs w:val="44"/>
        </w:rPr>
      </w:pPr>
    </w:p>
    <w:p>
      <w:pPr>
        <w:pStyle w:val="2"/>
        <w:spacing w:before="38"/>
        <w:ind w:left="138" w:right="118"/>
        <w:rPr>
          <w:rFonts w:hint="eastAsia" w:asciiTheme="majorEastAsia" w:hAnsiTheme="majorEastAsia" w:eastAsiaTheme="majorEastAsia" w:cstheme="majorEastAsia"/>
          <w:sz w:val="44"/>
          <w:szCs w:val="44"/>
        </w:rPr>
      </w:pPr>
      <w:bookmarkStart w:id="0" w:name="_bookmark1"/>
      <w:bookmarkEnd w:id="0"/>
      <w:r>
        <w:rPr>
          <w:rFonts w:hint="eastAsia" w:asciiTheme="majorEastAsia" w:hAnsiTheme="majorEastAsia" w:eastAsiaTheme="majorEastAsia" w:cstheme="majorEastAsia"/>
          <w:w w:val="95"/>
          <w:sz w:val="44"/>
          <w:szCs w:val="44"/>
        </w:rPr>
        <w:t>撤销立案审批表</w:t>
      </w:r>
    </w:p>
    <w:p>
      <w:pPr>
        <w:pStyle w:val="3"/>
        <w:tabs>
          <w:tab w:val="left" w:pos="5590"/>
          <w:tab w:val="left" w:pos="7829"/>
        </w:tabs>
        <w:spacing w:before="119"/>
        <w:ind w:left="502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建罚撤立字〔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9"/>
        <w:rPr>
          <w:rFonts w:hint="eastAsia" w:asciiTheme="majorEastAsia" w:hAnsiTheme="majorEastAsia" w:eastAsiaTheme="majorEastAsia" w:cstheme="majorEastAsia"/>
          <w:sz w:val="44"/>
          <w:szCs w:val="44"/>
        </w:rPr>
      </w:pPr>
    </w:p>
    <w:tbl>
      <w:tblPr>
        <w:tblStyle w:val="5"/>
        <w:tblW w:w="0" w:type="auto"/>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61" w:type="dxa"/>
          </w:tcPr>
          <w:p>
            <w:pPr>
              <w:pStyle w:val="9"/>
              <w:spacing w:before="225"/>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立案案号</w:t>
            </w:r>
          </w:p>
        </w:tc>
        <w:tc>
          <w:tcPr>
            <w:tcW w:w="7866" w:type="dxa"/>
            <w:gridSpan w:val="5"/>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461" w:type="dxa"/>
          </w:tcPr>
          <w:p>
            <w:pPr>
              <w:pStyle w:val="9"/>
              <w:tabs>
                <w:tab w:val="left" w:pos="849"/>
              </w:tabs>
              <w:spacing w:before="235"/>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由</w:t>
            </w:r>
          </w:p>
        </w:tc>
        <w:tc>
          <w:tcPr>
            <w:tcW w:w="7866" w:type="dxa"/>
            <w:gridSpan w:val="5"/>
          </w:tcPr>
          <w:p>
            <w:pPr>
              <w:pStyle w:val="9"/>
              <w:spacing w:before="235"/>
              <w:ind w:left="90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（当事人姓名或名称</w:t>
            </w:r>
            <w:r>
              <w:rPr>
                <w:rFonts w:hint="eastAsia" w:asciiTheme="majorEastAsia" w:hAnsiTheme="majorEastAsia" w:eastAsiaTheme="majorEastAsia" w:cstheme="majorEastAsia"/>
                <w:w w:val="110"/>
                <w:sz w:val="44"/>
                <w:szCs w:val="44"/>
              </w:rPr>
              <w:t>+</w:t>
            </w:r>
            <w:r>
              <w:rPr>
                <w:rFonts w:hint="eastAsia" w:asciiTheme="majorEastAsia" w:hAnsiTheme="majorEastAsia" w:eastAsiaTheme="majorEastAsia" w:cstheme="majorEastAsia"/>
                <w:sz w:val="44"/>
                <w:szCs w:val="44"/>
              </w:rPr>
              <w:t>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461" w:type="dxa"/>
          </w:tcPr>
          <w:p>
            <w:pPr>
              <w:pStyle w:val="9"/>
              <w:spacing w:before="5"/>
              <w:rPr>
                <w:rFonts w:hint="eastAsia" w:asciiTheme="majorEastAsia" w:hAnsiTheme="majorEastAsia" w:eastAsiaTheme="majorEastAsia" w:cstheme="majorEastAsia"/>
                <w:sz w:val="44"/>
                <w:szCs w:val="44"/>
              </w:rPr>
            </w:pPr>
          </w:p>
          <w:p>
            <w:pPr>
              <w:pStyle w:val="9"/>
              <w:spacing w:before="1"/>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案件来源</w:t>
            </w:r>
          </w:p>
        </w:tc>
        <w:tc>
          <w:tcPr>
            <w:tcW w:w="4393" w:type="dxa"/>
            <w:gridSpan w:val="3"/>
          </w:tcPr>
          <w:p>
            <w:pPr>
              <w:pStyle w:val="9"/>
              <w:tabs>
                <w:tab w:val="left" w:pos="2385"/>
              </w:tabs>
              <w:spacing w:before="11" w:line="357" w:lineRule="exact"/>
              <w:ind w:left="28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□投诉、举报</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□检查发现</w:t>
            </w:r>
          </w:p>
          <w:p>
            <w:pPr>
              <w:pStyle w:val="9"/>
              <w:spacing w:line="357" w:lineRule="exact"/>
              <w:ind w:left="28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4"/>
                <w:sz w:val="44"/>
                <w:szCs w:val="44"/>
              </w:rPr>
              <w:t xml:space="preserve">内部处室移送 </w:t>
            </w:r>
            <w:r>
              <w:rPr>
                <w:rFonts w:hint="eastAsia" w:asciiTheme="majorEastAsia" w:hAnsiTheme="majorEastAsia" w:eastAsiaTheme="majorEastAsia" w:cstheme="majorEastAsia"/>
                <w:sz w:val="44"/>
                <w:szCs w:val="44"/>
              </w:rPr>
              <w:t>□其他部门移送</w:t>
            </w:r>
          </w:p>
          <w:p>
            <w:pPr>
              <w:pStyle w:val="9"/>
              <w:tabs>
                <w:tab w:val="left" w:pos="2354"/>
              </w:tabs>
              <w:spacing w:before="8"/>
              <w:ind w:left="28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5"/>
                <w:sz w:val="44"/>
                <w:szCs w:val="44"/>
              </w:rPr>
              <w:t>□上级交办</w:t>
            </w:r>
            <w:r>
              <w:rPr>
                <w:rFonts w:hint="eastAsia" w:asciiTheme="majorEastAsia" w:hAnsiTheme="majorEastAsia" w:eastAsiaTheme="majorEastAsia" w:cstheme="majorEastAsia"/>
                <w:w w:val="105"/>
                <w:sz w:val="44"/>
                <w:szCs w:val="44"/>
              </w:rPr>
              <w:tab/>
            </w:r>
            <w:r>
              <w:rPr>
                <w:rFonts w:hint="eastAsia" w:asciiTheme="majorEastAsia" w:hAnsiTheme="majorEastAsia" w:eastAsiaTheme="majorEastAsia" w:cstheme="majorEastAsia"/>
                <w:w w:val="105"/>
                <w:sz w:val="44"/>
                <w:szCs w:val="44"/>
              </w:rPr>
              <w:t>□其它：</w:t>
            </w:r>
          </w:p>
        </w:tc>
        <w:tc>
          <w:tcPr>
            <w:tcW w:w="1380" w:type="dxa"/>
          </w:tcPr>
          <w:p>
            <w:pPr>
              <w:pStyle w:val="9"/>
              <w:spacing w:before="5"/>
              <w:rPr>
                <w:rFonts w:hint="eastAsia" w:asciiTheme="majorEastAsia" w:hAnsiTheme="majorEastAsia" w:eastAsiaTheme="majorEastAsia" w:cstheme="majorEastAsia"/>
                <w:sz w:val="44"/>
                <w:szCs w:val="44"/>
              </w:rPr>
            </w:pPr>
          </w:p>
          <w:p>
            <w:pPr>
              <w:pStyle w:val="9"/>
              <w:spacing w:before="1"/>
              <w:ind w:left="16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立案时间</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spacing w:line="511" w:lineRule="auto"/>
              <w:ind w:left="609" w:right="55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p>
        </w:tc>
        <w:tc>
          <w:tcPr>
            <w:tcW w:w="639" w:type="dxa"/>
            <w:vMerge w:val="restart"/>
          </w:tcPr>
          <w:p>
            <w:pPr>
              <w:pStyle w:val="9"/>
              <w:rPr>
                <w:rFonts w:hint="eastAsia" w:asciiTheme="majorEastAsia" w:hAnsiTheme="majorEastAsia" w:eastAsiaTheme="majorEastAsia" w:cstheme="majorEastAsia"/>
                <w:sz w:val="44"/>
                <w:szCs w:val="44"/>
              </w:rPr>
            </w:pPr>
          </w:p>
          <w:p>
            <w:pPr>
              <w:pStyle w:val="9"/>
              <w:spacing w:before="255" w:line="242" w:lineRule="auto"/>
              <w:ind w:left="180" w:right="16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法人和其他组织</w:t>
            </w:r>
          </w:p>
        </w:tc>
        <w:tc>
          <w:tcPr>
            <w:tcW w:w="1935" w:type="dxa"/>
          </w:tcPr>
          <w:p>
            <w:pPr>
              <w:pStyle w:val="9"/>
              <w:spacing w:before="285"/>
              <w:ind w:left="386" w:right="373"/>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名称</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19" w:line="235" w:lineRule="auto"/>
              <w:ind w:left="407" w:right="252" w:hanging="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法定代表人</w:t>
            </w:r>
            <w:r>
              <w:rPr>
                <w:rFonts w:hint="eastAsia" w:asciiTheme="majorEastAsia" w:hAnsiTheme="majorEastAsia" w:eastAsiaTheme="majorEastAsia" w:cstheme="majorEastAsia"/>
                <w:sz w:val="44"/>
                <w:szCs w:val="44"/>
              </w:rPr>
              <w:t>或负责人</w:t>
            </w:r>
          </w:p>
        </w:tc>
        <w:tc>
          <w:tcPr>
            <w:tcW w:w="1819"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6"/>
              <w:rPr>
                <w:rFonts w:hint="eastAsia" w:asciiTheme="majorEastAsia" w:hAnsiTheme="majorEastAsia" w:eastAsiaTheme="majorEastAsia" w:cstheme="majorEastAsia"/>
                <w:sz w:val="44"/>
                <w:szCs w:val="44"/>
              </w:rPr>
            </w:pPr>
          </w:p>
          <w:p>
            <w:pPr>
              <w:pStyle w:val="9"/>
              <w:ind w:left="10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24" w:line="242" w:lineRule="auto"/>
              <w:ind w:left="738" w:right="65" w:hanging="56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统一社会信用</w:t>
            </w:r>
            <w:r>
              <w:rPr>
                <w:rFonts w:hint="eastAsia" w:asciiTheme="majorEastAsia" w:hAnsiTheme="majorEastAsia" w:eastAsiaTheme="majorEastAsia" w:cstheme="majorEastAsia"/>
                <w:sz w:val="44"/>
                <w:szCs w:val="44"/>
              </w:rPr>
              <w:t>代码</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6"/>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1"/>
              <w:rPr>
                <w:rFonts w:hint="eastAsia" w:asciiTheme="majorEastAsia" w:hAnsiTheme="majorEastAsia" w:eastAsiaTheme="majorEastAsia" w:cstheme="majorEastAsia"/>
                <w:sz w:val="44"/>
                <w:szCs w:val="44"/>
              </w:rPr>
            </w:pPr>
          </w:p>
          <w:p>
            <w:pPr>
              <w:pStyle w:val="9"/>
              <w:spacing w:line="268" w:lineRule="auto"/>
              <w:ind w:left="180" w:right="16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个人</w:t>
            </w:r>
          </w:p>
        </w:tc>
        <w:tc>
          <w:tcPr>
            <w:tcW w:w="1935" w:type="dxa"/>
          </w:tcPr>
          <w:p>
            <w:pPr>
              <w:pStyle w:val="9"/>
              <w:spacing w:before="9"/>
              <w:rPr>
                <w:rFonts w:hint="eastAsia" w:asciiTheme="majorEastAsia" w:hAnsiTheme="majorEastAsia" w:eastAsiaTheme="majorEastAsia" w:cstheme="majorEastAsia"/>
                <w:sz w:val="44"/>
                <w:szCs w:val="44"/>
              </w:rPr>
            </w:pPr>
          </w:p>
          <w:p>
            <w:pPr>
              <w:pStyle w:val="9"/>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姓名</w:t>
            </w:r>
          </w:p>
        </w:tc>
        <w:tc>
          <w:tcPr>
            <w:tcW w:w="1819"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9"/>
              <w:rPr>
                <w:rFonts w:hint="eastAsia" w:asciiTheme="majorEastAsia" w:hAnsiTheme="majorEastAsia" w:eastAsiaTheme="majorEastAsia" w:cstheme="majorEastAsia"/>
                <w:sz w:val="44"/>
                <w:szCs w:val="44"/>
              </w:rPr>
            </w:pPr>
          </w:p>
          <w:p>
            <w:pPr>
              <w:pStyle w:val="9"/>
              <w:ind w:left="10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出生年月</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7"/>
              <w:rPr>
                <w:rFonts w:hint="eastAsia" w:asciiTheme="majorEastAsia" w:hAnsiTheme="majorEastAsia" w:eastAsiaTheme="majorEastAsia" w:cstheme="majorEastAsia"/>
                <w:sz w:val="44"/>
                <w:szCs w:val="44"/>
              </w:rPr>
            </w:pPr>
          </w:p>
          <w:p>
            <w:pPr>
              <w:pStyle w:val="9"/>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性别</w:t>
            </w:r>
          </w:p>
        </w:tc>
        <w:tc>
          <w:tcPr>
            <w:tcW w:w="1819"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7"/>
              <w:rPr>
                <w:rFonts w:hint="eastAsia" w:asciiTheme="majorEastAsia" w:hAnsiTheme="majorEastAsia" w:eastAsiaTheme="majorEastAsia" w:cstheme="majorEastAsia"/>
                <w:sz w:val="44"/>
                <w:szCs w:val="44"/>
              </w:rPr>
            </w:pPr>
          </w:p>
          <w:p>
            <w:pPr>
              <w:pStyle w:val="9"/>
              <w:ind w:left="10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08"/>
              <w:ind w:left="177" w:right="6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身份证或其他有效证件号码</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4"/>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5"/>
              <w:ind w:left="386" w:right="37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工作单位</w:t>
            </w:r>
          </w:p>
        </w:tc>
        <w:tc>
          <w:tcPr>
            <w:tcW w:w="5292" w:type="dxa"/>
            <w:gridSpan w:val="3"/>
          </w:tcPr>
          <w:p>
            <w:pPr>
              <w:pStyle w:val="9"/>
              <w:rPr>
                <w:rFonts w:hint="eastAsia" w:asciiTheme="majorEastAsia" w:hAnsiTheme="majorEastAsia" w:eastAsiaTheme="majorEastAsia" w:cstheme="majorEastAsia"/>
                <w:sz w:val="44"/>
                <w:szCs w:val="44"/>
              </w:rPr>
            </w:pPr>
          </w:p>
        </w:tc>
      </w:tr>
    </w:tbl>
    <w:p>
      <w:pPr>
        <w:spacing w:after="0"/>
        <w:rPr>
          <w:rFonts w:hint="eastAsia" w:asciiTheme="majorEastAsia" w:hAnsiTheme="majorEastAsia" w:eastAsiaTheme="majorEastAsia" w:cstheme="majorEastAsia"/>
          <w:sz w:val="44"/>
          <w:szCs w:val="44"/>
        </w:rPr>
        <w:sectPr>
          <w:headerReference r:id="rId30" w:type="default"/>
          <w:footerReference r:id="rId31" w:type="default"/>
          <w:pgSz w:w="11910" w:h="16840"/>
          <w:pgMar w:top="1940" w:right="1060" w:bottom="1200" w:left="1180" w:header="1630" w:footer="1007" w:gutter="0"/>
        </w:sectPr>
      </w:pPr>
    </w:p>
    <w:tbl>
      <w:tblPr>
        <w:tblStyle w:val="5"/>
        <w:tblW w:w="0" w:type="auto"/>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5201"/>
        <w:gridCol w:w="855"/>
        <w:gridCol w:w="662"/>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5" w:hRule="atLeast"/>
        </w:trPr>
        <w:tc>
          <w:tcPr>
            <w:tcW w:w="1762" w:type="dxa"/>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
              <w:rPr>
                <w:rFonts w:hint="eastAsia" w:asciiTheme="majorEastAsia" w:hAnsiTheme="majorEastAsia" w:eastAsiaTheme="majorEastAsia" w:cstheme="majorEastAsia"/>
                <w:sz w:val="44"/>
                <w:szCs w:val="44"/>
              </w:rPr>
            </w:pPr>
          </w:p>
          <w:p>
            <w:pPr>
              <w:pStyle w:val="9"/>
              <w:tabs>
                <w:tab w:val="left" w:pos="1161"/>
              </w:tabs>
              <w:spacing w:line="273" w:lineRule="auto"/>
              <w:ind w:left="321" w:right="3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案件调</w:t>
            </w:r>
            <w:r>
              <w:rPr>
                <w:rFonts w:hint="eastAsia" w:asciiTheme="majorEastAsia" w:hAnsiTheme="majorEastAsia" w:eastAsiaTheme="majorEastAsia" w:cstheme="majorEastAsia"/>
                <w:sz w:val="44"/>
                <w:szCs w:val="44"/>
              </w:rPr>
              <w:t>查摘</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要</w:t>
            </w:r>
          </w:p>
        </w:tc>
        <w:tc>
          <w:tcPr>
            <w:tcW w:w="7588" w:type="dxa"/>
            <w:gridSpan w:val="4"/>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ind w:left="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（写明案件调查核实的有关情况）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4" w:hRule="atLeast"/>
        </w:trPr>
        <w:tc>
          <w:tcPr>
            <w:tcW w:w="1762" w:type="dxa"/>
          </w:tcPr>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ind w:left="32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撤案理由</w:t>
            </w:r>
          </w:p>
        </w:tc>
        <w:tc>
          <w:tcPr>
            <w:tcW w:w="7588" w:type="dxa"/>
            <w:gridSpan w:val="4"/>
          </w:tcPr>
          <w:p>
            <w:pPr>
              <w:pStyle w:val="9"/>
              <w:rPr>
                <w:rFonts w:hint="eastAsia" w:asciiTheme="majorEastAsia" w:hAnsiTheme="majorEastAsia" w:eastAsiaTheme="majorEastAsia" w:cstheme="majorEastAsia"/>
                <w:sz w:val="44"/>
                <w:szCs w:val="44"/>
              </w:rPr>
            </w:pPr>
          </w:p>
          <w:p>
            <w:pPr>
              <w:pStyle w:val="9"/>
              <w:spacing w:before="262" w:line="273" w:lineRule="auto"/>
              <w:ind w:left="3" w:right="-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（写明撤销案件的原因，即根据案件的具体情况，说明其行为不应当追究行政处罚责任，并写明撤销案件条件的法律依据）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1762" w:type="dxa"/>
          </w:tcPr>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tabs>
                <w:tab w:val="left" w:pos="1161"/>
              </w:tabs>
              <w:spacing w:line="273" w:lineRule="auto"/>
              <w:ind w:left="321" w:right="3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承</w:t>
            </w:r>
            <w:r>
              <w:rPr>
                <w:rFonts w:hint="eastAsia" w:asciiTheme="majorEastAsia" w:hAnsiTheme="majorEastAsia" w:eastAsiaTheme="majorEastAsia" w:cstheme="majorEastAsia"/>
                <w:spacing w:val="-8"/>
                <w:sz w:val="44"/>
                <w:szCs w:val="44"/>
              </w:rPr>
              <w:t xml:space="preserve"> </w:t>
            </w:r>
            <w:r>
              <w:rPr>
                <w:rFonts w:hint="eastAsia" w:asciiTheme="majorEastAsia" w:hAnsiTheme="majorEastAsia" w:eastAsiaTheme="majorEastAsia" w:cstheme="majorEastAsia"/>
                <w:sz w:val="44"/>
                <w:szCs w:val="44"/>
              </w:rPr>
              <w:t>办</w:t>
            </w:r>
            <w:r>
              <w:rPr>
                <w:rFonts w:hint="eastAsia" w:asciiTheme="majorEastAsia" w:hAnsiTheme="majorEastAsia" w:eastAsiaTheme="majorEastAsia" w:cstheme="majorEastAsia"/>
                <w:spacing w:val="-8"/>
                <w:sz w:val="44"/>
                <w:szCs w:val="44"/>
              </w:rPr>
              <w:t xml:space="preserve"> </w:t>
            </w:r>
            <w:r>
              <w:rPr>
                <w:rFonts w:hint="eastAsia" w:asciiTheme="majorEastAsia" w:hAnsiTheme="majorEastAsia" w:eastAsiaTheme="majorEastAsia" w:cstheme="majorEastAsia"/>
                <w:sz w:val="44"/>
                <w:szCs w:val="44"/>
              </w:rPr>
              <w:t>人意</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见</w:t>
            </w:r>
          </w:p>
        </w:tc>
        <w:tc>
          <w:tcPr>
            <w:tcW w:w="5201" w:type="dxa"/>
            <w:tcBorders>
              <w:right w:val="nil"/>
            </w:tcBorders>
          </w:tcPr>
          <w:p>
            <w:pPr>
              <w:pStyle w:val="9"/>
              <w:rPr>
                <w:rFonts w:hint="eastAsia" w:asciiTheme="majorEastAsia" w:hAnsiTheme="majorEastAsia" w:eastAsiaTheme="majorEastAsia" w:cstheme="majorEastAsia"/>
                <w:sz w:val="44"/>
                <w:szCs w:val="44"/>
              </w:rPr>
            </w:pPr>
          </w:p>
          <w:p>
            <w:pPr>
              <w:pStyle w:val="9"/>
              <w:spacing w:before="1"/>
              <w:ind w:left="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（应当有明确的意见）</w:t>
            </w: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tabs>
                <w:tab w:val="left" w:pos="3294"/>
                <w:tab w:val="left" w:pos="4414"/>
              </w:tabs>
              <w:ind w:left="14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p>
        </w:tc>
        <w:tc>
          <w:tcPr>
            <w:tcW w:w="85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ind w:right="131"/>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6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ind w:left="14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70"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6"/>
              <w:rPr>
                <w:rFonts w:hint="eastAsia" w:asciiTheme="majorEastAsia" w:hAnsiTheme="majorEastAsia" w:eastAsiaTheme="majorEastAsia" w:cstheme="majorEastAsia"/>
                <w:sz w:val="44"/>
                <w:szCs w:val="44"/>
              </w:rPr>
            </w:pPr>
          </w:p>
          <w:p>
            <w:pPr>
              <w:pStyle w:val="9"/>
              <w:ind w:lef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6" w:hRule="atLeast"/>
        </w:trPr>
        <w:tc>
          <w:tcPr>
            <w:tcW w:w="1762" w:type="dxa"/>
          </w:tcPr>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spacing w:line="273" w:lineRule="auto"/>
              <w:ind w:left="321" w:right="3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承办机构审核意见</w:t>
            </w:r>
          </w:p>
        </w:tc>
        <w:tc>
          <w:tcPr>
            <w:tcW w:w="5201" w:type="dxa"/>
            <w:tcBorders>
              <w:right w:val="nil"/>
            </w:tcBorders>
          </w:tcPr>
          <w:p>
            <w:pPr>
              <w:pStyle w:val="9"/>
              <w:spacing w:before="12"/>
              <w:rPr>
                <w:rFonts w:hint="eastAsia" w:asciiTheme="majorEastAsia" w:hAnsiTheme="majorEastAsia" w:eastAsiaTheme="majorEastAsia" w:cstheme="majorEastAsia"/>
                <w:sz w:val="44"/>
                <w:szCs w:val="44"/>
              </w:rPr>
            </w:pPr>
          </w:p>
          <w:p>
            <w:pPr>
              <w:pStyle w:val="9"/>
              <w:spacing w:line="273" w:lineRule="auto"/>
              <w:ind w:left="3" w:right="42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（应当写明同意、不同意或其他处理意见，其中不同意的应当说明理由）</w:t>
            </w:r>
          </w:p>
          <w:p>
            <w:pPr>
              <w:pStyle w:val="9"/>
              <w:rPr>
                <w:rFonts w:hint="eastAsia" w:asciiTheme="majorEastAsia" w:hAnsiTheme="majorEastAsia" w:eastAsiaTheme="majorEastAsia" w:cstheme="majorEastAsia"/>
                <w:sz w:val="44"/>
                <w:szCs w:val="44"/>
              </w:rPr>
            </w:pPr>
          </w:p>
          <w:p>
            <w:pPr>
              <w:pStyle w:val="9"/>
              <w:spacing w:before="11"/>
              <w:rPr>
                <w:rFonts w:hint="eastAsia" w:asciiTheme="majorEastAsia" w:hAnsiTheme="majorEastAsia" w:eastAsiaTheme="majorEastAsia" w:cstheme="majorEastAsia"/>
                <w:sz w:val="44"/>
                <w:szCs w:val="44"/>
              </w:rPr>
            </w:pPr>
          </w:p>
          <w:p>
            <w:pPr>
              <w:pStyle w:val="9"/>
              <w:ind w:right="81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85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
              <w:rPr>
                <w:rFonts w:hint="eastAsia" w:asciiTheme="majorEastAsia" w:hAnsiTheme="majorEastAsia" w:eastAsiaTheme="majorEastAsia" w:cstheme="majorEastAsia"/>
                <w:sz w:val="44"/>
                <w:szCs w:val="44"/>
              </w:rPr>
            </w:pPr>
          </w:p>
          <w:p>
            <w:pPr>
              <w:pStyle w:val="9"/>
              <w:ind w:right="131"/>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6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
              <w:rPr>
                <w:rFonts w:hint="eastAsia" w:asciiTheme="majorEastAsia" w:hAnsiTheme="majorEastAsia" w:eastAsiaTheme="majorEastAsia" w:cstheme="majorEastAsia"/>
                <w:sz w:val="44"/>
                <w:szCs w:val="44"/>
              </w:rPr>
            </w:pPr>
          </w:p>
          <w:p>
            <w:pPr>
              <w:pStyle w:val="9"/>
              <w:ind w:left="14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70"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
              <w:rPr>
                <w:rFonts w:hint="eastAsia" w:asciiTheme="majorEastAsia" w:hAnsiTheme="majorEastAsia" w:eastAsiaTheme="majorEastAsia" w:cstheme="majorEastAsia"/>
                <w:sz w:val="44"/>
                <w:szCs w:val="44"/>
              </w:rPr>
            </w:pPr>
          </w:p>
          <w:p>
            <w:pPr>
              <w:pStyle w:val="9"/>
              <w:ind w:lef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6" w:hRule="atLeast"/>
        </w:trPr>
        <w:tc>
          <w:tcPr>
            <w:tcW w:w="1762" w:type="dxa"/>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44" w:line="273" w:lineRule="auto"/>
              <w:ind w:left="321" w:right="307"/>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行政机关</w:t>
            </w:r>
            <w:r>
              <w:rPr>
                <w:rFonts w:hint="eastAsia" w:asciiTheme="majorEastAsia" w:hAnsiTheme="majorEastAsia" w:eastAsiaTheme="majorEastAsia" w:cstheme="majorEastAsia"/>
                <w:spacing w:val="-4"/>
                <w:sz w:val="44"/>
                <w:szCs w:val="44"/>
              </w:rPr>
              <w:t>负 责 人</w:t>
            </w:r>
            <w:r>
              <w:rPr>
                <w:rFonts w:hint="eastAsia" w:asciiTheme="majorEastAsia" w:hAnsiTheme="majorEastAsia" w:eastAsiaTheme="majorEastAsia" w:cstheme="majorEastAsia"/>
                <w:spacing w:val="-1"/>
                <w:sz w:val="44"/>
                <w:szCs w:val="44"/>
              </w:rPr>
              <w:t>审批意见</w:t>
            </w:r>
          </w:p>
        </w:tc>
        <w:tc>
          <w:tcPr>
            <w:tcW w:w="5201" w:type="dxa"/>
            <w:tcBorders>
              <w:right w:val="nil"/>
            </w:tcBorders>
          </w:tcPr>
          <w:p>
            <w:pPr>
              <w:pStyle w:val="9"/>
              <w:rPr>
                <w:rFonts w:hint="eastAsia" w:asciiTheme="majorEastAsia" w:hAnsiTheme="majorEastAsia" w:eastAsiaTheme="majorEastAsia" w:cstheme="majorEastAsia"/>
                <w:sz w:val="44"/>
                <w:szCs w:val="44"/>
              </w:rPr>
            </w:pPr>
          </w:p>
          <w:p>
            <w:pPr>
              <w:pStyle w:val="9"/>
              <w:spacing w:line="273" w:lineRule="auto"/>
              <w:ind w:left="3" w:right="42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（应当写明同意、不同意或其他处理意见，其中不同意的应当说明理由）</w:t>
            </w: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2"/>
              <w:rPr>
                <w:rFonts w:hint="eastAsia" w:asciiTheme="majorEastAsia" w:hAnsiTheme="majorEastAsia" w:eastAsiaTheme="majorEastAsia" w:cstheme="majorEastAsia"/>
                <w:sz w:val="44"/>
                <w:szCs w:val="44"/>
              </w:rPr>
            </w:pPr>
          </w:p>
          <w:p>
            <w:pPr>
              <w:pStyle w:val="9"/>
              <w:ind w:right="81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85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ind w:right="131"/>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6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ind w:left="14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70"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ind w:lef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bl>
    <w:p>
      <w:pPr>
        <w:spacing w:after="0"/>
        <w:rPr>
          <w:rFonts w:hint="eastAsia" w:asciiTheme="majorEastAsia" w:hAnsiTheme="majorEastAsia" w:eastAsiaTheme="majorEastAsia" w:cstheme="majorEastAsia"/>
          <w:sz w:val="44"/>
          <w:szCs w:val="44"/>
        </w:rPr>
        <w:sectPr>
          <w:headerReference r:id="rId32" w:type="default"/>
          <w:footerReference r:id="rId33" w:type="default"/>
          <w:pgSz w:w="11910" w:h="16840"/>
          <w:pgMar w:top="1580" w:right="1060" w:bottom="1120" w:left="1180" w:header="0" w:footer="927" w:gutter="0"/>
        </w:sectPr>
      </w:pPr>
    </w:p>
    <w:p>
      <w:pPr>
        <w:spacing w:before="42"/>
        <w:ind w:left="300" w:right="0" w:firstLine="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95"/>
          <w:sz w:val="44"/>
          <w:szCs w:val="44"/>
        </w:rPr>
        <w:t>处罚文书3</w:t>
      </w:r>
    </w:p>
    <w:p>
      <w:pPr>
        <w:pStyle w:val="3"/>
        <w:spacing w:before="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br w:type="column"/>
      </w:r>
    </w:p>
    <w:p>
      <w:pPr>
        <w:pStyle w:val="2"/>
        <w:spacing w:before="1"/>
        <w:ind w:left="30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行政处罚告知审批表</w:t>
      </w:r>
    </w:p>
    <w:p>
      <w:pPr>
        <w:spacing w:after="0"/>
        <w:jc w:val="left"/>
        <w:rPr>
          <w:rFonts w:hint="eastAsia" w:asciiTheme="majorEastAsia" w:hAnsiTheme="majorEastAsia" w:eastAsiaTheme="majorEastAsia" w:cstheme="majorEastAsia"/>
          <w:sz w:val="44"/>
          <w:szCs w:val="44"/>
        </w:rPr>
        <w:sectPr>
          <w:headerReference r:id="rId34" w:type="default"/>
          <w:footerReference r:id="rId35" w:type="default"/>
          <w:pgSz w:w="11910" w:h="16840"/>
          <w:pgMar w:top="1540" w:right="1060" w:bottom="1120" w:left="1180" w:header="0" w:footer="927" w:gutter="0"/>
          <w:cols w:equalWidth="0" w:num="2">
            <w:col w:w="1780" w:space="783"/>
            <w:col w:w="7107"/>
          </w:cols>
        </w:sectPr>
      </w:pPr>
    </w:p>
    <w:p>
      <w:pPr>
        <w:pStyle w:val="3"/>
        <w:spacing w:before="10"/>
        <w:rPr>
          <w:rFonts w:hint="eastAsia" w:asciiTheme="majorEastAsia" w:hAnsiTheme="majorEastAsia" w:eastAsiaTheme="majorEastAsia" w:cstheme="majorEastAsia"/>
          <w:sz w:val="44"/>
          <w:szCs w:val="44"/>
        </w:rPr>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08"/>
        <w:gridCol w:w="1372"/>
        <w:gridCol w:w="2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tcPr>
          <w:p>
            <w:pPr>
              <w:pStyle w:val="9"/>
              <w:spacing w:before="13"/>
              <w:rPr>
                <w:rFonts w:hint="eastAsia" w:asciiTheme="majorEastAsia" w:hAnsiTheme="majorEastAsia" w:eastAsiaTheme="majorEastAsia" w:cstheme="majorEastAsia"/>
                <w:sz w:val="44"/>
                <w:szCs w:val="44"/>
              </w:rPr>
            </w:pPr>
          </w:p>
          <w:p>
            <w:pPr>
              <w:pStyle w:val="9"/>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立案案号</w:t>
            </w:r>
          </w:p>
        </w:tc>
        <w:tc>
          <w:tcPr>
            <w:tcW w:w="4382" w:type="dxa"/>
            <w:gridSpan w:val="3"/>
          </w:tcPr>
          <w:p>
            <w:pPr>
              <w:pStyle w:val="9"/>
              <w:rPr>
                <w:rFonts w:hint="eastAsia" w:asciiTheme="majorEastAsia" w:hAnsiTheme="majorEastAsia" w:eastAsiaTheme="majorEastAsia" w:cstheme="majorEastAsia"/>
                <w:sz w:val="44"/>
                <w:szCs w:val="44"/>
              </w:rPr>
            </w:pPr>
          </w:p>
        </w:tc>
        <w:tc>
          <w:tcPr>
            <w:tcW w:w="1372" w:type="dxa"/>
          </w:tcPr>
          <w:p>
            <w:pPr>
              <w:pStyle w:val="9"/>
              <w:spacing w:before="13"/>
              <w:rPr>
                <w:rFonts w:hint="eastAsia" w:asciiTheme="majorEastAsia" w:hAnsiTheme="majorEastAsia" w:eastAsiaTheme="majorEastAsia" w:cstheme="majorEastAsia"/>
                <w:sz w:val="44"/>
                <w:szCs w:val="44"/>
              </w:rPr>
            </w:pPr>
          </w:p>
          <w:p>
            <w:pPr>
              <w:pStyle w:val="9"/>
              <w:ind w:left="9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立案时间</w:t>
            </w:r>
          </w:p>
        </w:tc>
        <w:tc>
          <w:tcPr>
            <w:tcW w:w="211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461" w:type="dxa"/>
          </w:tcPr>
          <w:p>
            <w:pPr>
              <w:pStyle w:val="9"/>
              <w:spacing w:before="3"/>
              <w:rPr>
                <w:rFonts w:hint="eastAsia" w:asciiTheme="majorEastAsia" w:hAnsiTheme="majorEastAsia" w:eastAsiaTheme="majorEastAsia" w:cstheme="majorEastAsia"/>
                <w:sz w:val="44"/>
                <w:szCs w:val="44"/>
              </w:rPr>
            </w:pPr>
          </w:p>
          <w:p>
            <w:pPr>
              <w:pStyle w:val="9"/>
              <w:tabs>
                <w:tab w:val="left" w:pos="849"/>
              </w:tabs>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由</w:t>
            </w:r>
          </w:p>
        </w:tc>
        <w:tc>
          <w:tcPr>
            <w:tcW w:w="7867" w:type="dxa"/>
            <w:gridSpan w:val="5"/>
          </w:tcPr>
          <w:p>
            <w:pPr>
              <w:pStyle w:val="9"/>
              <w:spacing w:before="3"/>
              <w:rPr>
                <w:rFonts w:hint="eastAsia" w:asciiTheme="majorEastAsia" w:hAnsiTheme="majorEastAsia" w:eastAsiaTheme="majorEastAsia" w:cstheme="majorEastAsia"/>
                <w:sz w:val="44"/>
                <w:szCs w:val="44"/>
              </w:rPr>
            </w:pPr>
          </w:p>
          <w:p>
            <w:pPr>
              <w:pStyle w:val="9"/>
              <w:ind w:left="90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（当事人姓名或名称</w:t>
            </w:r>
            <w:r>
              <w:rPr>
                <w:rFonts w:hint="eastAsia" w:asciiTheme="majorEastAsia" w:hAnsiTheme="majorEastAsia" w:eastAsiaTheme="majorEastAsia" w:cstheme="majorEastAsia"/>
                <w:w w:val="110"/>
                <w:sz w:val="44"/>
                <w:szCs w:val="44"/>
              </w:rPr>
              <w:t>+</w:t>
            </w:r>
            <w:r>
              <w:rPr>
                <w:rFonts w:hint="eastAsia" w:asciiTheme="majorEastAsia" w:hAnsiTheme="majorEastAsia" w:eastAsiaTheme="majorEastAsia" w:cstheme="majorEastAsia"/>
                <w:sz w:val="44"/>
                <w:szCs w:val="44"/>
              </w:rPr>
              <w:t>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461" w:type="dxa"/>
          </w:tcPr>
          <w:p>
            <w:pPr>
              <w:pStyle w:val="9"/>
              <w:spacing w:before="3"/>
              <w:rPr>
                <w:rFonts w:hint="eastAsia" w:asciiTheme="majorEastAsia" w:hAnsiTheme="majorEastAsia" w:eastAsiaTheme="majorEastAsia" w:cstheme="majorEastAsia"/>
                <w:sz w:val="44"/>
                <w:szCs w:val="44"/>
              </w:rPr>
            </w:pPr>
          </w:p>
          <w:p>
            <w:pPr>
              <w:pStyle w:val="9"/>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 发 地</w:t>
            </w:r>
          </w:p>
        </w:tc>
        <w:tc>
          <w:tcPr>
            <w:tcW w:w="7867" w:type="dxa"/>
            <w:gridSpan w:val="5"/>
          </w:tcPr>
          <w:p>
            <w:pPr>
              <w:pStyle w:val="9"/>
              <w:spacing w:before="3"/>
              <w:rPr>
                <w:rFonts w:hint="eastAsia" w:asciiTheme="majorEastAsia" w:hAnsiTheme="majorEastAsia" w:eastAsiaTheme="majorEastAsia" w:cstheme="majorEastAsia"/>
                <w:sz w:val="44"/>
                <w:szCs w:val="44"/>
              </w:rPr>
            </w:pPr>
          </w:p>
          <w:p>
            <w:pPr>
              <w:pStyle w:val="9"/>
              <w:ind w:left="43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spacing w:line="511" w:lineRule="auto"/>
              <w:ind w:left="609" w:right="55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p>
        </w:tc>
        <w:tc>
          <w:tcPr>
            <w:tcW w:w="639" w:type="dxa"/>
            <w:vMerge w:val="restart"/>
          </w:tcPr>
          <w:p>
            <w:pPr>
              <w:pStyle w:val="9"/>
              <w:spacing w:before="7"/>
              <w:rPr>
                <w:rFonts w:hint="eastAsia" w:asciiTheme="majorEastAsia" w:hAnsiTheme="majorEastAsia" w:eastAsiaTheme="majorEastAsia" w:cstheme="majorEastAsia"/>
                <w:sz w:val="44"/>
                <w:szCs w:val="44"/>
              </w:rPr>
            </w:pPr>
          </w:p>
          <w:p>
            <w:pPr>
              <w:pStyle w:val="9"/>
              <w:spacing w:line="242" w:lineRule="auto"/>
              <w:ind w:left="180" w:right="16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法人和其他组织</w:t>
            </w:r>
          </w:p>
        </w:tc>
        <w:tc>
          <w:tcPr>
            <w:tcW w:w="1935" w:type="dxa"/>
          </w:tcPr>
          <w:p>
            <w:pPr>
              <w:pStyle w:val="9"/>
              <w:spacing w:before="285"/>
              <w:ind w:left="386" w:right="373"/>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名称</w:t>
            </w:r>
          </w:p>
        </w:tc>
        <w:tc>
          <w:tcPr>
            <w:tcW w:w="5293"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24" w:line="232" w:lineRule="auto"/>
              <w:ind w:left="407" w:right="252" w:hanging="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法定代表人</w:t>
            </w:r>
            <w:r>
              <w:rPr>
                <w:rFonts w:hint="eastAsia" w:asciiTheme="majorEastAsia" w:hAnsiTheme="majorEastAsia" w:eastAsiaTheme="majorEastAsia" w:cstheme="majorEastAsia"/>
                <w:sz w:val="44"/>
                <w:szCs w:val="44"/>
              </w:rPr>
              <w:t>或负责人</w:t>
            </w:r>
          </w:p>
        </w:tc>
        <w:tc>
          <w:tcPr>
            <w:tcW w:w="1808" w:type="dxa"/>
          </w:tcPr>
          <w:p>
            <w:pPr>
              <w:pStyle w:val="9"/>
              <w:rPr>
                <w:rFonts w:hint="eastAsia" w:asciiTheme="majorEastAsia" w:hAnsiTheme="majorEastAsia" w:eastAsiaTheme="majorEastAsia" w:cstheme="majorEastAsia"/>
                <w:sz w:val="44"/>
                <w:szCs w:val="44"/>
              </w:rPr>
            </w:pPr>
          </w:p>
        </w:tc>
        <w:tc>
          <w:tcPr>
            <w:tcW w:w="1372" w:type="dxa"/>
          </w:tcPr>
          <w:p>
            <w:pPr>
              <w:pStyle w:val="9"/>
              <w:spacing w:before="9"/>
              <w:rPr>
                <w:rFonts w:hint="eastAsia" w:asciiTheme="majorEastAsia" w:hAnsiTheme="majorEastAsia" w:eastAsiaTheme="majorEastAsia" w:cstheme="majorEastAsia"/>
                <w:sz w:val="44"/>
                <w:szCs w:val="44"/>
              </w:rPr>
            </w:pPr>
          </w:p>
          <w:p>
            <w:pPr>
              <w:pStyle w:val="9"/>
              <w:ind w:left="1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11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24" w:line="244" w:lineRule="auto"/>
              <w:ind w:left="738" w:right="65" w:hanging="56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统一社会信用</w:t>
            </w:r>
            <w:r>
              <w:rPr>
                <w:rFonts w:hint="eastAsia" w:asciiTheme="majorEastAsia" w:hAnsiTheme="majorEastAsia" w:eastAsiaTheme="majorEastAsia" w:cstheme="majorEastAsia"/>
                <w:sz w:val="44"/>
                <w:szCs w:val="44"/>
              </w:rPr>
              <w:t>代码</w:t>
            </w:r>
          </w:p>
        </w:tc>
        <w:tc>
          <w:tcPr>
            <w:tcW w:w="5293"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5"/>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293"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2"/>
              <w:rPr>
                <w:rFonts w:hint="eastAsia" w:asciiTheme="majorEastAsia" w:hAnsiTheme="majorEastAsia" w:eastAsiaTheme="majorEastAsia" w:cstheme="majorEastAsia"/>
                <w:sz w:val="44"/>
                <w:szCs w:val="44"/>
              </w:rPr>
            </w:pPr>
          </w:p>
          <w:p>
            <w:pPr>
              <w:pStyle w:val="9"/>
              <w:spacing w:line="268" w:lineRule="auto"/>
              <w:ind w:left="180" w:right="16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个人</w:t>
            </w:r>
          </w:p>
        </w:tc>
        <w:tc>
          <w:tcPr>
            <w:tcW w:w="1935" w:type="dxa"/>
          </w:tcPr>
          <w:p>
            <w:pPr>
              <w:pStyle w:val="9"/>
              <w:spacing w:before="13"/>
              <w:rPr>
                <w:rFonts w:hint="eastAsia" w:asciiTheme="majorEastAsia" w:hAnsiTheme="majorEastAsia" w:eastAsiaTheme="majorEastAsia" w:cstheme="majorEastAsia"/>
                <w:sz w:val="44"/>
                <w:szCs w:val="44"/>
              </w:rPr>
            </w:pPr>
          </w:p>
          <w:p>
            <w:pPr>
              <w:pStyle w:val="9"/>
              <w:spacing w:before="1"/>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姓名</w:t>
            </w:r>
          </w:p>
        </w:tc>
        <w:tc>
          <w:tcPr>
            <w:tcW w:w="1808" w:type="dxa"/>
          </w:tcPr>
          <w:p>
            <w:pPr>
              <w:pStyle w:val="9"/>
              <w:rPr>
                <w:rFonts w:hint="eastAsia" w:asciiTheme="majorEastAsia" w:hAnsiTheme="majorEastAsia" w:eastAsiaTheme="majorEastAsia" w:cstheme="majorEastAsia"/>
                <w:sz w:val="44"/>
                <w:szCs w:val="44"/>
              </w:rPr>
            </w:pPr>
          </w:p>
        </w:tc>
        <w:tc>
          <w:tcPr>
            <w:tcW w:w="1372" w:type="dxa"/>
          </w:tcPr>
          <w:p>
            <w:pPr>
              <w:pStyle w:val="9"/>
              <w:spacing w:before="13"/>
              <w:rPr>
                <w:rFonts w:hint="eastAsia" w:asciiTheme="majorEastAsia" w:hAnsiTheme="majorEastAsia" w:eastAsiaTheme="majorEastAsia" w:cstheme="majorEastAsia"/>
                <w:sz w:val="44"/>
                <w:szCs w:val="44"/>
              </w:rPr>
            </w:pPr>
          </w:p>
          <w:p>
            <w:pPr>
              <w:pStyle w:val="9"/>
              <w:spacing w:before="1"/>
              <w:ind w:left="1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出生年月</w:t>
            </w:r>
          </w:p>
        </w:tc>
        <w:tc>
          <w:tcPr>
            <w:tcW w:w="211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0"/>
              <w:rPr>
                <w:rFonts w:hint="eastAsia" w:asciiTheme="majorEastAsia" w:hAnsiTheme="majorEastAsia" w:eastAsiaTheme="majorEastAsia" w:cstheme="majorEastAsia"/>
                <w:sz w:val="44"/>
                <w:szCs w:val="44"/>
              </w:rPr>
            </w:pPr>
          </w:p>
          <w:p>
            <w:pPr>
              <w:pStyle w:val="9"/>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性别</w:t>
            </w:r>
          </w:p>
        </w:tc>
        <w:tc>
          <w:tcPr>
            <w:tcW w:w="1808" w:type="dxa"/>
          </w:tcPr>
          <w:p>
            <w:pPr>
              <w:pStyle w:val="9"/>
              <w:rPr>
                <w:rFonts w:hint="eastAsia" w:asciiTheme="majorEastAsia" w:hAnsiTheme="majorEastAsia" w:eastAsiaTheme="majorEastAsia" w:cstheme="majorEastAsia"/>
                <w:sz w:val="44"/>
                <w:szCs w:val="44"/>
              </w:rPr>
            </w:pPr>
          </w:p>
        </w:tc>
        <w:tc>
          <w:tcPr>
            <w:tcW w:w="1372" w:type="dxa"/>
          </w:tcPr>
          <w:p>
            <w:pPr>
              <w:pStyle w:val="9"/>
              <w:spacing w:before="10"/>
              <w:rPr>
                <w:rFonts w:hint="eastAsia" w:asciiTheme="majorEastAsia" w:hAnsiTheme="majorEastAsia" w:eastAsiaTheme="majorEastAsia" w:cstheme="majorEastAsia"/>
                <w:sz w:val="44"/>
                <w:szCs w:val="44"/>
              </w:rPr>
            </w:pPr>
          </w:p>
          <w:p>
            <w:pPr>
              <w:pStyle w:val="9"/>
              <w:ind w:left="1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11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13" w:line="237" w:lineRule="auto"/>
              <w:ind w:left="177" w:right="6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身份证或其他有效证件号码</w:t>
            </w:r>
          </w:p>
        </w:tc>
        <w:tc>
          <w:tcPr>
            <w:tcW w:w="5293"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6"/>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293"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7"/>
              <w:ind w:left="386" w:right="37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工作单位</w:t>
            </w:r>
          </w:p>
        </w:tc>
        <w:tc>
          <w:tcPr>
            <w:tcW w:w="5293" w:type="dxa"/>
            <w:gridSpan w:val="3"/>
          </w:tcPr>
          <w:p>
            <w:pPr>
              <w:pStyle w:val="9"/>
              <w:rPr>
                <w:rFonts w:hint="eastAsia" w:asciiTheme="majorEastAsia" w:hAnsiTheme="majorEastAsia" w:eastAsiaTheme="majorEastAsia" w:cstheme="majorEastAsia"/>
                <w:sz w:val="44"/>
                <w:szCs w:val="44"/>
              </w:rPr>
            </w:pPr>
          </w:p>
        </w:tc>
      </w:tr>
    </w:tbl>
    <w:p>
      <w:pPr>
        <w:spacing w:after="0"/>
        <w:rPr>
          <w:rFonts w:hint="eastAsia" w:asciiTheme="majorEastAsia" w:hAnsiTheme="majorEastAsia" w:eastAsiaTheme="majorEastAsia" w:cstheme="majorEastAsia"/>
          <w:sz w:val="44"/>
          <w:szCs w:val="44"/>
        </w:rPr>
        <w:sectPr>
          <w:type w:val="continuous"/>
          <w:pgSz w:w="11910" w:h="16840"/>
          <w:pgMar w:top="1600" w:right="1060" w:bottom="280" w:left="1180" w:header="720" w:footer="720" w:gutter="0"/>
        </w:sectPr>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420"/>
        <w:gridCol w:w="612"/>
        <w:gridCol w:w="2293"/>
        <w:gridCol w:w="1077"/>
        <w:gridCol w:w="1833"/>
        <w:gridCol w:w="854"/>
        <w:gridCol w:w="682"/>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5" w:hRule="atLeast"/>
        </w:trPr>
        <w:tc>
          <w:tcPr>
            <w:tcW w:w="1645" w:type="dxa"/>
            <w:gridSpan w:val="3"/>
          </w:tcPr>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tabs>
                <w:tab w:val="left" w:pos="1103"/>
              </w:tabs>
              <w:spacing w:line="429" w:lineRule="auto"/>
              <w:ind w:left="263" w:righ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具体违</w:t>
            </w:r>
            <w:r>
              <w:rPr>
                <w:rFonts w:hint="eastAsia" w:asciiTheme="majorEastAsia" w:hAnsiTheme="majorEastAsia" w:eastAsiaTheme="majorEastAsia" w:cstheme="majorEastAsia"/>
                <w:sz w:val="44"/>
                <w:szCs w:val="44"/>
              </w:rPr>
              <w:t>法事</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实</w:t>
            </w:r>
          </w:p>
        </w:tc>
        <w:tc>
          <w:tcPr>
            <w:tcW w:w="7675" w:type="dxa"/>
            <w:gridSpan w:val="6"/>
          </w:tcPr>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spacing w:line="273" w:lineRule="auto"/>
              <w:ind w:left="5" w:right="-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（主要写明当事人实施违法行为的时间、地点、原因、目的、经过、情节、违法行为造成的危害后果、影响等情况）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613" w:type="dxa"/>
            <w:tcBorders>
              <w:right w:val="nil"/>
            </w:tcBorders>
          </w:tcPr>
          <w:p>
            <w:pPr>
              <w:pStyle w:val="9"/>
              <w:spacing w:before="11"/>
              <w:rPr>
                <w:rFonts w:hint="eastAsia" w:asciiTheme="majorEastAsia" w:hAnsiTheme="majorEastAsia" w:eastAsiaTheme="majorEastAsia" w:cstheme="majorEastAsia"/>
                <w:sz w:val="44"/>
                <w:szCs w:val="44"/>
              </w:rPr>
            </w:pPr>
          </w:p>
          <w:p>
            <w:pPr>
              <w:pStyle w:val="9"/>
              <w:spacing w:line="273" w:lineRule="auto"/>
              <w:ind w:left="261" w:right="6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拟意</w:t>
            </w:r>
          </w:p>
        </w:tc>
        <w:tc>
          <w:tcPr>
            <w:tcW w:w="420" w:type="dxa"/>
            <w:tcBorders>
              <w:left w:val="nil"/>
              <w:right w:val="nil"/>
            </w:tcBorders>
          </w:tcPr>
          <w:p>
            <w:pPr>
              <w:pStyle w:val="9"/>
              <w:spacing w:before="11"/>
              <w:rPr>
                <w:rFonts w:hint="eastAsia" w:asciiTheme="majorEastAsia" w:hAnsiTheme="majorEastAsia" w:eastAsiaTheme="majorEastAsia" w:cstheme="majorEastAsia"/>
                <w:sz w:val="44"/>
                <w:szCs w:val="44"/>
              </w:rPr>
            </w:pPr>
          </w:p>
          <w:p>
            <w:pPr>
              <w:pStyle w:val="9"/>
              <w:ind w:left="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处</w:t>
            </w:r>
          </w:p>
        </w:tc>
        <w:tc>
          <w:tcPr>
            <w:tcW w:w="612" w:type="dxa"/>
            <w:tcBorders>
              <w:left w:val="nil"/>
            </w:tcBorders>
          </w:tcPr>
          <w:p>
            <w:pPr>
              <w:pStyle w:val="9"/>
              <w:spacing w:before="11"/>
              <w:rPr>
                <w:rFonts w:hint="eastAsia" w:asciiTheme="majorEastAsia" w:hAnsiTheme="majorEastAsia" w:eastAsiaTheme="majorEastAsia" w:cstheme="majorEastAsia"/>
                <w:sz w:val="44"/>
                <w:szCs w:val="44"/>
              </w:rPr>
            </w:pPr>
          </w:p>
          <w:p>
            <w:pPr>
              <w:pStyle w:val="9"/>
              <w:spacing w:line="273" w:lineRule="auto"/>
              <w:ind w:left="73" w:right="2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罚见</w:t>
            </w:r>
          </w:p>
        </w:tc>
        <w:tc>
          <w:tcPr>
            <w:tcW w:w="7675" w:type="dxa"/>
            <w:gridSpan w:val="6"/>
          </w:tcPr>
          <w:p>
            <w:pPr>
              <w:pStyle w:val="9"/>
              <w:spacing w:before="5"/>
              <w:rPr>
                <w:rFonts w:hint="eastAsia" w:asciiTheme="majorEastAsia" w:hAnsiTheme="majorEastAsia" w:eastAsiaTheme="majorEastAsia" w:cstheme="majorEastAsia"/>
                <w:sz w:val="44"/>
                <w:szCs w:val="44"/>
              </w:rPr>
            </w:pPr>
          </w:p>
          <w:p>
            <w:pPr>
              <w:pStyle w:val="9"/>
              <w:spacing w:before="1"/>
              <w:ind w:left="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1645" w:type="dxa"/>
            <w:gridSpan w:val="3"/>
          </w:tcPr>
          <w:p>
            <w:pPr>
              <w:pStyle w:val="9"/>
              <w:spacing w:before="6"/>
              <w:rPr>
                <w:rFonts w:hint="eastAsia" w:asciiTheme="majorEastAsia" w:hAnsiTheme="majorEastAsia" w:eastAsiaTheme="majorEastAsia" w:cstheme="majorEastAsia"/>
                <w:sz w:val="44"/>
                <w:szCs w:val="44"/>
              </w:rPr>
            </w:pPr>
          </w:p>
          <w:p>
            <w:pPr>
              <w:pStyle w:val="9"/>
              <w:spacing w:line="273" w:lineRule="auto"/>
              <w:ind w:left="261" w:right="2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是否属于听证范围</w:t>
            </w:r>
          </w:p>
        </w:tc>
        <w:tc>
          <w:tcPr>
            <w:tcW w:w="2293" w:type="dxa"/>
          </w:tcPr>
          <w:p>
            <w:pPr>
              <w:pStyle w:val="9"/>
              <w:rPr>
                <w:rFonts w:hint="eastAsia" w:asciiTheme="majorEastAsia" w:hAnsiTheme="majorEastAsia" w:eastAsiaTheme="majorEastAsia" w:cstheme="majorEastAsia"/>
                <w:sz w:val="44"/>
                <w:szCs w:val="44"/>
              </w:rPr>
            </w:pPr>
          </w:p>
          <w:p>
            <w:pPr>
              <w:pStyle w:val="9"/>
              <w:numPr>
                <w:ilvl w:val="0"/>
                <w:numId w:val="3"/>
              </w:numPr>
              <w:tabs>
                <w:tab w:val="left" w:pos="954"/>
              </w:tabs>
              <w:spacing w:before="0" w:after="0" w:line="240" w:lineRule="auto"/>
              <w:ind w:left="953" w:right="0" w:hanging="39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是</w:t>
            </w:r>
          </w:p>
          <w:p>
            <w:pPr>
              <w:pStyle w:val="9"/>
              <w:numPr>
                <w:ilvl w:val="0"/>
                <w:numId w:val="3"/>
              </w:numPr>
              <w:tabs>
                <w:tab w:val="left" w:pos="954"/>
              </w:tabs>
              <w:spacing w:before="40" w:after="0" w:line="240" w:lineRule="auto"/>
              <w:ind w:left="953" w:right="0" w:hanging="390"/>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否</w:t>
            </w:r>
          </w:p>
        </w:tc>
        <w:tc>
          <w:tcPr>
            <w:tcW w:w="1077" w:type="dxa"/>
          </w:tcPr>
          <w:p>
            <w:pPr>
              <w:pStyle w:val="9"/>
              <w:spacing w:before="6"/>
              <w:rPr>
                <w:rFonts w:hint="eastAsia" w:asciiTheme="majorEastAsia" w:hAnsiTheme="majorEastAsia" w:eastAsiaTheme="majorEastAsia" w:cstheme="majorEastAsia"/>
                <w:sz w:val="44"/>
                <w:szCs w:val="44"/>
              </w:rPr>
            </w:pPr>
          </w:p>
          <w:p>
            <w:pPr>
              <w:pStyle w:val="9"/>
              <w:spacing w:line="273" w:lineRule="auto"/>
              <w:ind w:left="256" w:right="24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听证类型</w:t>
            </w:r>
          </w:p>
        </w:tc>
        <w:tc>
          <w:tcPr>
            <w:tcW w:w="4305" w:type="dxa"/>
            <w:gridSpan w:val="4"/>
          </w:tcPr>
          <w:p>
            <w:pPr>
              <w:pStyle w:val="9"/>
              <w:spacing w:before="66" w:line="340" w:lineRule="exact"/>
              <w:ind w:left="28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□较大数额罚款</w:t>
            </w:r>
          </w:p>
          <w:p>
            <w:pPr>
              <w:pStyle w:val="9"/>
              <w:spacing w:line="320" w:lineRule="exact"/>
              <w:ind w:left="28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□没收较大数额违法所得</w:t>
            </w:r>
          </w:p>
          <w:p>
            <w:pPr>
              <w:pStyle w:val="9"/>
              <w:spacing w:line="319" w:lineRule="exact"/>
              <w:ind w:left="28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□吊销许可证或者执照</w:t>
            </w:r>
          </w:p>
          <w:p>
            <w:pPr>
              <w:pStyle w:val="9"/>
              <w:spacing w:line="320" w:lineRule="exact"/>
              <w:ind w:left="28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□责令停产停业</w:t>
            </w:r>
          </w:p>
          <w:p>
            <w:pPr>
              <w:pStyle w:val="9"/>
              <w:spacing w:line="340" w:lineRule="exact"/>
              <w:ind w:left="28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1" w:hRule="atLeast"/>
        </w:trPr>
        <w:tc>
          <w:tcPr>
            <w:tcW w:w="613" w:type="dxa"/>
            <w:tcBorders>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line="273" w:lineRule="auto"/>
              <w:ind w:left="263" w:right="6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承意</w:t>
            </w:r>
          </w:p>
        </w:tc>
        <w:tc>
          <w:tcPr>
            <w:tcW w:w="420"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ind w:left="12"/>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办</w:t>
            </w:r>
          </w:p>
        </w:tc>
        <w:tc>
          <w:tcPr>
            <w:tcW w:w="612"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line="273" w:lineRule="auto"/>
              <w:ind w:left="75" w:righ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人见</w:t>
            </w:r>
          </w:p>
        </w:tc>
        <w:tc>
          <w:tcPr>
            <w:tcW w:w="5203" w:type="dxa"/>
            <w:gridSpan w:val="3"/>
            <w:tcBorders>
              <w:right w:val="nil"/>
            </w:tcBorders>
          </w:tcPr>
          <w:p>
            <w:pPr>
              <w:pStyle w:val="9"/>
              <w:spacing w:before="4"/>
              <w:rPr>
                <w:rFonts w:hint="eastAsia" w:asciiTheme="majorEastAsia" w:hAnsiTheme="majorEastAsia" w:eastAsiaTheme="majorEastAsia" w:cstheme="majorEastAsia"/>
                <w:sz w:val="44"/>
                <w:szCs w:val="44"/>
              </w:rPr>
            </w:pPr>
          </w:p>
          <w:p>
            <w:pPr>
              <w:pStyle w:val="9"/>
              <w:spacing w:line="273" w:lineRule="auto"/>
              <w:ind w:left="5" w:right="42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（应当写明是否制发行政处罚事先告知书、行政处罚听证告知书的意见建议）</w:t>
            </w:r>
          </w:p>
          <w:p>
            <w:pPr>
              <w:pStyle w:val="9"/>
              <w:spacing w:before="3"/>
              <w:rPr>
                <w:rFonts w:hint="eastAsia" w:asciiTheme="majorEastAsia" w:hAnsiTheme="majorEastAsia" w:eastAsiaTheme="majorEastAsia" w:cstheme="majorEastAsia"/>
                <w:sz w:val="44"/>
                <w:szCs w:val="44"/>
              </w:rPr>
            </w:pPr>
          </w:p>
          <w:p>
            <w:pPr>
              <w:pStyle w:val="9"/>
              <w:tabs>
                <w:tab w:val="left" w:pos="3574"/>
                <w:tab w:val="left" w:pos="4447"/>
              </w:tabs>
              <w:ind w:left="140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p>
        </w:tc>
        <w:tc>
          <w:tcPr>
            <w:tcW w:w="854"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8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936"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ind w:left="27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7" w:hRule="atLeast"/>
        </w:trPr>
        <w:tc>
          <w:tcPr>
            <w:tcW w:w="1645" w:type="dxa"/>
            <w:gridSpan w:val="3"/>
          </w:tcPr>
          <w:p>
            <w:pPr>
              <w:pStyle w:val="9"/>
              <w:rPr>
                <w:rFonts w:hint="eastAsia" w:asciiTheme="majorEastAsia" w:hAnsiTheme="majorEastAsia" w:eastAsiaTheme="majorEastAsia" w:cstheme="majorEastAsia"/>
                <w:sz w:val="44"/>
                <w:szCs w:val="44"/>
              </w:rPr>
            </w:pPr>
          </w:p>
          <w:p>
            <w:pPr>
              <w:pStyle w:val="9"/>
              <w:spacing w:before="3"/>
              <w:rPr>
                <w:rFonts w:hint="eastAsia" w:asciiTheme="majorEastAsia" w:hAnsiTheme="majorEastAsia" w:eastAsiaTheme="majorEastAsia" w:cstheme="majorEastAsia"/>
                <w:sz w:val="44"/>
                <w:szCs w:val="44"/>
              </w:rPr>
            </w:pPr>
          </w:p>
          <w:p>
            <w:pPr>
              <w:pStyle w:val="9"/>
              <w:tabs>
                <w:tab w:val="left" w:pos="1103"/>
              </w:tabs>
              <w:spacing w:line="273" w:lineRule="auto"/>
              <w:ind w:left="263" w:righ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承办机</w:t>
            </w:r>
            <w:r>
              <w:rPr>
                <w:rFonts w:hint="eastAsia" w:asciiTheme="majorEastAsia" w:hAnsiTheme="majorEastAsia" w:eastAsiaTheme="majorEastAsia" w:cstheme="majorEastAsia"/>
                <w:sz w:val="44"/>
                <w:szCs w:val="44"/>
              </w:rPr>
              <w:t>构意</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见</w:t>
            </w:r>
          </w:p>
        </w:tc>
        <w:tc>
          <w:tcPr>
            <w:tcW w:w="5203" w:type="dxa"/>
            <w:gridSpan w:val="3"/>
            <w:tcBorders>
              <w:right w:val="nil"/>
            </w:tcBorders>
          </w:tcPr>
          <w:p>
            <w:pPr>
              <w:pStyle w:val="9"/>
              <w:spacing w:before="2"/>
              <w:rPr>
                <w:rFonts w:hint="eastAsia" w:asciiTheme="majorEastAsia" w:hAnsiTheme="majorEastAsia" w:eastAsiaTheme="majorEastAsia" w:cstheme="majorEastAsia"/>
                <w:sz w:val="44"/>
                <w:szCs w:val="44"/>
              </w:rPr>
            </w:pPr>
          </w:p>
          <w:p>
            <w:pPr>
              <w:pStyle w:val="9"/>
              <w:spacing w:before="1" w:line="273" w:lineRule="auto"/>
              <w:ind w:left="5" w:right="43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spacing w:before="5"/>
              <w:rPr>
                <w:rFonts w:hint="eastAsia" w:asciiTheme="majorEastAsia" w:hAnsiTheme="majorEastAsia" w:eastAsiaTheme="majorEastAsia" w:cstheme="majorEastAsia"/>
                <w:sz w:val="44"/>
                <w:szCs w:val="44"/>
              </w:rPr>
            </w:pPr>
          </w:p>
          <w:p>
            <w:pPr>
              <w:pStyle w:val="9"/>
              <w:ind w:right="81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854"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8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
              <w:rPr>
                <w:rFonts w:hint="eastAsia" w:asciiTheme="majorEastAsia" w:hAnsiTheme="majorEastAsia" w:eastAsiaTheme="majorEastAsia" w:cstheme="majorEastAsia"/>
                <w:sz w:val="44"/>
                <w:szCs w:val="44"/>
              </w:rPr>
            </w:pPr>
          </w:p>
          <w:p>
            <w:pPr>
              <w:pStyle w:val="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936"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
              <w:rPr>
                <w:rFonts w:hint="eastAsia" w:asciiTheme="majorEastAsia" w:hAnsiTheme="majorEastAsia" w:eastAsiaTheme="majorEastAsia" w:cstheme="majorEastAsia"/>
                <w:sz w:val="44"/>
                <w:szCs w:val="44"/>
              </w:rPr>
            </w:pPr>
          </w:p>
          <w:p>
            <w:pPr>
              <w:pStyle w:val="9"/>
              <w:ind w:left="27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645" w:type="dxa"/>
            <w:gridSpan w:val="3"/>
          </w:tcPr>
          <w:p>
            <w:pPr>
              <w:pStyle w:val="9"/>
              <w:rPr>
                <w:rFonts w:hint="eastAsia" w:asciiTheme="majorEastAsia" w:hAnsiTheme="majorEastAsia" w:eastAsiaTheme="majorEastAsia" w:cstheme="majorEastAsia"/>
                <w:sz w:val="44"/>
                <w:szCs w:val="44"/>
              </w:rPr>
            </w:pPr>
          </w:p>
          <w:p>
            <w:pPr>
              <w:pStyle w:val="9"/>
              <w:spacing w:before="3"/>
              <w:rPr>
                <w:rFonts w:hint="eastAsia" w:asciiTheme="majorEastAsia" w:hAnsiTheme="majorEastAsia" w:eastAsiaTheme="majorEastAsia" w:cstheme="majorEastAsia"/>
                <w:sz w:val="44"/>
                <w:szCs w:val="44"/>
              </w:rPr>
            </w:pPr>
          </w:p>
          <w:p>
            <w:pPr>
              <w:pStyle w:val="9"/>
              <w:spacing w:before="1" w:line="273" w:lineRule="auto"/>
              <w:ind w:left="263" w:right="24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行政机关</w:t>
            </w:r>
            <w:r>
              <w:rPr>
                <w:rFonts w:hint="eastAsia" w:asciiTheme="majorEastAsia" w:hAnsiTheme="majorEastAsia" w:eastAsiaTheme="majorEastAsia" w:cstheme="majorEastAsia"/>
                <w:spacing w:val="-4"/>
                <w:sz w:val="44"/>
                <w:szCs w:val="44"/>
              </w:rPr>
              <w:t>负 责 人</w:t>
            </w:r>
            <w:r>
              <w:rPr>
                <w:rFonts w:hint="eastAsia" w:asciiTheme="majorEastAsia" w:hAnsiTheme="majorEastAsia" w:eastAsiaTheme="majorEastAsia" w:cstheme="majorEastAsia"/>
                <w:spacing w:val="41"/>
                <w:sz w:val="44"/>
                <w:szCs w:val="44"/>
              </w:rPr>
              <w:t>意 见</w:t>
            </w:r>
          </w:p>
        </w:tc>
        <w:tc>
          <w:tcPr>
            <w:tcW w:w="5203" w:type="dxa"/>
            <w:gridSpan w:val="3"/>
            <w:tcBorders>
              <w:right w:val="nil"/>
            </w:tcBorders>
          </w:tcPr>
          <w:p>
            <w:pPr>
              <w:pStyle w:val="9"/>
              <w:spacing w:before="3"/>
              <w:rPr>
                <w:rFonts w:hint="eastAsia" w:asciiTheme="majorEastAsia" w:hAnsiTheme="majorEastAsia" w:eastAsiaTheme="majorEastAsia" w:cstheme="majorEastAsia"/>
                <w:sz w:val="44"/>
                <w:szCs w:val="44"/>
              </w:rPr>
            </w:pPr>
          </w:p>
          <w:p>
            <w:pPr>
              <w:pStyle w:val="9"/>
              <w:spacing w:before="1" w:line="273" w:lineRule="auto"/>
              <w:ind w:left="5" w:right="43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spacing w:before="5"/>
              <w:rPr>
                <w:rFonts w:hint="eastAsia" w:asciiTheme="majorEastAsia" w:hAnsiTheme="majorEastAsia" w:eastAsiaTheme="majorEastAsia" w:cstheme="majorEastAsia"/>
                <w:sz w:val="44"/>
                <w:szCs w:val="44"/>
              </w:rPr>
            </w:pPr>
          </w:p>
          <w:p>
            <w:pPr>
              <w:pStyle w:val="9"/>
              <w:ind w:right="81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854"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ind w:right="130"/>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8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936"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ind w:left="27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bl>
    <w:p>
      <w:pPr>
        <w:spacing w:after="0"/>
        <w:rPr>
          <w:rFonts w:hint="eastAsia" w:asciiTheme="majorEastAsia" w:hAnsiTheme="majorEastAsia" w:eastAsiaTheme="majorEastAsia" w:cstheme="majorEastAsia"/>
          <w:sz w:val="44"/>
          <w:szCs w:val="44"/>
        </w:rPr>
        <w:sectPr>
          <w:headerReference r:id="rId36" w:type="default"/>
          <w:footerReference r:id="rId37" w:type="default"/>
          <w:pgSz w:w="11910" w:h="16840"/>
          <w:pgMar w:top="1580" w:right="1060" w:bottom="1120" w:left="1180" w:header="0" w:footer="927" w:gutter="0"/>
        </w:sectPr>
      </w:pPr>
    </w:p>
    <w:p>
      <w:pPr>
        <w:pStyle w:val="3"/>
        <w:spacing w:before="11"/>
        <w:rPr>
          <w:rFonts w:hint="eastAsia" w:asciiTheme="majorEastAsia" w:hAnsiTheme="majorEastAsia" w:eastAsiaTheme="majorEastAsia" w:cstheme="majorEastAsia"/>
          <w:sz w:val="44"/>
          <w:szCs w:val="44"/>
        </w:rPr>
      </w:pPr>
    </w:p>
    <w:p>
      <w:pPr>
        <w:pStyle w:val="3"/>
        <w:tabs>
          <w:tab w:val="left" w:pos="5590"/>
          <w:tab w:val="left" w:pos="7829"/>
        </w:tabs>
        <w:spacing w:before="70"/>
        <w:ind w:left="502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建罚先告字〔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1"/>
        <w:rPr>
          <w:rFonts w:hint="eastAsia" w:asciiTheme="majorEastAsia" w:hAnsiTheme="majorEastAsia" w:eastAsiaTheme="majorEastAsia" w:cstheme="majorEastAsia"/>
          <w:sz w:val="44"/>
          <w:szCs w:val="44"/>
        </w:rPr>
      </w:pPr>
    </w:p>
    <w:p>
      <w:pPr>
        <w:pStyle w:val="3"/>
        <w:tabs>
          <w:tab w:val="left" w:pos="8388"/>
        </w:tabs>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tabs>
          <w:tab w:val="left" w:pos="3778"/>
          <w:tab w:val="left" w:pos="9273"/>
        </w:tabs>
        <w:spacing w:before="200" w:line="374" w:lineRule="auto"/>
        <w:ind w:left="860" w:right="28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现查明，你（单位）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w:t>
      </w:r>
      <w:r>
        <w:rPr>
          <w:rFonts w:hint="eastAsia" w:asciiTheme="majorEastAsia" w:hAnsiTheme="majorEastAsia" w:eastAsiaTheme="majorEastAsia" w:cstheme="majorEastAsia"/>
          <w:sz w:val="44"/>
          <w:szCs w:val="44"/>
          <w:u w:val="single"/>
        </w:rPr>
        <w:t>涉嫌违法行为的时间、地点、情节、后果）</w:t>
      </w:r>
      <w:r>
        <w:rPr>
          <w:rFonts w:hint="eastAsia" w:asciiTheme="majorEastAsia" w:hAnsiTheme="majorEastAsia" w:eastAsiaTheme="majorEastAsia" w:cstheme="majorEastAsia"/>
          <w:spacing w:val="-137"/>
          <w:sz w:val="44"/>
          <w:szCs w:val="44"/>
          <w:u w:val="single"/>
        </w:rPr>
        <w:t xml:space="preserve"> </w:t>
      </w:r>
      <w:r>
        <w:rPr>
          <w:rFonts w:hint="eastAsia" w:asciiTheme="majorEastAsia" w:hAnsiTheme="majorEastAsia" w:eastAsiaTheme="majorEastAsia" w:cstheme="majorEastAsia"/>
          <w:spacing w:val="-1"/>
          <w:sz w:val="44"/>
          <w:szCs w:val="44"/>
        </w:rPr>
        <w:t>本机关认为，你（单位）的</w:t>
      </w:r>
      <w:r>
        <w:rPr>
          <w:rFonts w:hint="eastAsia" w:asciiTheme="majorEastAsia" w:hAnsiTheme="majorEastAsia" w:eastAsiaTheme="majorEastAsia" w:cstheme="majorEastAsia"/>
          <w:sz w:val="44"/>
          <w:szCs w:val="44"/>
        </w:rPr>
        <w:t>上述行为违反了</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tabs>
          <w:tab w:val="left" w:pos="7222"/>
        </w:tabs>
        <w:spacing w:before="2"/>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的规定，根据</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的规定</w:t>
      </w:r>
      <w:r>
        <w:rPr>
          <w:rFonts w:hint="eastAsia" w:asciiTheme="majorEastAsia" w:hAnsiTheme="majorEastAsia" w:eastAsiaTheme="majorEastAsia" w:cstheme="majorEastAsia"/>
          <w:spacing w:val="-75"/>
          <w:sz w:val="44"/>
          <w:szCs w:val="44"/>
        </w:rPr>
        <w:t>，</w:t>
      </w:r>
      <w:r>
        <w:rPr>
          <w:rFonts w:hint="eastAsia" w:asciiTheme="majorEastAsia" w:hAnsiTheme="majorEastAsia" w:eastAsiaTheme="majorEastAsia" w:cstheme="majorEastAsia"/>
          <w:sz w:val="44"/>
          <w:szCs w:val="44"/>
        </w:rPr>
        <w:t>拟给予你</w:t>
      </w:r>
    </w:p>
    <w:p>
      <w:pPr>
        <w:pStyle w:val="3"/>
        <w:spacing w:before="200"/>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（单位）以下行政处罚：</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1295400</wp:posOffset>
            </wp:positionH>
            <wp:positionV relativeFrom="paragraph">
              <wp:posOffset>171450</wp:posOffset>
            </wp:positionV>
            <wp:extent cx="4978400" cy="7620"/>
            <wp:effectExtent l="0" t="0" r="0" b="0"/>
            <wp:wrapTopAndBottom/>
            <wp:docPr id="8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1.png"/>
                    <pic:cNvPicPr>
                      <a:picLocks noChangeAspect="1"/>
                    </pic:cNvPicPr>
                  </pic:nvPicPr>
                  <pic:blipFill>
                    <a:blip r:embed="rId111" cstate="print"/>
                    <a:stretch>
                      <a:fillRect/>
                    </a:stretch>
                  </pic:blipFill>
                  <pic:spPr>
                    <a:xfrm>
                      <a:off x="0" y="0"/>
                      <a:ext cx="4978399" cy="7620"/>
                    </a:xfrm>
                    <a:prstGeom prst="rect">
                      <a:avLst/>
                    </a:prstGeom>
                  </pic:spPr>
                </pic:pic>
              </a:graphicData>
            </a:graphic>
          </wp:anchor>
        </w:drawing>
      </w:r>
    </w:p>
    <w:p>
      <w:pPr>
        <w:pStyle w:val="3"/>
        <w:spacing w:before="11"/>
        <w:rPr>
          <w:rFonts w:hint="eastAsia" w:asciiTheme="majorEastAsia" w:hAnsiTheme="majorEastAsia" w:eastAsiaTheme="majorEastAsia" w:cstheme="majorEastAsia"/>
          <w:sz w:val="44"/>
          <w:szCs w:val="44"/>
        </w:rPr>
      </w:pPr>
    </w:p>
    <w:p>
      <w:pPr>
        <w:pStyle w:val="3"/>
        <w:spacing w:before="68" w:line="374" w:lineRule="auto"/>
        <w:ind w:left="300" w:right="134"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根据《中华人民共和国行政处罚法》第四十四条、第四十五条的规定，</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你（单位）对本机关上述认定的违法事实、处罚依据及处罚内容等有异议的，可在收到本告知书起5个工作日内向本机关提出陈述、申辩意见。</w:t>
      </w:r>
    </w:p>
    <w:p>
      <w:pPr>
        <w:pStyle w:val="3"/>
        <w:spacing w:before="1"/>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逾期不提供陈述、申辩意见，本机关将依法作出行政处罚决定。</w:t>
      </w:r>
    </w:p>
    <w:p>
      <w:pPr>
        <w:pStyle w:val="3"/>
        <w:rPr>
          <w:rFonts w:hint="eastAsia" w:asciiTheme="majorEastAsia" w:hAnsiTheme="majorEastAsia" w:eastAsiaTheme="majorEastAsia" w:cstheme="majorEastAsia"/>
          <w:sz w:val="44"/>
          <w:szCs w:val="44"/>
        </w:rPr>
      </w:pPr>
    </w:p>
    <w:p>
      <w:pPr>
        <w:pStyle w:val="3"/>
        <w:spacing w:before="4"/>
        <w:rPr>
          <w:rFonts w:hint="eastAsia" w:asciiTheme="majorEastAsia" w:hAnsiTheme="majorEastAsia" w:eastAsiaTheme="majorEastAsia" w:cstheme="majorEastAsia"/>
          <w:sz w:val="44"/>
          <w:szCs w:val="44"/>
        </w:rPr>
      </w:pPr>
    </w:p>
    <w:p>
      <w:pPr>
        <w:pStyle w:val="3"/>
        <w:spacing w:line="376" w:lineRule="auto"/>
        <w:ind w:left="7025" w:right="278" w:hanging="99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行政执法机关全称</w:t>
      </w:r>
      <w:r>
        <w:rPr>
          <w:rFonts w:hint="eastAsia" w:asciiTheme="majorEastAsia" w:hAnsiTheme="majorEastAsia" w:eastAsiaTheme="majorEastAsia" w:cstheme="majorEastAsia"/>
          <w:sz w:val="44"/>
          <w:szCs w:val="44"/>
        </w:rPr>
        <w:t>（印章）</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pacing w:val="55"/>
          <w:sz w:val="44"/>
          <w:szCs w:val="44"/>
        </w:rPr>
        <w:t>年 月 日</w:t>
      </w:r>
    </w:p>
    <w:p>
      <w:pPr>
        <w:pStyle w:val="3"/>
        <w:spacing w:before="2"/>
        <w:rPr>
          <w:rFonts w:hint="eastAsia" w:asciiTheme="majorEastAsia" w:hAnsiTheme="majorEastAsia" w:eastAsiaTheme="majorEastAsia" w:cstheme="majorEastAsia"/>
          <w:sz w:val="44"/>
          <w:szCs w:val="44"/>
        </w:rPr>
      </w:pPr>
    </w:p>
    <w:p>
      <w:pPr>
        <w:pStyle w:val="3"/>
        <w:tabs>
          <w:tab w:val="left" w:pos="4675"/>
          <w:tab w:val="left" w:pos="9086"/>
        </w:tabs>
        <w:spacing w:before="1" w:line="376" w:lineRule="auto"/>
        <w:ind w:left="408" w:right="58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系</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w:t>
      </w:r>
      <w:r>
        <w:rPr>
          <w:rFonts w:hint="eastAsia" w:asciiTheme="majorEastAsia" w:hAnsiTheme="majorEastAsia" w:eastAsiaTheme="majorEastAsia" w:cstheme="majorEastAsia"/>
          <w:sz w:val="44"/>
          <w:szCs w:val="44"/>
        </w:rPr>
        <w:t>地址：</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联系电话：</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邮政</w:t>
      </w:r>
      <w:r>
        <w:rPr>
          <w:rFonts w:hint="eastAsia" w:asciiTheme="majorEastAsia" w:hAnsiTheme="majorEastAsia" w:eastAsiaTheme="majorEastAsia" w:cstheme="majorEastAsia"/>
          <w:sz w:val="44"/>
          <w:szCs w:val="44"/>
        </w:rPr>
        <w:t>编码：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spacing w:after="0" w:line="376" w:lineRule="auto"/>
        <w:rPr>
          <w:rFonts w:hint="eastAsia" w:asciiTheme="majorEastAsia" w:hAnsiTheme="majorEastAsia" w:eastAsiaTheme="majorEastAsia" w:cstheme="majorEastAsia"/>
          <w:sz w:val="44"/>
          <w:szCs w:val="44"/>
        </w:rPr>
        <w:sectPr>
          <w:headerReference r:id="rId38" w:type="default"/>
          <w:footerReference r:id="rId39" w:type="default"/>
          <w:pgSz w:w="11910" w:h="16840"/>
          <w:pgMar w:top="3420" w:right="1060" w:bottom="1120" w:left="1180" w:header="1628" w:footer="927" w:gutter="0"/>
        </w:sectPr>
      </w:pPr>
    </w:p>
    <w:p>
      <w:pPr>
        <w:pStyle w:val="3"/>
        <w:spacing w:before="10"/>
        <w:rPr>
          <w:rFonts w:hint="eastAsia" w:asciiTheme="majorEastAsia" w:hAnsiTheme="majorEastAsia" w:eastAsiaTheme="majorEastAsia" w:cstheme="majorEastAsia"/>
          <w:sz w:val="44"/>
          <w:szCs w:val="44"/>
        </w:rPr>
      </w:pPr>
    </w:p>
    <w:p>
      <w:pPr>
        <w:pStyle w:val="3"/>
        <w:tabs>
          <w:tab w:val="left" w:pos="5868"/>
        </w:tabs>
        <w:spacing w:before="71"/>
        <w:ind w:left="530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23"/>
          <w:sz w:val="44"/>
          <w:szCs w:val="44"/>
        </w:rPr>
        <w:t>建罚听告字〔 〕第 号</w:t>
      </w:r>
    </w:p>
    <w:p>
      <w:pPr>
        <w:pStyle w:val="3"/>
        <w:spacing w:before="2"/>
        <w:rPr>
          <w:rFonts w:hint="eastAsia" w:asciiTheme="majorEastAsia" w:hAnsiTheme="majorEastAsia" w:eastAsiaTheme="majorEastAsia" w:cstheme="majorEastAsia"/>
          <w:sz w:val="44"/>
          <w:szCs w:val="44"/>
        </w:rPr>
      </w:pPr>
    </w:p>
    <w:p>
      <w:pPr>
        <w:pStyle w:val="3"/>
        <w:tabs>
          <w:tab w:val="left" w:pos="8388"/>
        </w:tabs>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tabs>
          <w:tab w:val="left" w:pos="3778"/>
          <w:tab w:val="left" w:pos="9273"/>
        </w:tabs>
        <w:spacing w:before="162" w:line="348" w:lineRule="auto"/>
        <w:ind w:left="860" w:right="28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现查明，你（单位）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w:t>
      </w:r>
      <w:r>
        <w:rPr>
          <w:rFonts w:hint="eastAsia" w:asciiTheme="majorEastAsia" w:hAnsiTheme="majorEastAsia" w:eastAsiaTheme="majorEastAsia" w:cstheme="majorEastAsia"/>
          <w:sz w:val="44"/>
          <w:szCs w:val="44"/>
          <w:u w:val="single"/>
        </w:rPr>
        <w:t>涉嫌违法行为的时间、地点、情节、后果）</w:t>
      </w:r>
      <w:r>
        <w:rPr>
          <w:rFonts w:hint="eastAsia" w:asciiTheme="majorEastAsia" w:hAnsiTheme="majorEastAsia" w:eastAsiaTheme="majorEastAsia" w:cstheme="majorEastAsia"/>
          <w:spacing w:val="-137"/>
          <w:sz w:val="44"/>
          <w:szCs w:val="44"/>
          <w:u w:val="single"/>
        </w:rPr>
        <w:t xml:space="preserve"> </w:t>
      </w:r>
      <w:r>
        <w:rPr>
          <w:rFonts w:hint="eastAsia" w:asciiTheme="majorEastAsia" w:hAnsiTheme="majorEastAsia" w:eastAsiaTheme="majorEastAsia" w:cstheme="majorEastAsia"/>
          <w:spacing w:val="-1"/>
          <w:sz w:val="44"/>
          <w:szCs w:val="44"/>
        </w:rPr>
        <w:t>本机关认为，你（单位）的</w:t>
      </w:r>
      <w:r>
        <w:rPr>
          <w:rFonts w:hint="eastAsia" w:asciiTheme="majorEastAsia" w:hAnsiTheme="majorEastAsia" w:eastAsiaTheme="majorEastAsia" w:cstheme="majorEastAsia"/>
          <w:sz w:val="44"/>
          <w:szCs w:val="44"/>
        </w:rPr>
        <w:t>上述行为违反了</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tabs>
          <w:tab w:val="left" w:pos="7222"/>
        </w:tabs>
        <w:spacing w:line="358" w:lineRule="exact"/>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的规定，根据</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的规定</w:t>
      </w:r>
      <w:r>
        <w:rPr>
          <w:rFonts w:hint="eastAsia" w:asciiTheme="majorEastAsia" w:hAnsiTheme="majorEastAsia" w:eastAsiaTheme="majorEastAsia" w:cstheme="majorEastAsia"/>
          <w:spacing w:val="-75"/>
          <w:sz w:val="44"/>
          <w:szCs w:val="44"/>
        </w:rPr>
        <w:t>，</w:t>
      </w:r>
      <w:r>
        <w:rPr>
          <w:rFonts w:hint="eastAsia" w:asciiTheme="majorEastAsia" w:hAnsiTheme="majorEastAsia" w:eastAsiaTheme="majorEastAsia" w:cstheme="majorEastAsia"/>
          <w:sz w:val="44"/>
          <w:szCs w:val="44"/>
        </w:rPr>
        <w:t>拟给予你</w:t>
      </w:r>
    </w:p>
    <w:p>
      <w:pPr>
        <w:pStyle w:val="3"/>
        <w:spacing w:before="162"/>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（单位）以下行政处罚：</w:t>
      </w:r>
    </w:p>
    <w:p>
      <w:pPr>
        <w:pStyle w:val="3"/>
        <w:rPr>
          <w:rFonts w:hint="eastAsia" w:asciiTheme="majorEastAsia" w:hAnsiTheme="majorEastAsia" w:eastAsiaTheme="majorEastAsia" w:cstheme="majorEastAsia"/>
          <w:sz w:val="44"/>
          <w:szCs w:val="44"/>
        </w:rPr>
      </w:pPr>
    </w:p>
    <w:p>
      <w:pPr>
        <w:pStyle w:val="3"/>
        <w:spacing w:before="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1295400</wp:posOffset>
            </wp:positionH>
            <wp:positionV relativeFrom="paragraph">
              <wp:posOffset>143510</wp:posOffset>
            </wp:positionV>
            <wp:extent cx="4978400" cy="7620"/>
            <wp:effectExtent l="0" t="0" r="0" b="0"/>
            <wp:wrapTopAndBottom/>
            <wp:docPr id="9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1.png"/>
                    <pic:cNvPicPr>
                      <a:picLocks noChangeAspect="1"/>
                    </pic:cNvPicPr>
                  </pic:nvPicPr>
                  <pic:blipFill>
                    <a:blip r:embed="rId111" cstate="print"/>
                    <a:stretch>
                      <a:fillRect/>
                    </a:stretch>
                  </pic:blipFill>
                  <pic:spPr>
                    <a:xfrm>
                      <a:off x="0" y="0"/>
                      <a:ext cx="4978399" cy="7620"/>
                    </a:xfrm>
                    <a:prstGeom prst="rect">
                      <a:avLst/>
                    </a:prstGeom>
                  </pic:spPr>
                </pic:pic>
              </a:graphicData>
            </a:graphic>
          </wp:anchor>
        </w:drawing>
      </w:r>
    </w:p>
    <w:p>
      <w:pPr>
        <w:pStyle w:val="3"/>
        <w:spacing w:before="12"/>
        <w:rPr>
          <w:rFonts w:hint="eastAsia" w:asciiTheme="majorEastAsia" w:hAnsiTheme="majorEastAsia" w:eastAsiaTheme="majorEastAsia" w:cstheme="majorEastAsia"/>
          <w:sz w:val="44"/>
          <w:szCs w:val="44"/>
        </w:rPr>
      </w:pPr>
    </w:p>
    <w:p>
      <w:pPr>
        <w:pStyle w:val="3"/>
        <w:spacing w:before="68" w:line="348" w:lineRule="auto"/>
        <w:ind w:left="300" w:right="134"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根据《中华人民共和国行政处罚法》第四十四条、第四十五条的规定，</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你（单位）对本机关上述认定的违法事实、处罚依据及处罚内容等有异议的，可在收到本告知书起5个工作日内向本机关提出陈述、申辩意见。</w:t>
      </w:r>
    </w:p>
    <w:p>
      <w:pPr>
        <w:pStyle w:val="3"/>
        <w:spacing w:line="348" w:lineRule="auto"/>
        <w:ind w:left="300" w:right="136"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根据《中华人民共和国行政处罚法》第六十三条、第六十四条的规定，</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你（单位）有要求举行听证的权利。如你（单位）要求举行听证，应当在收到本告知书后5个工作日内提出，逾期视为放弃听证权利。</w:t>
      </w:r>
    </w:p>
    <w:p>
      <w:pPr>
        <w:pStyle w:val="3"/>
        <w:spacing w:before="32" w:line="374" w:lineRule="auto"/>
        <w:ind w:left="300" w:right="407"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逾期不提供陈述、申辩意见，又不要求举行听证的，本机关将依法作</w:t>
      </w:r>
      <w:r>
        <w:rPr>
          <w:rFonts w:hint="eastAsia" w:asciiTheme="majorEastAsia" w:hAnsiTheme="majorEastAsia" w:eastAsiaTheme="majorEastAsia" w:cstheme="majorEastAsia"/>
          <w:sz w:val="44"/>
          <w:szCs w:val="44"/>
        </w:rPr>
        <w:t>出行政处罚决定。</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6"/>
        <w:rPr>
          <w:rFonts w:hint="eastAsia" w:asciiTheme="majorEastAsia" w:hAnsiTheme="majorEastAsia" w:eastAsiaTheme="majorEastAsia" w:cstheme="majorEastAsia"/>
          <w:sz w:val="44"/>
          <w:szCs w:val="44"/>
        </w:rPr>
      </w:pPr>
    </w:p>
    <w:p>
      <w:pPr>
        <w:pStyle w:val="3"/>
        <w:spacing w:line="376" w:lineRule="auto"/>
        <w:ind w:left="7025" w:right="278" w:hanging="99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行政执法机关全称</w:t>
      </w:r>
      <w:r>
        <w:rPr>
          <w:rFonts w:hint="eastAsia" w:asciiTheme="majorEastAsia" w:hAnsiTheme="majorEastAsia" w:eastAsiaTheme="majorEastAsia" w:cstheme="majorEastAsia"/>
          <w:sz w:val="44"/>
          <w:szCs w:val="44"/>
        </w:rPr>
        <w:t>（印章）</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pacing w:val="55"/>
          <w:sz w:val="44"/>
          <w:szCs w:val="44"/>
        </w:rPr>
        <w:t>年 月 日</w:t>
      </w:r>
    </w:p>
    <w:p>
      <w:pPr>
        <w:pStyle w:val="3"/>
        <w:rPr>
          <w:rFonts w:hint="eastAsia" w:asciiTheme="majorEastAsia" w:hAnsiTheme="majorEastAsia" w:eastAsiaTheme="majorEastAsia" w:cstheme="majorEastAsia"/>
          <w:sz w:val="44"/>
          <w:szCs w:val="44"/>
        </w:rPr>
      </w:pPr>
    </w:p>
    <w:p>
      <w:pPr>
        <w:pStyle w:val="3"/>
        <w:tabs>
          <w:tab w:val="left" w:pos="4675"/>
          <w:tab w:val="left" w:pos="9086"/>
        </w:tabs>
        <w:spacing w:before="194" w:line="376" w:lineRule="auto"/>
        <w:ind w:left="408" w:right="58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系</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w:t>
      </w:r>
      <w:r>
        <w:rPr>
          <w:rFonts w:hint="eastAsia" w:asciiTheme="majorEastAsia" w:hAnsiTheme="majorEastAsia" w:eastAsiaTheme="majorEastAsia" w:cstheme="majorEastAsia"/>
          <w:sz w:val="44"/>
          <w:szCs w:val="44"/>
        </w:rPr>
        <w:t>地址：</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联系电话：</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邮政</w:t>
      </w:r>
      <w:r>
        <w:rPr>
          <w:rFonts w:hint="eastAsia" w:asciiTheme="majorEastAsia" w:hAnsiTheme="majorEastAsia" w:eastAsiaTheme="majorEastAsia" w:cstheme="majorEastAsia"/>
          <w:sz w:val="44"/>
          <w:szCs w:val="44"/>
        </w:rPr>
        <w:t>编码：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spacing w:after="0" w:line="376" w:lineRule="auto"/>
        <w:rPr>
          <w:rFonts w:hint="eastAsia" w:asciiTheme="majorEastAsia" w:hAnsiTheme="majorEastAsia" w:eastAsiaTheme="majorEastAsia" w:cstheme="majorEastAsia"/>
          <w:sz w:val="44"/>
          <w:szCs w:val="44"/>
        </w:rPr>
        <w:sectPr>
          <w:headerReference r:id="rId40" w:type="default"/>
          <w:footerReference r:id="rId41" w:type="default"/>
          <w:pgSz w:w="11910" w:h="16840"/>
          <w:pgMar w:top="3420" w:right="1060" w:bottom="1200" w:left="1180" w:header="1628" w:footer="1007" w:gutter="0"/>
        </w:sectPr>
      </w:pPr>
    </w:p>
    <w:p>
      <w:pPr>
        <w:pStyle w:val="3"/>
        <w:spacing w:before="5"/>
        <w:rPr>
          <w:rFonts w:hint="eastAsia" w:asciiTheme="majorEastAsia" w:hAnsiTheme="majorEastAsia" w:eastAsiaTheme="majorEastAsia" w:cstheme="majorEastAsia"/>
          <w:sz w:val="44"/>
          <w:szCs w:val="44"/>
        </w:rPr>
      </w:pPr>
    </w:p>
    <w:p>
      <w:pPr>
        <w:pStyle w:val="2"/>
        <w:spacing w:before="70" w:line="232" w:lineRule="auto"/>
        <w:ind w:left="3305" w:right="2661" w:hanging="629"/>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95"/>
          <w:sz w:val="44"/>
          <w:szCs w:val="44"/>
        </w:rPr>
        <w:t>（行政处罚机关名称）</w:t>
      </w:r>
      <w:r>
        <w:rPr>
          <w:rFonts w:hint="eastAsia" w:asciiTheme="majorEastAsia" w:hAnsiTheme="majorEastAsia" w:eastAsiaTheme="majorEastAsia" w:cstheme="majorEastAsia"/>
          <w:spacing w:val="1"/>
          <w:w w:val="95"/>
          <w:sz w:val="44"/>
          <w:szCs w:val="44"/>
        </w:rPr>
        <w:t xml:space="preserve"> </w:t>
      </w:r>
      <w:r>
        <w:rPr>
          <w:rFonts w:hint="eastAsia" w:asciiTheme="majorEastAsia" w:hAnsiTheme="majorEastAsia" w:eastAsiaTheme="majorEastAsia" w:cstheme="majorEastAsia"/>
          <w:spacing w:val="44"/>
          <w:sz w:val="44"/>
          <w:szCs w:val="44"/>
        </w:rPr>
        <w:t>听 证 通 知 书</w:t>
      </w:r>
    </w:p>
    <w:p>
      <w:pPr>
        <w:pStyle w:val="3"/>
        <w:tabs>
          <w:tab w:val="left" w:pos="5590"/>
          <w:tab w:val="left" w:pos="7829"/>
        </w:tabs>
        <w:spacing w:before="165"/>
        <w:ind w:left="502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建罚听通字〔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
        <w:rPr>
          <w:rFonts w:hint="eastAsia" w:asciiTheme="majorEastAsia" w:hAnsiTheme="majorEastAsia" w:eastAsiaTheme="majorEastAsia" w:cstheme="majorEastAsia"/>
          <w:sz w:val="44"/>
          <w:szCs w:val="44"/>
        </w:rPr>
      </w:pPr>
    </w:p>
    <w:p>
      <w:pPr>
        <w:pStyle w:val="3"/>
        <w:ind w:left="40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pacing w:val="130"/>
          <w:sz w:val="44"/>
          <w:szCs w:val="44"/>
          <w:u w:val="single"/>
        </w:rPr>
        <w:t xml:space="preserve"> </w:t>
      </w:r>
      <w:r>
        <w:rPr>
          <w:rFonts w:hint="eastAsia" w:asciiTheme="majorEastAsia" w:hAnsiTheme="majorEastAsia" w:eastAsiaTheme="majorEastAsia" w:cstheme="majorEastAsia"/>
          <w:sz w:val="44"/>
          <w:szCs w:val="44"/>
        </w:rPr>
        <w:t>：</w:t>
      </w:r>
    </w:p>
    <w:p>
      <w:pPr>
        <w:pStyle w:val="3"/>
        <w:tabs>
          <w:tab w:val="left" w:pos="6312"/>
        </w:tabs>
        <w:spacing w:before="203" w:line="374" w:lineRule="auto"/>
        <w:ind w:left="300" w:right="275"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89984" behindDoc="1" locked="0" layoutInCell="1" allowOverlap="1">
            <wp:simplePos x="0" y="0"/>
            <wp:positionH relativeFrom="page">
              <wp:posOffset>5441950</wp:posOffset>
            </wp:positionH>
            <wp:positionV relativeFrom="paragraph">
              <wp:posOffset>688975</wp:posOffset>
            </wp:positionV>
            <wp:extent cx="1090930" cy="7620"/>
            <wp:effectExtent l="0" t="0" r="0" b="0"/>
            <wp:wrapNone/>
            <wp:docPr id="9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2.png"/>
                    <pic:cNvPicPr>
                      <a:picLocks noChangeAspect="1"/>
                    </pic:cNvPicPr>
                  </pic:nvPicPr>
                  <pic:blipFill>
                    <a:blip r:embed="rId112" cstate="print"/>
                    <a:stretch>
                      <a:fillRect/>
                    </a:stretch>
                  </pic:blipFill>
                  <pic:spPr>
                    <a:xfrm>
                      <a:off x="0" y="0"/>
                      <a:ext cx="1090929" cy="7619"/>
                    </a:xfrm>
                    <a:prstGeom prst="rect">
                      <a:avLst/>
                    </a:prstGeom>
                  </pic:spPr>
                </pic:pic>
              </a:graphicData>
            </a:graphic>
          </wp:anchor>
        </w:drawing>
      </w:r>
      <w:r>
        <w:rPr>
          <w:rFonts w:hint="eastAsia" w:asciiTheme="majorEastAsia" w:hAnsiTheme="majorEastAsia" w:eastAsiaTheme="majorEastAsia" w:cstheme="majorEastAsia"/>
          <w:sz w:val="44"/>
          <w:szCs w:val="44"/>
        </w:rPr>
        <w:t>根据你（单位）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7"/>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8"/>
          <w:sz w:val="44"/>
          <w:szCs w:val="44"/>
          <w:u w:val="single"/>
        </w:rPr>
        <w:t xml:space="preserve"> </w:t>
      </w:r>
      <w:r>
        <w:rPr>
          <w:rFonts w:hint="eastAsia" w:asciiTheme="majorEastAsia" w:hAnsiTheme="majorEastAsia" w:eastAsiaTheme="majorEastAsia" w:cstheme="majorEastAsia"/>
          <w:sz w:val="44"/>
          <w:szCs w:val="44"/>
        </w:rPr>
        <w:t>日就</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（案由）     </w:t>
      </w:r>
      <w:r>
        <w:rPr>
          <w:rFonts w:hint="eastAsia" w:asciiTheme="majorEastAsia" w:hAnsiTheme="majorEastAsia" w:eastAsiaTheme="majorEastAsia" w:cstheme="majorEastAsia"/>
          <w:spacing w:val="124"/>
          <w:sz w:val="44"/>
          <w:szCs w:val="44"/>
          <w:u w:val="single"/>
        </w:rPr>
        <w:t xml:space="preserve"> </w:t>
      </w:r>
      <w:r>
        <w:rPr>
          <w:rFonts w:hint="eastAsia" w:asciiTheme="majorEastAsia" w:hAnsiTheme="majorEastAsia" w:eastAsiaTheme="majorEastAsia" w:cstheme="majorEastAsia"/>
          <w:sz w:val="44"/>
          <w:szCs w:val="44"/>
        </w:rPr>
        <w:t>一案提</w:t>
      </w:r>
      <w:r>
        <w:rPr>
          <w:rFonts w:hint="eastAsia" w:asciiTheme="majorEastAsia" w:hAnsiTheme="majorEastAsia" w:eastAsiaTheme="majorEastAsia" w:cstheme="majorEastAsia"/>
          <w:spacing w:val="-1"/>
          <w:sz w:val="44"/>
          <w:szCs w:val="44"/>
        </w:rPr>
        <w:t>出的听证要求</w:t>
      </w:r>
      <w:r>
        <w:rPr>
          <w:rFonts w:hint="eastAsia" w:asciiTheme="majorEastAsia" w:hAnsiTheme="majorEastAsia" w:eastAsiaTheme="majorEastAsia" w:cstheme="majorEastAsia"/>
          <w:spacing w:val="-53"/>
          <w:sz w:val="44"/>
          <w:szCs w:val="44"/>
        </w:rPr>
        <w:t>，</w:t>
      </w:r>
      <w:r>
        <w:rPr>
          <w:rFonts w:hint="eastAsia" w:asciiTheme="majorEastAsia" w:hAnsiTheme="majorEastAsia" w:eastAsiaTheme="majorEastAsia" w:cstheme="majorEastAsia"/>
          <w:spacing w:val="-1"/>
          <w:sz w:val="44"/>
          <w:szCs w:val="44"/>
        </w:rPr>
        <w:t>本机关决定于</w:t>
      </w:r>
      <w:r>
        <w:rPr>
          <w:rFonts w:hint="eastAsia" w:asciiTheme="majorEastAsia" w:hAnsiTheme="majorEastAsia" w:eastAsiaTheme="majorEastAsia" w:cstheme="majorEastAsia"/>
          <w:spacing w:val="285"/>
          <w:sz w:val="44"/>
          <w:szCs w:val="44"/>
          <w:u w:val="single"/>
        </w:rPr>
        <w:t xml:space="preserve"> </w:t>
      </w:r>
      <w:r>
        <w:rPr>
          <w:rFonts w:hint="eastAsia" w:asciiTheme="majorEastAsia" w:hAnsiTheme="majorEastAsia" w:eastAsiaTheme="majorEastAsia" w:cstheme="majorEastAsia"/>
          <w:spacing w:val="-1"/>
          <w:sz w:val="44"/>
          <w:szCs w:val="44"/>
        </w:rPr>
        <w:t>年</w:t>
      </w:r>
      <w:r>
        <w:rPr>
          <w:rFonts w:hint="eastAsia" w:asciiTheme="majorEastAsia" w:hAnsiTheme="majorEastAsia" w:eastAsiaTheme="majorEastAsia" w:cstheme="majorEastAsia"/>
          <w:spacing w:val="141"/>
          <w:sz w:val="44"/>
          <w:szCs w:val="44"/>
          <w:u w:val="single"/>
        </w:rPr>
        <w:t xml:space="preserve"> </w:t>
      </w:r>
      <w:r>
        <w:rPr>
          <w:rFonts w:hint="eastAsia" w:asciiTheme="majorEastAsia" w:hAnsiTheme="majorEastAsia" w:eastAsiaTheme="majorEastAsia" w:cstheme="majorEastAsia"/>
          <w:spacing w:val="-1"/>
          <w:sz w:val="44"/>
          <w:szCs w:val="44"/>
        </w:rPr>
        <w:t>月</w:t>
      </w:r>
      <w:r>
        <w:rPr>
          <w:rFonts w:hint="eastAsia" w:asciiTheme="majorEastAsia" w:hAnsiTheme="majorEastAsia" w:eastAsiaTheme="majorEastAsia" w:cstheme="majorEastAsia"/>
          <w:spacing w:val="138"/>
          <w:sz w:val="44"/>
          <w:szCs w:val="44"/>
          <w:u w:val="single"/>
        </w:rPr>
        <w:t xml:space="preserve"> </w:t>
      </w:r>
      <w:r>
        <w:rPr>
          <w:rFonts w:hint="eastAsia" w:asciiTheme="majorEastAsia" w:hAnsiTheme="majorEastAsia" w:eastAsiaTheme="majorEastAsia" w:cstheme="majorEastAsia"/>
          <w:spacing w:val="-1"/>
          <w:sz w:val="44"/>
          <w:szCs w:val="44"/>
        </w:rPr>
        <w:t>日</w:t>
      </w:r>
      <w:r>
        <w:rPr>
          <w:rFonts w:hint="eastAsia" w:asciiTheme="majorEastAsia" w:hAnsiTheme="majorEastAsia" w:eastAsiaTheme="majorEastAsia" w:cstheme="majorEastAsia"/>
          <w:spacing w:val="142"/>
          <w:sz w:val="44"/>
          <w:szCs w:val="44"/>
          <w:u w:val="single"/>
        </w:rPr>
        <w:t xml:space="preserve"> </w:t>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pacing w:val="141"/>
          <w:sz w:val="44"/>
          <w:szCs w:val="44"/>
          <w:u w:val="single"/>
        </w:rPr>
        <w:t xml:space="preserve"> </w:t>
      </w:r>
      <w:r>
        <w:rPr>
          <w:rFonts w:hint="eastAsia" w:asciiTheme="majorEastAsia" w:hAnsiTheme="majorEastAsia" w:eastAsiaTheme="majorEastAsia" w:cstheme="majorEastAsia"/>
          <w:sz w:val="44"/>
          <w:szCs w:val="44"/>
        </w:rPr>
        <w:t>分在</w:t>
      </w:r>
      <w:r>
        <w:rPr>
          <w:rFonts w:hint="eastAsia" w:asciiTheme="majorEastAsia" w:hAnsiTheme="majorEastAsia" w:eastAsiaTheme="majorEastAsia" w:cstheme="majorEastAsia"/>
          <w:spacing w:val="-52"/>
          <w:sz w:val="44"/>
          <w:szCs w:val="44"/>
        </w:rPr>
        <w:t xml:space="preserve"> </w:t>
      </w:r>
      <w:r>
        <w:rPr>
          <w:rFonts w:hint="eastAsia" w:asciiTheme="majorEastAsia" w:hAnsiTheme="majorEastAsia" w:eastAsiaTheme="majorEastAsia" w:cstheme="majorEastAsia"/>
          <w:sz w:val="44"/>
          <w:szCs w:val="44"/>
        </w:rPr>
        <w:t>（听证地点）</w:t>
      </w:r>
      <w:r>
        <w:rPr>
          <w:rFonts w:hint="eastAsia" w:asciiTheme="majorEastAsia" w:hAnsiTheme="majorEastAsia" w:eastAsiaTheme="majorEastAsia" w:cstheme="majorEastAsia"/>
          <w:spacing w:val="-52"/>
          <w:sz w:val="44"/>
          <w:szCs w:val="44"/>
        </w:rPr>
        <w:t xml:space="preserve"> </w:t>
      </w:r>
      <w:r>
        <w:rPr>
          <w:rFonts w:hint="eastAsia" w:asciiTheme="majorEastAsia" w:hAnsiTheme="majorEastAsia" w:eastAsiaTheme="majorEastAsia" w:cstheme="majorEastAsia"/>
          <w:sz w:val="44"/>
          <w:szCs w:val="44"/>
        </w:rPr>
        <w:t>举行听证。请你（单位）持本通知准时出席。</w:t>
      </w:r>
    </w:p>
    <w:p>
      <w:pPr>
        <w:pStyle w:val="3"/>
        <w:tabs>
          <w:tab w:val="left" w:pos="2259"/>
          <w:tab w:val="left" w:pos="4359"/>
          <w:tab w:val="left" w:pos="7015"/>
          <w:tab w:val="left" w:pos="8551"/>
        </w:tabs>
        <w:spacing w:before="1" w:line="374" w:lineRule="auto"/>
        <w:ind w:left="300" w:right="275"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本次听证主持人为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，听证员为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，记录</w:t>
      </w:r>
      <w:r>
        <w:rPr>
          <w:rFonts w:hint="eastAsia" w:asciiTheme="majorEastAsia" w:hAnsiTheme="majorEastAsia" w:eastAsiaTheme="majorEastAsia" w:cstheme="majorEastAsia"/>
          <w:sz w:val="44"/>
          <w:szCs w:val="44"/>
        </w:rPr>
        <w:t>人为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5"/>
        <w:rPr>
          <w:rFonts w:hint="eastAsia" w:asciiTheme="majorEastAsia" w:hAnsiTheme="majorEastAsia" w:eastAsiaTheme="majorEastAsia" w:cstheme="majorEastAsia"/>
          <w:sz w:val="44"/>
          <w:szCs w:val="44"/>
        </w:rPr>
      </w:pPr>
    </w:p>
    <w:p>
      <w:pPr>
        <w:pStyle w:val="3"/>
        <w:spacing w:before="1" w:line="374" w:lineRule="auto"/>
        <w:ind w:left="7025" w:right="278" w:hanging="99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行政执法机关全称</w:t>
      </w:r>
      <w:r>
        <w:rPr>
          <w:rFonts w:hint="eastAsia" w:asciiTheme="majorEastAsia" w:hAnsiTheme="majorEastAsia" w:eastAsiaTheme="majorEastAsia" w:cstheme="majorEastAsia"/>
          <w:sz w:val="44"/>
          <w:szCs w:val="44"/>
        </w:rPr>
        <w:t>（印章）</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pacing w:val="55"/>
          <w:sz w:val="44"/>
          <w:szCs w:val="44"/>
        </w:rPr>
        <w:t>年 月 日</w:t>
      </w:r>
    </w:p>
    <w:p>
      <w:pPr>
        <w:pStyle w:val="3"/>
        <w:spacing w:before="9"/>
        <w:rPr>
          <w:rFonts w:hint="eastAsia" w:asciiTheme="majorEastAsia" w:hAnsiTheme="majorEastAsia" w:eastAsiaTheme="majorEastAsia" w:cstheme="majorEastAsia"/>
          <w:sz w:val="44"/>
          <w:szCs w:val="44"/>
        </w:rPr>
      </w:pPr>
    </w:p>
    <w:p>
      <w:pPr>
        <w:pStyle w:val="3"/>
        <w:tabs>
          <w:tab w:val="left" w:pos="4675"/>
          <w:tab w:val="left" w:pos="9086"/>
        </w:tabs>
        <w:spacing w:line="374" w:lineRule="auto"/>
        <w:ind w:left="408" w:right="582"/>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系</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w:t>
      </w:r>
      <w:r>
        <w:rPr>
          <w:rFonts w:hint="eastAsia" w:asciiTheme="majorEastAsia" w:hAnsiTheme="majorEastAsia" w:eastAsiaTheme="majorEastAsia" w:cstheme="majorEastAsia"/>
          <w:sz w:val="44"/>
          <w:szCs w:val="44"/>
        </w:rPr>
        <w:t>地址：</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联系电话：</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邮政</w:t>
      </w:r>
      <w:r>
        <w:rPr>
          <w:rFonts w:hint="eastAsia" w:asciiTheme="majorEastAsia" w:hAnsiTheme="majorEastAsia" w:eastAsiaTheme="majorEastAsia" w:cstheme="majorEastAsia"/>
          <w:sz w:val="44"/>
          <w:szCs w:val="44"/>
        </w:rPr>
        <w:t>编码：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spacing w:after="0" w:line="374" w:lineRule="auto"/>
        <w:jc w:val="both"/>
        <w:rPr>
          <w:rFonts w:hint="eastAsia" w:asciiTheme="majorEastAsia" w:hAnsiTheme="majorEastAsia" w:eastAsiaTheme="majorEastAsia" w:cstheme="majorEastAsia"/>
          <w:sz w:val="44"/>
          <w:szCs w:val="44"/>
        </w:rPr>
        <w:sectPr>
          <w:headerReference r:id="rId42" w:type="default"/>
          <w:footerReference r:id="rId43" w:type="default"/>
          <w:pgSz w:w="11910" w:h="16840"/>
          <w:pgMar w:top="1940" w:right="1060" w:bottom="1200" w:left="1180" w:header="1628" w:footer="1007" w:gutter="0"/>
        </w:sectPr>
      </w:pPr>
    </w:p>
    <w:p>
      <w:pPr>
        <w:pStyle w:val="3"/>
        <w:spacing w:before="5"/>
        <w:rPr>
          <w:rFonts w:hint="eastAsia" w:asciiTheme="majorEastAsia" w:hAnsiTheme="majorEastAsia" w:eastAsiaTheme="majorEastAsia" w:cstheme="majorEastAsia"/>
          <w:sz w:val="44"/>
          <w:szCs w:val="44"/>
        </w:rPr>
      </w:pPr>
    </w:p>
    <w:p>
      <w:pPr>
        <w:pStyle w:val="2"/>
        <w:spacing w:before="70" w:line="232" w:lineRule="auto"/>
        <w:ind w:left="2864" w:right="2661" w:hanging="18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95"/>
          <w:sz w:val="44"/>
          <w:szCs w:val="44"/>
        </w:rPr>
        <w:t>（行政处罚机关名称）</w:t>
      </w:r>
      <w:r>
        <w:rPr>
          <w:rFonts w:hint="eastAsia" w:asciiTheme="majorEastAsia" w:hAnsiTheme="majorEastAsia" w:eastAsiaTheme="majorEastAsia" w:cstheme="majorEastAsia"/>
          <w:spacing w:val="1"/>
          <w:w w:val="95"/>
          <w:sz w:val="44"/>
          <w:szCs w:val="44"/>
        </w:rPr>
        <w:t xml:space="preserve"> </w:t>
      </w:r>
      <w:r>
        <w:rPr>
          <w:rFonts w:hint="eastAsia" w:asciiTheme="majorEastAsia" w:hAnsiTheme="majorEastAsia" w:eastAsiaTheme="majorEastAsia" w:cstheme="majorEastAsia"/>
          <w:sz w:val="44"/>
          <w:szCs w:val="44"/>
        </w:rPr>
        <w:t>不予受理听证通知书</w:t>
      </w:r>
    </w:p>
    <w:p>
      <w:pPr>
        <w:pStyle w:val="3"/>
        <w:tabs>
          <w:tab w:val="left" w:pos="5028"/>
          <w:tab w:val="left" w:pos="7829"/>
        </w:tabs>
        <w:spacing w:before="165"/>
        <w:ind w:left="446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建罚不受听通字〔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0"/>
        <w:rPr>
          <w:rFonts w:hint="eastAsia" w:asciiTheme="majorEastAsia" w:hAnsiTheme="majorEastAsia" w:eastAsiaTheme="majorEastAsia" w:cstheme="majorEastAsia"/>
          <w:sz w:val="44"/>
          <w:szCs w:val="44"/>
        </w:rPr>
      </w:pPr>
    </w:p>
    <w:p>
      <w:pPr>
        <w:pStyle w:val="3"/>
        <w:ind w:left="40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pacing w:val="130"/>
          <w:sz w:val="44"/>
          <w:szCs w:val="44"/>
          <w:u w:val="single"/>
        </w:rPr>
        <w:t xml:space="preserve"> </w:t>
      </w:r>
      <w:r>
        <w:rPr>
          <w:rFonts w:hint="eastAsia" w:asciiTheme="majorEastAsia" w:hAnsiTheme="majorEastAsia" w:eastAsiaTheme="majorEastAsia" w:cstheme="majorEastAsia"/>
          <w:sz w:val="44"/>
          <w:szCs w:val="44"/>
        </w:rPr>
        <w:t>：</w:t>
      </w:r>
    </w:p>
    <w:p>
      <w:pPr>
        <w:pStyle w:val="3"/>
        <w:tabs>
          <w:tab w:val="left" w:pos="3795"/>
          <w:tab w:val="left" w:pos="6033"/>
          <w:tab w:val="left" w:pos="6879"/>
        </w:tabs>
        <w:spacing w:before="201" w:line="374" w:lineRule="auto"/>
        <w:ind w:left="300" w:right="275"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你（单位）</w:t>
      </w:r>
      <w:r>
        <w:rPr>
          <w:rFonts w:hint="eastAsia" w:asciiTheme="majorEastAsia" w:hAnsiTheme="majorEastAsia" w:eastAsiaTheme="majorEastAsia" w:cstheme="majorEastAsia"/>
          <w:sz w:val="44"/>
          <w:szCs w:val="44"/>
          <w:u w:val="single"/>
        </w:rPr>
        <w:t>因</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（案由）</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一案</w:t>
      </w:r>
      <w:r>
        <w:rPr>
          <w:rFonts w:hint="eastAsia" w:asciiTheme="majorEastAsia" w:hAnsiTheme="majorEastAsia" w:eastAsiaTheme="majorEastAsia" w:cstheme="majorEastAsia"/>
          <w:sz w:val="44"/>
          <w:szCs w:val="44"/>
        </w:rPr>
        <w:t>，提出听证申请，经审查，本机关认为：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spacing w:before="1" w:line="374" w:lineRule="auto"/>
        <w:ind w:left="300" w:right="136"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根据《中华人民共和国行政处罚法》第六十三条、第六十四条的规定，</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决定不予受理。</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5"/>
        <w:rPr>
          <w:rFonts w:hint="eastAsia" w:asciiTheme="majorEastAsia" w:hAnsiTheme="majorEastAsia" w:eastAsiaTheme="majorEastAsia" w:cstheme="majorEastAsia"/>
          <w:sz w:val="44"/>
          <w:szCs w:val="44"/>
        </w:rPr>
      </w:pPr>
    </w:p>
    <w:p>
      <w:pPr>
        <w:pStyle w:val="3"/>
        <w:spacing w:before="1" w:line="374" w:lineRule="auto"/>
        <w:ind w:left="7025" w:right="278" w:hanging="99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行政执法机关全称</w:t>
      </w:r>
      <w:r>
        <w:rPr>
          <w:rFonts w:hint="eastAsia" w:asciiTheme="majorEastAsia" w:hAnsiTheme="majorEastAsia" w:eastAsiaTheme="majorEastAsia" w:cstheme="majorEastAsia"/>
          <w:sz w:val="44"/>
          <w:szCs w:val="44"/>
        </w:rPr>
        <w:t>（印章）</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pacing w:val="55"/>
          <w:sz w:val="44"/>
          <w:szCs w:val="44"/>
        </w:rPr>
        <w:t>年 月 日</w:t>
      </w:r>
    </w:p>
    <w:p>
      <w:pPr>
        <w:pStyle w:val="3"/>
        <w:spacing w:before="9"/>
        <w:rPr>
          <w:rFonts w:hint="eastAsia" w:asciiTheme="majorEastAsia" w:hAnsiTheme="majorEastAsia" w:eastAsiaTheme="majorEastAsia" w:cstheme="majorEastAsia"/>
          <w:sz w:val="44"/>
          <w:szCs w:val="44"/>
        </w:rPr>
      </w:pPr>
    </w:p>
    <w:p>
      <w:pPr>
        <w:pStyle w:val="3"/>
        <w:tabs>
          <w:tab w:val="left" w:pos="4675"/>
          <w:tab w:val="left" w:pos="9086"/>
        </w:tabs>
        <w:spacing w:line="374" w:lineRule="auto"/>
        <w:ind w:left="408" w:right="58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系</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w:t>
      </w:r>
      <w:r>
        <w:rPr>
          <w:rFonts w:hint="eastAsia" w:asciiTheme="majorEastAsia" w:hAnsiTheme="majorEastAsia" w:eastAsiaTheme="majorEastAsia" w:cstheme="majorEastAsia"/>
          <w:sz w:val="44"/>
          <w:szCs w:val="44"/>
        </w:rPr>
        <w:t>地址：</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联系电话：</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邮政</w:t>
      </w:r>
      <w:r>
        <w:rPr>
          <w:rFonts w:hint="eastAsia" w:asciiTheme="majorEastAsia" w:hAnsiTheme="majorEastAsia" w:eastAsiaTheme="majorEastAsia" w:cstheme="majorEastAsia"/>
          <w:sz w:val="44"/>
          <w:szCs w:val="44"/>
        </w:rPr>
        <w:t>编码：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spacing w:after="0" w:line="374" w:lineRule="auto"/>
        <w:rPr>
          <w:rFonts w:hint="eastAsia" w:asciiTheme="majorEastAsia" w:hAnsiTheme="majorEastAsia" w:eastAsiaTheme="majorEastAsia" w:cstheme="majorEastAsia"/>
          <w:sz w:val="44"/>
          <w:szCs w:val="44"/>
        </w:rPr>
        <w:sectPr>
          <w:headerReference r:id="rId44" w:type="default"/>
          <w:footerReference r:id="rId45" w:type="default"/>
          <w:pgSz w:w="11910" w:h="16840"/>
          <w:pgMar w:top="1940" w:right="1060" w:bottom="1200" w:left="1180" w:header="1628" w:footer="1007" w:gutter="0"/>
        </w:sectPr>
      </w:pPr>
    </w:p>
    <w:p>
      <w:pPr>
        <w:pStyle w:val="3"/>
        <w:spacing w:before="3"/>
        <w:rPr>
          <w:rFonts w:hint="eastAsia" w:asciiTheme="majorEastAsia" w:hAnsiTheme="majorEastAsia" w:eastAsiaTheme="majorEastAsia" w:cstheme="majorEastAsia"/>
          <w:sz w:val="44"/>
          <w:szCs w:val="44"/>
        </w:rPr>
      </w:pPr>
    </w:p>
    <w:p>
      <w:pPr>
        <w:pStyle w:val="2"/>
        <w:spacing w:before="56"/>
        <w:ind w:left="135"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陈述申辩笔录</w:t>
      </w:r>
    </w:p>
    <w:p>
      <w:pPr>
        <w:pStyle w:val="3"/>
        <w:tabs>
          <w:tab w:val="left" w:pos="1248"/>
          <w:tab w:val="left" w:pos="2928"/>
          <w:tab w:val="left" w:pos="3487"/>
          <w:tab w:val="left" w:pos="4047"/>
          <w:tab w:val="left" w:pos="4327"/>
          <w:tab w:val="left" w:pos="4608"/>
          <w:tab w:val="left" w:pos="5167"/>
          <w:tab w:val="left" w:pos="5727"/>
          <w:tab w:val="left" w:pos="6007"/>
          <w:tab w:val="left" w:pos="6567"/>
          <w:tab w:val="left" w:pos="8875"/>
          <w:tab w:val="left" w:pos="9012"/>
        </w:tabs>
        <w:spacing w:before="440" w:line="374" w:lineRule="auto"/>
        <w:ind w:left="408" w:right="65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1"/>
          <w:sz w:val="44"/>
          <w:szCs w:val="44"/>
        </w:rPr>
        <w:t>由：</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49"/>
          <w:sz w:val="44"/>
          <w:szCs w:val="44"/>
          <w:u w:val="single"/>
        </w:rPr>
        <w:t xml:space="preserve"> </w:t>
      </w:r>
      <w:r>
        <w:rPr>
          <w:rFonts w:hint="eastAsia" w:asciiTheme="majorEastAsia" w:hAnsiTheme="majorEastAsia" w:eastAsiaTheme="majorEastAsia" w:cstheme="majorEastAsia"/>
          <w:spacing w:val="-1"/>
          <w:sz w:val="44"/>
          <w:szCs w:val="44"/>
        </w:rPr>
        <w:t>陈述</w:t>
      </w:r>
      <w:r>
        <w:rPr>
          <w:rFonts w:hint="eastAsia" w:asciiTheme="majorEastAsia" w:hAnsiTheme="majorEastAsia" w:eastAsiaTheme="majorEastAsia" w:cstheme="majorEastAsia"/>
          <w:sz w:val="44"/>
          <w:szCs w:val="44"/>
        </w:rPr>
        <w:t>申辩人：姓名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性别</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w:t>
      </w:r>
      <w:r>
        <w:rPr>
          <w:rFonts w:hint="eastAsia" w:asciiTheme="majorEastAsia" w:hAnsiTheme="majorEastAsia" w:eastAsiaTheme="majorEastAsia" w:cstheme="majorEastAsia"/>
          <w:sz w:val="44"/>
          <w:szCs w:val="44"/>
        </w:rPr>
        <w:t>电话</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13"/>
          <w:sz w:val="44"/>
          <w:szCs w:val="44"/>
          <w:u w:val="single"/>
        </w:rPr>
        <w:t xml:space="preserve"> </w:t>
      </w:r>
      <w:r>
        <w:rPr>
          <w:rFonts w:hint="eastAsia" w:asciiTheme="majorEastAsia" w:hAnsiTheme="majorEastAsia" w:eastAsiaTheme="majorEastAsia" w:cstheme="majorEastAsia"/>
          <w:spacing w:val="-1"/>
          <w:sz w:val="44"/>
          <w:szCs w:val="44"/>
        </w:rPr>
        <w:t>身份</w:t>
      </w:r>
      <w:r>
        <w:rPr>
          <w:rFonts w:hint="eastAsia" w:asciiTheme="majorEastAsia" w:hAnsiTheme="majorEastAsia" w:eastAsiaTheme="majorEastAsia" w:cstheme="majorEastAsia"/>
          <w:sz w:val="44"/>
          <w:szCs w:val="44"/>
        </w:rPr>
        <w:t>证</w:t>
      </w:r>
      <w:r>
        <w:rPr>
          <w:rFonts w:hint="eastAsia" w:asciiTheme="majorEastAsia" w:hAnsiTheme="majorEastAsia" w:eastAsiaTheme="majorEastAsia" w:cstheme="majorEastAsia"/>
          <w:spacing w:val="-1"/>
          <w:sz w:val="44"/>
          <w:szCs w:val="44"/>
        </w:rPr>
        <w:t>号码</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46"/>
          <w:sz w:val="44"/>
          <w:szCs w:val="44"/>
          <w:u w:val="single"/>
        </w:rPr>
        <w:t xml:space="preserve"> </w:t>
      </w:r>
      <w:r>
        <w:rPr>
          <w:rFonts w:hint="eastAsia" w:asciiTheme="majorEastAsia" w:hAnsiTheme="majorEastAsia" w:eastAsiaTheme="majorEastAsia" w:cstheme="majorEastAsia"/>
          <w:spacing w:val="-1"/>
          <w:sz w:val="44"/>
          <w:szCs w:val="44"/>
        </w:rPr>
        <w:t>陈述</w:t>
      </w:r>
      <w:r>
        <w:rPr>
          <w:rFonts w:hint="eastAsia" w:asciiTheme="majorEastAsia" w:hAnsiTheme="majorEastAsia" w:eastAsiaTheme="majorEastAsia" w:cstheme="majorEastAsia"/>
          <w:sz w:val="44"/>
          <w:szCs w:val="44"/>
        </w:rPr>
        <w:t>申</w:t>
      </w:r>
      <w:r>
        <w:rPr>
          <w:rFonts w:hint="eastAsia" w:asciiTheme="majorEastAsia" w:hAnsiTheme="majorEastAsia" w:eastAsiaTheme="majorEastAsia" w:cstheme="majorEastAsia"/>
          <w:spacing w:val="-1"/>
          <w:sz w:val="44"/>
          <w:szCs w:val="44"/>
        </w:rPr>
        <w:t>辩地点：</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45"/>
          <w:sz w:val="44"/>
          <w:szCs w:val="44"/>
          <w:u w:val="single"/>
        </w:rPr>
        <w:t xml:space="preserve"> </w:t>
      </w:r>
      <w:r>
        <w:rPr>
          <w:rFonts w:hint="eastAsia" w:asciiTheme="majorEastAsia" w:hAnsiTheme="majorEastAsia" w:eastAsiaTheme="majorEastAsia" w:cstheme="majorEastAsia"/>
          <w:spacing w:val="-1"/>
          <w:sz w:val="44"/>
          <w:szCs w:val="44"/>
        </w:rPr>
        <w:t>陈述</w:t>
      </w:r>
      <w:r>
        <w:rPr>
          <w:rFonts w:hint="eastAsia" w:asciiTheme="majorEastAsia" w:hAnsiTheme="majorEastAsia" w:eastAsiaTheme="majorEastAsia" w:cstheme="majorEastAsia"/>
          <w:sz w:val="44"/>
          <w:szCs w:val="44"/>
        </w:rPr>
        <w:t>申辩时间：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2"/>
          <w:sz w:val="44"/>
          <w:szCs w:val="44"/>
        </w:rPr>
        <w:t>分</w:t>
      </w:r>
      <w:r>
        <w:rPr>
          <w:rFonts w:hint="eastAsia" w:asciiTheme="majorEastAsia" w:hAnsiTheme="majorEastAsia" w:eastAsiaTheme="majorEastAsia" w:cstheme="majorEastAsia"/>
          <w:spacing w:val="-1"/>
          <w:sz w:val="44"/>
          <w:szCs w:val="44"/>
        </w:rPr>
        <w:t>至</w:t>
      </w:r>
      <w:r>
        <w:rPr>
          <w:rFonts w:hint="eastAsia" w:asciiTheme="majorEastAsia" w:hAnsiTheme="majorEastAsia" w:eastAsiaTheme="majorEastAsia" w:cstheme="majorEastAsia"/>
          <w:spacing w:val="-1"/>
          <w:sz w:val="44"/>
          <w:szCs w:val="44"/>
          <w:u w:val="single"/>
        </w:rPr>
        <w:tab/>
      </w:r>
      <w:r>
        <w:rPr>
          <w:rFonts w:hint="eastAsia" w:asciiTheme="majorEastAsia" w:hAnsiTheme="majorEastAsia" w:eastAsiaTheme="majorEastAsia" w:cstheme="majorEastAsia"/>
          <w:spacing w:val="-1"/>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w:t>
      </w:r>
    </w:p>
    <w:p>
      <w:pPr>
        <w:pStyle w:val="3"/>
        <w:tabs>
          <w:tab w:val="left" w:pos="5448"/>
          <w:tab w:val="left" w:pos="9273"/>
        </w:tabs>
        <w:ind w:left="40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行政执法人员：</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执法证件</w:t>
      </w:r>
      <w:r>
        <w:rPr>
          <w:rFonts w:hint="eastAsia" w:asciiTheme="majorEastAsia" w:hAnsiTheme="majorEastAsia" w:eastAsiaTheme="majorEastAsia" w:cstheme="majorEastAsia"/>
          <w:sz w:val="44"/>
          <w:szCs w:val="44"/>
        </w:rPr>
        <w:t>号：</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tabs>
          <w:tab w:val="left" w:pos="5448"/>
          <w:tab w:val="left" w:pos="9273"/>
          <w:tab w:val="left" w:pos="9341"/>
        </w:tabs>
        <w:spacing w:before="203" w:line="374" w:lineRule="auto"/>
        <w:ind w:left="408" w:right="327" w:firstLine="195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执法证件</w:t>
      </w:r>
      <w:r>
        <w:rPr>
          <w:rFonts w:hint="eastAsia" w:asciiTheme="majorEastAsia" w:hAnsiTheme="majorEastAsia" w:eastAsiaTheme="majorEastAsia" w:cstheme="majorEastAsia"/>
          <w:sz w:val="44"/>
          <w:szCs w:val="44"/>
        </w:rPr>
        <w:t>号：</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记</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录</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执法证件</w:t>
      </w:r>
      <w:r>
        <w:rPr>
          <w:rFonts w:hint="eastAsia" w:asciiTheme="majorEastAsia" w:hAnsiTheme="majorEastAsia" w:eastAsiaTheme="majorEastAsia" w:cstheme="majorEastAsia"/>
          <w:sz w:val="44"/>
          <w:szCs w:val="44"/>
        </w:rPr>
        <w:t>号：</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13"/>
          <w:sz w:val="44"/>
          <w:szCs w:val="44"/>
          <w:u w:val="single"/>
        </w:rPr>
        <w:t xml:space="preserve"> </w:t>
      </w:r>
      <w:r>
        <w:rPr>
          <w:rFonts w:hint="eastAsia" w:asciiTheme="majorEastAsia" w:hAnsiTheme="majorEastAsia" w:eastAsiaTheme="majorEastAsia" w:cstheme="majorEastAsia"/>
          <w:spacing w:val="-1"/>
          <w:sz w:val="44"/>
          <w:szCs w:val="44"/>
        </w:rPr>
        <w:t>陈述申</w:t>
      </w:r>
      <w:r>
        <w:rPr>
          <w:rFonts w:hint="eastAsia" w:asciiTheme="majorEastAsia" w:hAnsiTheme="majorEastAsia" w:eastAsiaTheme="majorEastAsia" w:cstheme="majorEastAsia"/>
          <w:sz w:val="44"/>
          <w:szCs w:val="44"/>
        </w:rPr>
        <w:t>辩内容：</w:t>
      </w:r>
      <w:r>
        <w:rPr>
          <w:rFonts w:hint="eastAsia" w:asciiTheme="majorEastAsia" w:hAnsiTheme="majorEastAsia" w:eastAsiaTheme="majorEastAsia" w:cstheme="majorEastAsia"/>
          <w:spacing w:val="-2"/>
          <w:sz w:val="44"/>
          <w:szCs w:val="44"/>
        </w:rPr>
        <w:t xml:space="preserve"> </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p>
    <w:p>
      <w:pPr>
        <w:pStyle w:val="3"/>
        <w:tabs>
          <w:tab w:val="left" w:pos="9134"/>
        </w:tabs>
        <w:spacing w:before="1" w:line="374" w:lineRule="auto"/>
        <w:ind w:left="408" w:right="46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（记录当事人或陈述申辩人对案件事实、处罚理由和依据、执法程序及</w:t>
      </w:r>
      <w:r>
        <w:rPr>
          <w:rFonts w:hint="eastAsia" w:asciiTheme="majorEastAsia" w:hAnsiTheme="majorEastAsia" w:eastAsiaTheme="majorEastAsia" w:cstheme="majorEastAsia"/>
          <w:spacing w:val="-281"/>
          <w:sz w:val="44"/>
          <w:szCs w:val="44"/>
          <w:u w:val="single"/>
        </w:rPr>
        <w:t>案</w:t>
      </w:r>
      <w:r>
        <w:rPr>
          <w:rFonts w:hint="eastAsia" w:asciiTheme="majorEastAsia" w:hAnsiTheme="majorEastAsia" w:eastAsiaTheme="majorEastAsia" w:cstheme="majorEastAsia"/>
          <w:spacing w:val="-28"/>
          <w:sz w:val="44"/>
          <w:szCs w:val="44"/>
          <w:u w:val="single"/>
        </w:rPr>
        <w:t xml:space="preserve"> </w:t>
      </w:r>
      <w:r>
        <w:rPr>
          <w:rFonts w:hint="eastAsia" w:asciiTheme="majorEastAsia" w:hAnsiTheme="majorEastAsia" w:eastAsiaTheme="majorEastAsia" w:cstheme="majorEastAsia"/>
          <w:spacing w:val="-268"/>
          <w:sz w:val="44"/>
          <w:szCs w:val="44"/>
          <w:u w:val="single"/>
        </w:rPr>
        <w:t>件</w:t>
      </w:r>
      <w:r>
        <w:rPr>
          <w:rFonts w:hint="eastAsia" w:asciiTheme="majorEastAsia" w:hAnsiTheme="majorEastAsia" w:eastAsiaTheme="majorEastAsia" w:cstheme="majorEastAsia"/>
          <w:sz w:val="44"/>
          <w:szCs w:val="44"/>
          <w:u w:val="single"/>
        </w:rPr>
        <w:t>性质、处罚情节轻重等陈述申辩的内容；承办人员根据需要，可询问当</w:t>
      </w:r>
      <w:r>
        <w:rPr>
          <w:rFonts w:hint="eastAsia" w:asciiTheme="majorEastAsia" w:hAnsiTheme="majorEastAsia" w:eastAsiaTheme="majorEastAsia" w:cstheme="majorEastAsia"/>
          <w:spacing w:val="-1"/>
          <w:sz w:val="44"/>
          <w:szCs w:val="44"/>
          <w:u w:val="single"/>
        </w:rPr>
        <w:t>事人有</w:t>
      </w:r>
      <w:r>
        <w:rPr>
          <w:rFonts w:hint="eastAsia" w:asciiTheme="majorEastAsia" w:hAnsiTheme="majorEastAsia" w:eastAsiaTheme="majorEastAsia" w:cstheme="majorEastAsia"/>
          <w:sz w:val="44"/>
          <w:szCs w:val="44"/>
          <w:u w:val="single"/>
        </w:rPr>
        <w:t>关情况）</w:t>
      </w:r>
      <w:r>
        <w:rPr>
          <w:rFonts w:hint="eastAsia" w:asciiTheme="majorEastAsia" w:hAnsiTheme="majorEastAsia" w:eastAsiaTheme="majorEastAsia" w:cstheme="majorEastAsia"/>
          <w:sz w:val="44"/>
          <w:szCs w:val="44"/>
          <w:u w:val="single"/>
        </w:rPr>
        <w:tab/>
      </w:r>
    </w:p>
    <w:p>
      <w:pPr>
        <w:pStyle w:val="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1008380</wp:posOffset>
            </wp:positionH>
            <wp:positionV relativeFrom="paragraph">
              <wp:posOffset>203835</wp:posOffset>
            </wp:positionV>
            <wp:extent cx="5541645" cy="7620"/>
            <wp:effectExtent l="0" t="0" r="0" b="0"/>
            <wp:wrapTopAndBottom/>
            <wp:docPr id="9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3.png"/>
                    <pic:cNvPicPr>
                      <a:picLocks noChangeAspect="1"/>
                    </pic:cNvPicPr>
                  </pic:nvPicPr>
                  <pic:blipFill>
                    <a:blip r:embed="rId113" cstate="print"/>
                    <a:stretch>
                      <a:fillRect/>
                    </a:stretch>
                  </pic:blipFill>
                  <pic:spPr>
                    <a:xfrm>
                      <a:off x="0" y="0"/>
                      <a:ext cx="5541644" cy="7620"/>
                    </a:xfrm>
                    <a:prstGeom prst="rect">
                      <a:avLst/>
                    </a:prstGeom>
                  </pic:spPr>
                </pic:pic>
              </a:graphicData>
            </a:graphic>
          </wp:anchor>
        </w:drawing>
      </w:r>
    </w:p>
    <w:p>
      <w:pPr>
        <w:pStyle w:val="3"/>
        <w:rPr>
          <w:rFonts w:hint="eastAsia" w:asciiTheme="majorEastAsia" w:hAnsiTheme="majorEastAsia" w:eastAsiaTheme="majorEastAsia" w:cstheme="majorEastAsia"/>
          <w:sz w:val="44"/>
          <w:szCs w:val="44"/>
        </w:rPr>
      </w:pPr>
    </w:p>
    <w:p>
      <w:pPr>
        <w:pStyle w:val="3"/>
        <w:spacing w:before="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1008380</wp:posOffset>
            </wp:positionH>
            <wp:positionV relativeFrom="paragraph">
              <wp:posOffset>168910</wp:posOffset>
            </wp:positionV>
            <wp:extent cx="5541645" cy="7620"/>
            <wp:effectExtent l="0" t="0" r="0" b="0"/>
            <wp:wrapTopAndBottom/>
            <wp:docPr id="9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4.png"/>
                    <pic:cNvPicPr>
                      <a:picLocks noChangeAspect="1"/>
                    </pic:cNvPicPr>
                  </pic:nvPicPr>
                  <pic:blipFill>
                    <a:blip r:embed="rId114" cstate="print"/>
                    <a:stretch>
                      <a:fillRect/>
                    </a:stretch>
                  </pic:blipFill>
                  <pic:spPr>
                    <a:xfrm>
                      <a:off x="0" y="0"/>
                      <a:ext cx="5541644" cy="7620"/>
                    </a:xfrm>
                    <a:prstGeom prst="rect">
                      <a:avLst/>
                    </a:prstGeom>
                  </pic:spPr>
                </pic:pic>
              </a:graphicData>
            </a:graphic>
          </wp:anchor>
        </w:drawing>
      </w:r>
    </w:p>
    <w:p>
      <w:pPr>
        <w:pStyle w:val="3"/>
        <w:spacing w:before="7"/>
        <w:rPr>
          <w:rFonts w:hint="eastAsia" w:asciiTheme="majorEastAsia" w:hAnsiTheme="majorEastAsia" w:eastAsiaTheme="majorEastAsia" w:cstheme="majorEastAsia"/>
          <w:sz w:val="44"/>
          <w:szCs w:val="44"/>
        </w:rPr>
      </w:pPr>
    </w:p>
    <w:p>
      <w:pPr>
        <w:pStyle w:val="3"/>
        <w:tabs>
          <w:tab w:val="left" w:pos="4359"/>
          <w:tab w:val="left" w:pos="6425"/>
        </w:tabs>
        <w:spacing w:before="71" w:line="374" w:lineRule="auto"/>
        <w:ind w:left="300" w:right="58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陈述申辩人签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日行政执法人员签名：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日记</w:t>
      </w:r>
      <w:r>
        <w:rPr>
          <w:rFonts w:hint="eastAsia" w:asciiTheme="majorEastAsia" w:hAnsiTheme="majorEastAsia" w:eastAsiaTheme="majorEastAsia" w:cstheme="majorEastAsia"/>
          <w:spacing w:val="-2"/>
          <w:sz w:val="44"/>
          <w:szCs w:val="44"/>
        </w:rPr>
        <w:t xml:space="preserve"> </w:t>
      </w:r>
      <w:r>
        <w:rPr>
          <w:rFonts w:hint="eastAsia" w:asciiTheme="majorEastAsia" w:hAnsiTheme="majorEastAsia" w:eastAsiaTheme="majorEastAsia" w:cstheme="majorEastAsia"/>
          <w:sz w:val="44"/>
          <w:szCs w:val="44"/>
        </w:rPr>
        <w:t>录</w:t>
      </w:r>
      <w:r>
        <w:rPr>
          <w:rFonts w:hint="eastAsia" w:asciiTheme="majorEastAsia" w:hAnsiTheme="majorEastAsia" w:eastAsiaTheme="majorEastAsia" w:cstheme="majorEastAsia"/>
          <w:spacing w:val="-2"/>
          <w:sz w:val="44"/>
          <w:szCs w:val="44"/>
        </w:rPr>
        <w:t xml:space="preserve"> </w:t>
      </w:r>
      <w:r>
        <w:rPr>
          <w:rFonts w:hint="eastAsia" w:asciiTheme="majorEastAsia" w:hAnsiTheme="majorEastAsia" w:eastAsiaTheme="majorEastAsia" w:cstheme="majorEastAsia"/>
          <w:sz w:val="44"/>
          <w:szCs w:val="44"/>
        </w:rPr>
        <w:t>人签名：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p>
    <w:p>
      <w:pPr>
        <w:pStyle w:val="3"/>
        <w:spacing w:before="11"/>
        <w:rPr>
          <w:rFonts w:hint="eastAsia" w:asciiTheme="majorEastAsia" w:hAnsiTheme="majorEastAsia" w:eastAsiaTheme="majorEastAsia" w:cstheme="majorEastAsia"/>
          <w:sz w:val="44"/>
          <w:szCs w:val="44"/>
        </w:rPr>
      </w:pPr>
    </w:p>
    <w:p>
      <w:pPr>
        <w:pStyle w:val="3"/>
        <w:spacing w:line="374" w:lineRule="auto"/>
        <w:ind w:left="300" w:right="4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注：由陈述申辩人在每页同时注明“上述笔录内容，记录属实”字样；如</w:t>
      </w:r>
      <w:r>
        <w:rPr>
          <w:rFonts w:hint="eastAsia" w:asciiTheme="majorEastAsia" w:hAnsiTheme="majorEastAsia" w:eastAsiaTheme="majorEastAsia" w:cstheme="majorEastAsia"/>
          <w:sz w:val="44"/>
          <w:szCs w:val="44"/>
        </w:rPr>
        <w:t>有涂改之处，请陈述申辩人在涂改之处按手印或盖章或签名。</w:t>
      </w:r>
    </w:p>
    <w:p>
      <w:pPr>
        <w:pStyle w:val="3"/>
        <w:spacing w:before="242"/>
        <w:ind w:right="464"/>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9"/>
          <w:sz w:val="44"/>
          <w:szCs w:val="44"/>
        </w:rPr>
        <w:t>第 页 共 页</w:t>
      </w:r>
    </w:p>
    <w:p>
      <w:pPr>
        <w:spacing w:after="0"/>
        <w:jc w:val="right"/>
        <w:rPr>
          <w:rFonts w:hint="eastAsia" w:asciiTheme="majorEastAsia" w:hAnsiTheme="majorEastAsia" w:eastAsiaTheme="majorEastAsia" w:cstheme="majorEastAsia"/>
          <w:sz w:val="44"/>
          <w:szCs w:val="44"/>
        </w:rPr>
        <w:sectPr>
          <w:headerReference r:id="rId46" w:type="default"/>
          <w:footerReference r:id="rId47" w:type="default"/>
          <w:pgSz w:w="11910" w:h="16840"/>
          <w:pgMar w:top="1940" w:right="1060" w:bottom="1200" w:left="1180" w:header="1628" w:footer="1007" w:gutter="0"/>
        </w:sectPr>
      </w:pPr>
    </w:p>
    <w:p>
      <w:pPr>
        <w:pStyle w:val="3"/>
        <w:rPr>
          <w:rFonts w:hint="eastAsia" w:asciiTheme="majorEastAsia" w:hAnsiTheme="majorEastAsia" w:eastAsiaTheme="majorEastAsia" w:cstheme="majorEastAsia"/>
          <w:sz w:val="44"/>
          <w:szCs w:val="44"/>
        </w:rPr>
      </w:pPr>
    </w:p>
    <w:p>
      <w:pPr>
        <w:pStyle w:val="2"/>
        <w:spacing w:before="56"/>
        <w:ind w:left="246"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2"/>
          <w:sz w:val="44"/>
          <w:szCs w:val="44"/>
        </w:rPr>
        <w:t>听 证 笔 录</w:t>
      </w:r>
    </w:p>
    <w:p>
      <w:pPr>
        <w:pStyle w:val="3"/>
        <w:tabs>
          <w:tab w:val="left" w:pos="1140"/>
          <w:tab w:val="left" w:pos="2259"/>
          <w:tab w:val="left" w:pos="2820"/>
          <w:tab w:val="left" w:pos="3379"/>
          <w:tab w:val="left" w:pos="3939"/>
          <w:tab w:val="left" w:pos="4500"/>
          <w:tab w:val="left" w:pos="5340"/>
          <w:tab w:val="left" w:pos="5899"/>
          <w:tab w:val="left" w:pos="9458"/>
        </w:tabs>
        <w:spacing w:before="169" w:line="348" w:lineRule="auto"/>
        <w:ind w:left="300" w:right="21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1"/>
          <w:sz w:val="44"/>
          <w:szCs w:val="44"/>
        </w:rPr>
        <w:t>由：</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53"/>
          <w:sz w:val="44"/>
          <w:szCs w:val="44"/>
          <w:u w:val="single"/>
        </w:rPr>
        <w:t xml:space="preserve"> </w:t>
      </w:r>
      <w:r>
        <w:rPr>
          <w:rFonts w:hint="eastAsia" w:asciiTheme="majorEastAsia" w:hAnsiTheme="majorEastAsia" w:eastAsiaTheme="majorEastAsia" w:cstheme="majorEastAsia"/>
          <w:spacing w:val="-1"/>
          <w:sz w:val="44"/>
          <w:szCs w:val="44"/>
        </w:rPr>
        <w:t>听证</w:t>
      </w:r>
      <w:r>
        <w:rPr>
          <w:rFonts w:hint="eastAsia" w:asciiTheme="majorEastAsia" w:hAnsiTheme="majorEastAsia" w:eastAsiaTheme="majorEastAsia" w:cstheme="majorEastAsia"/>
          <w:sz w:val="44"/>
          <w:szCs w:val="44"/>
        </w:rPr>
        <w:t>时间：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分至</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w:t>
      </w:r>
    </w:p>
    <w:p>
      <w:pPr>
        <w:pStyle w:val="3"/>
        <w:tabs>
          <w:tab w:val="left" w:pos="5026"/>
          <w:tab w:val="left" w:pos="5059"/>
          <w:tab w:val="left" w:pos="5167"/>
          <w:tab w:val="left" w:pos="5237"/>
          <w:tab w:val="left" w:pos="5866"/>
          <w:tab w:val="left" w:pos="9225"/>
          <w:tab w:val="left" w:pos="9273"/>
          <w:tab w:val="left" w:pos="9388"/>
          <w:tab w:val="left" w:pos="9458"/>
        </w:tabs>
        <w:spacing w:after="28" w:line="348" w:lineRule="auto"/>
        <w:ind w:left="300" w:right="21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听证地点</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听证申请人：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联系电话</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工作单位：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职</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务：</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19"/>
          <w:sz w:val="44"/>
          <w:szCs w:val="44"/>
          <w:u w:val="single"/>
        </w:rPr>
        <w:t xml:space="preserve"> </w:t>
      </w:r>
      <w:r>
        <w:rPr>
          <w:rFonts w:hint="eastAsia" w:asciiTheme="majorEastAsia" w:hAnsiTheme="majorEastAsia" w:eastAsiaTheme="majorEastAsia" w:cstheme="majorEastAsia"/>
          <w:spacing w:val="-1"/>
          <w:sz w:val="44"/>
          <w:szCs w:val="44"/>
        </w:rPr>
        <w:t>身份证或其他有效证件</w:t>
      </w:r>
      <w:r>
        <w:rPr>
          <w:rFonts w:hint="eastAsia" w:asciiTheme="majorEastAsia" w:hAnsiTheme="majorEastAsia" w:eastAsiaTheme="majorEastAsia" w:cstheme="majorEastAsia"/>
          <w:sz w:val="44"/>
          <w:szCs w:val="44"/>
        </w:rPr>
        <w:t>号码：</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37"/>
          <w:sz w:val="44"/>
          <w:szCs w:val="44"/>
          <w:u w:val="single"/>
        </w:rPr>
        <w:t xml:space="preserve"> </w:t>
      </w:r>
      <w:r>
        <w:rPr>
          <w:rFonts w:hint="eastAsia" w:asciiTheme="majorEastAsia" w:hAnsiTheme="majorEastAsia" w:eastAsiaTheme="majorEastAsia" w:cstheme="majorEastAsia"/>
          <w:spacing w:val="-1"/>
          <w:sz w:val="44"/>
          <w:szCs w:val="44"/>
        </w:rPr>
        <w:t>其他参加</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案件调查人：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工作单位</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案件调查人：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工作单位</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听证主持人：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听</w:t>
      </w:r>
      <w:r>
        <w:rPr>
          <w:rFonts w:hint="eastAsia" w:asciiTheme="majorEastAsia" w:hAnsiTheme="majorEastAsia" w:eastAsiaTheme="majorEastAsia" w:cstheme="majorEastAsia"/>
          <w:spacing w:val="-2"/>
          <w:sz w:val="44"/>
          <w:szCs w:val="44"/>
        </w:rPr>
        <w:t xml:space="preserve"> </w:t>
      </w:r>
      <w:r>
        <w:rPr>
          <w:rFonts w:hint="eastAsia" w:asciiTheme="majorEastAsia" w:hAnsiTheme="majorEastAsia" w:eastAsiaTheme="majorEastAsia" w:cstheme="majorEastAsia"/>
          <w:sz w:val="44"/>
          <w:szCs w:val="44"/>
        </w:rPr>
        <w:t>证</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员：</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记</w:t>
      </w:r>
      <w:r>
        <w:rPr>
          <w:rFonts w:hint="eastAsia" w:asciiTheme="majorEastAsia" w:hAnsiTheme="majorEastAsia" w:eastAsiaTheme="majorEastAsia" w:cstheme="majorEastAsia"/>
          <w:spacing w:val="138"/>
          <w:sz w:val="44"/>
          <w:szCs w:val="44"/>
        </w:rPr>
        <w:t xml:space="preserve"> </w:t>
      </w:r>
      <w:r>
        <w:rPr>
          <w:rFonts w:hint="eastAsia" w:asciiTheme="majorEastAsia" w:hAnsiTheme="majorEastAsia" w:eastAsiaTheme="majorEastAsia" w:cstheme="majorEastAsia"/>
          <w:sz w:val="44"/>
          <w:szCs w:val="44"/>
        </w:rPr>
        <w:t>录</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281"/>
          <w:sz w:val="44"/>
          <w:szCs w:val="44"/>
          <w:u w:val="single"/>
        </w:rPr>
        <w:t>听</w:t>
      </w:r>
      <w:r>
        <w:rPr>
          <w:rFonts w:hint="eastAsia" w:asciiTheme="majorEastAsia" w:hAnsiTheme="majorEastAsia" w:eastAsiaTheme="majorEastAsia" w:cstheme="majorEastAsia"/>
          <w:spacing w:val="-279"/>
          <w:sz w:val="44"/>
          <w:szCs w:val="44"/>
          <w:u w:val="single"/>
        </w:rPr>
        <w:t>证</w:t>
      </w:r>
      <w:r>
        <w:rPr>
          <w:rFonts w:hint="eastAsia" w:asciiTheme="majorEastAsia" w:hAnsiTheme="majorEastAsia" w:eastAsiaTheme="majorEastAsia" w:cstheme="majorEastAsia"/>
          <w:sz w:val="44"/>
          <w:szCs w:val="44"/>
          <w:u w:val="single"/>
        </w:rPr>
        <w:t>笔录（正文）：（记录听证会开始阶段内容、调查阶段内容、辩论阶段内</w:t>
      </w:r>
      <w:r>
        <w:rPr>
          <w:rFonts w:hint="eastAsia" w:asciiTheme="majorEastAsia" w:hAnsiTheme="majorEastAsia" w:eastAsiaTheme="majorEastAsia" w:cstheme="majorEastAsia"/>
          <w:spacing w:val="-1"/>
          <w:sz w:val="44"/>
          <w:szCs w:val="44"/>
          <w:u w:val="single"/>
        </w:rPr>
        <w:t>容、最后陈</w:t>
      </w:r>
      <w:r>
        <w:rPr>
          <w:rFonts w:hint="eastAsia" w:asciiTheme="majorEastAsia" w:hAnsiTheme="majorEastAsia" w:eastAsiaTheme="majorEastAsia" w:cstheme="majorEastAsia"/>
          <w:sz w:val="44"/>
          <w:szCs w:val="44"/>
          <w:u w:val="single"/>
        </w:rPr>
        <w:t>述申辩内容）</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p>
    <w:tbl>
      <w:tblPr>
        <w:tblStyle w:val="5"/>
        <w:tblW w:w="0" w:type="auto"/>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86"/>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6" w:type="dxa"/>
          </w:tcPr>
          <w:p>
            <w:pPr>
              <w:pStyle w:val="9"/>
              <w:tabs>
                <w:tab w:val="left" w:pos="6175"/>
              </w:tabs>
              <w:spacing w:line="329" w:lineRule="exact"/>
              <w:ind w:left="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听证申请人：</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tc>
        <w:tc>
          <w:tcPr>
            <w:tcW w:w="2500" w:type="dxa"/>
          </w:tcPr>
          <w:p>
            <w:pPr>
              <w:pStyle w:val="9"/>
              <w:tabs>
                <w:tab w:val="left" w:pos="700"/>
                <w:tab w:val="left" w:pos="1259"/>
                <w:tab w:val="left" w:pos="1958"/>
              </w:tabs>
              <w:spacing w:line="329" w:lineRule="exact"/>
              <w:ind w:right="4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6386" w:type="dxa"/>
          </w:tcPr>
          <w:p>
            <w:pPr>
              <w:pStyle w:val="9"/>
              <w:tabs>
                <w:tab w:val="left" w:pos="6175"/>
              </w:tabs>
              <w:spacing w:before="70"/>
              <w:ind w:left="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委托代理人：</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tc>
        <w:tc>
          <w:tcPr>
            <w:tcW w:w="2500" w:type="dxa"/>
          </w:tcPr>
          <w:p>
            <w:pPr>
              <w:pStyle w:val="9"/>
              <w:tabs>
                <w:tab w:val="left" w:pos="700"/>
                <w:tab w:val="left" w:pos="1259"/>
                <w:tab w:val="left" w:pos="1958"/>
              </w:tabs>
              <w:spacing w:before="70"/>
              <w:ind w:right="4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386" w:type="dxa"/>
          </w:tcPr>
          <w:p>
            <w:pPr>
              <w:pStyle w:val="9"/>
              <w:tabs>
                <w:tab w:val="left" w:pos="6175"/>
              </w:tabs>
              <w:spacing w:before="71"/>
              <w:ind w:left="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其他参加人：</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tc>
        <w:tc>
          <w:tcPr>
            <w:tcW w:w="2500" w:type="dxa"/>
          </w:tcPr>
          <w:p>
            <w:pPr>
              <w:pStyle w:val="9"/>
              <w:tabs>
                <w:tab w:val="left" w:pos="700"/>
                <w:tab w:val="left" w:pos="1259"/>
                <w:tab w:val="left" w:pos="1958"/>
              </w:tabs>
              <w:spacing w:before="71"/>
              <w:ind w:right="4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6386" w:type="dxa"/>
          </w:tcPr>
          <w:p>
            <w:pPr>
              <w:pStyle w:val="9"/>
              <w:tabs>
                <w:tab w:val="left" w:pos="6175"/>
              </w:tabs>
              <w:spacing w:before="71"/>
              <w:ind w:left="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案件调查人：</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tc>
        <w:tc>
          <w:tcPr>
            <w:tcW w:w="2500" w:type="dxa"/>
          </w:tcPr>
          <w:p>
            <w:pPr>
              <w:pStyle w:val="9"/>
              <w:tabs>
                <w:tab w:val="left" w:pos="700"/>
                <w:tab w:val="left" w:pos="1259"/>
                <w:tab w:val="left" w:pos="1958"/>
              </w:tabs>
              <w:spacing w:before="71"/>
              <w:ind w:right="4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6386" w:type="dxa"/>
          </w:tcPr>
          <w:p>
            <w:pPr>
              <w:pStyle w:val="9"/>
              <w:tabs>
                <w:tab w:val="left" w:pos="6175"/>
              </w:tabs>
              <w:spacing w:before="70"/>
              <w:ind w:left="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听证主持人：</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tc>
        <w:tc>
          <w:tcPr>
            <w:tcW w:w="2500" w:type="dxa"/>
          </w:tcPr>
          <w:p>
            <w:pPr>
              <w:pStyle w:val="9"/>
              <w:tabs>
                <w:tab w:val="left" w:pos="700"/>
                <w:tab w:val="left" w:pos="1259"/>
                <w:tab w:val="left" w:pos="1958"/>
              </w:tabs>
              <w:spacing w:before="70"/>
              <w:ind w:right="4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386" w:type="dxa"/>
          </w:tcPr>
          <w:p>
            <w:pPr>
              <w:pStyle w:val="9"/>
              <w:tabs>
                <w:tab w:val="left" w:pos="6175"/>
              </w:tabs>
              <w:spacing w:before="71"/>
              <w:ind w:left="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听</w:t>
            </w:r>
            <w:r>
              <w:rPr>
                <w:rFonts w:hint="eastAsia" w:asciiTheme="majorEastAsia" w:hAnsiTheme="majorEastAsia" w:eastAsiaTheme="majorEastAsia" w:cstheme="majorEastAsia"/>
                <w:spacing w:val="138"/>
                <w:sz w:val="44"/>
                <w:szCs w:val="44"/>
              </w:rPr>
              <w:t xml:space="preserve"> </w:t>
            </w:r>
            <w:r>
              <w:rPr>
                <w:rFonts w:hint="eastAsia" w:asciiTheme="majorEastAsia" w:hAnsiTheme="majorEastAsia" w:eastAsiaTheme="majorEastAsia" w:cstheme="majorEastAsia"/>
                <w:sz w:val="44"/>
                <w:szCs w:val="44"/>
              </w:rPr>
              <w:t>证</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员：</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tc>
        <w:tc>
          <w:tcPr>
            <w:tcW w:w="2500" w:type="dxa"/>
          </w:tcPr>
          <w:p>
            <w:pPr>
              <w:pStyle w:val="9"/>
              <w:tabs>
                <w:tab w:val="left" w:pos="700"/>
                <w:tab w:val="left" w:pos="1259"/>
                <w:tab w:val="left" w:pos="1958"/>
              </w:tabs>
              <w:spacing w:before="71"/>
              <w:ind w:right="4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6386" w:type="dxa"/>
          </w:tcPr>
          <w:p>
            <w:pPr>
              <w:pStyle w:val="9"/>
              <w:tabs>
                <w:tab w:val="left" w:pos="6175"/>
              </w:tabs>
              <w:spacing w:before="71" w:line="328" w:lineRule="exact"/>
              <w:ind w:left="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记</w:t>
            </w:r>
            <w:r>
              <w:rPr>
                <w:rFonts w:hint="eastAsia" w:asciiTheme="majorEastAsia" w:hAnsiTheme="majorEastAsia" w:eastAsiaTheme="majorEastAsia" w:cstheme="majorEastAsia"/>
                <w:spacing w:val="138"/>
                <w:sz w:val="44"/>
                <w:szCs w:val="44"/>
              </w:rPr>
              <w:t xml:space="preserve"> </w:t>
            </w:r>
            <w:r>
              <w:rPr>
                <w:rFonts w:hint="eastAsia" w:asciiTheme="majorEastAsia" w:hAnsiTheme="majorEastAsia" w:eastAsiaTheme="majorEastAsia" w:cstheme="majorEastAsia"/>
                <w:sz w:val="44"/>
                <w:szCs w:val="44"/>
              </w:rPr>
              <w:t>录</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tc>
        <w:tc>
          <w:tcPr>
            <w:tcW w:w="2500" w:type="dxa"/>
          </w:tcPr>
          <w:p>
            <w:pPr>
              <w:pStyle w:val="9"/>
              <w:tabs>
                <w:tab w:val="left" w:pos="700"/>
                <w:tab w:val="left" w:pos="1259"/>
                <w:tab w:val="left" w:pos="1958"/>
              </w:tabs>
              <w:spacing w:before="71" w:line="328" w:lineRule="exact"/>
              <w:ind w:right="4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p>
        </w:tc>
      </w:tr>
    </w:tbl>
    <w:p>
      <w:pPr>
        <w:pStyle w:val="3"/>
        <w:rPr>
          <w:rFonts w:hint="eastAsia" w:asciiTheme="majorEastAsia" w:hAnsiTheme="majorEastAsia" w:eastAsiaTheme="majorEastAsia" w:cstheme="majorEastAsia"/>
          <w:sz w:val="44"/>
          <w:szCs w:val="44"/>
        </w:rPr>
      </w:pPr>
    </w:p>
    <w:p>
      <w:pPr>
        <w:pStyle w:val="3"/>
        <w:spacing w:line="348" w:lineRule="auto"/>
        <w:ind w:left="300" w:right="4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注：由听证申请人在每页同时注明“上述笔录内容，记录属实”字样；如</w:t>
      </w:r>
      <w:r>
        <w:rPr>
          <w:rFonts w:hint="eastAsia" w:asciiTheme="majorEastAsia" w:hAnsiTheme="majorEastAsia" w:eastAsiaTheme="majorEastAsia" w:cstheme="majorEastAsia"/>
          <w:sz w:val="44"/>
          <w:szCs w:val="44"/>
        </w:rPr>
        <w:t>有涂改之处，请听证申请人在涂改之处按手印或盖章或签名。</w:t>
      </w:r>
    </w:p>
    <w:p>
      <w:pPr>
        <w:pStyle w:val="3"/>
        <w:spacing w:before="272"/>
        <w:ind w:right="464"/>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9"/>
          <w:sz w:val="44"/>
          <w:szCs w:val="44"/>
        </w:rPr>
        <w:t>第 页 共 页</w:t>
      </w:r>
    </w:p>
    <w:p>
      <w:pPr>
        <w:spacing w:after="0"/>
        <w:jc w:val="right"/>
        <w:rPr>
          <w:rFonts w:hint="eastAsia" w:asciiTheme="majorEastAsia" w:hAnsiTheme="majorEastAsia" w:eastAsiaTheme="majorEastAsia" w:cstheme="majorEastAsia"/>
          <w:sz w:val="44"/>
          <w:szCs w:val="44"/>
        </w:rPr>
        <w:sectPr>
          <w:headerReference r:id="rId48" w:type="default"/>
          <w:footerReference r:id="rId49" w:type="default"/>
          <w:pgSz w:w="11910" w:h="16840"/>
          <w:pgMar w:top="1940" w:right="1060" w:bottom="1200" w:left="1180" w:header="1630" w:footer="1007" w:gutter="0"/>
        </w:sectPr>
      </w:pPr>
    </w:p>
    <w:p>
      <w:pPr>
        <w:pStyle w:val="3"/>
        <w:rPr>
          <w:rFonts w:hint="eastAsia" w:asciiTheme="majorEastAsia" w:hAnsiTheme="majorEastAsia" w:eastAsiaTheme="majorEastAsia" w:cstheme="majorEastAsia"/>
          <w:sz w:val="44"/>
          <w:szCs w:val="44"/>
        </w:rPr>
      </w:pPr>
    </w:p>
    <w:p>
      <w:pPr>
        <w:pStyle w:val="2"/>
        <w:spacing w:before="56"/>
        <w:ind w:left="0" w:right="1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2"/>
          <w:sz w:val="44"/>
          <w:szCs w:val="44"/>
        </w:rPr>
        <w:t>听 证 报 告</w:t>
      </w:r>
    </w:p>
    <w:p>
      <w:pPr>
        <w:pStyle w:val="3"/>
        <w:tabs>
          <w:tab w:val="left" w:pos="1188"/>
          <w:tab w:val="left" w:pos="2259"/>
          <w:tab w:val="left" w:pos="2818"/>
          <w:tab w:val="left" w:pos="3379"/>
          <w:tab w:val="left" w:pos="3939"/>
          <w:tab w:val="left" w:pos="4498"/>
          <w:tab w:val="left" w:pos="5338"/>
          <w:tab w:val="left" w:pos="5899"/>
          <w:tab w:val="left" w:pos="9170"/>
        </w:tabs>
        <w:spacing w:before="169" w:line="348" w:lineRule="auto"/>
        <w:ind w:left="300" w:right="49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1"/>
          <w:sz w:val="44"/>
          <w:szCs w:val="44"/>
        </w:rPr>
        <w:t>由：</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听证时间：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分至</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w:t>
      </w:r>
    </w:p>
    <w:p>
      <w:pPr>
        <w:pStyle w:val="3"/>
        <w:tabs>
          <w:tab w:val="left" w:pos="3039"/>
          <w:tab w:val="left" w:pos="3348"/>
          <w:tab w:val="left" w:pos="4704"/>
          <w:tab w:val="left" w:pos="4747"/>
          <w:tab w:val="left" w:pos="6099"/>
          <w:tab w:val="left" w:pos="9155"/>
          <w:tab w:val="left" w:pos="9225"/>
          <w:tab w:val="left" w:pos="9302"/>
        </w:tabs>
        <w:spacing w:line="348" w:lineRule="auto"/>
        <w:ind w:left="300" w:right="27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92032" behindDoc="1" locked="0" layoutInCell="1" allowOverlap="1">
            <wp:simplePos x="0" y="0"/>
            <wp:positionH relativeFrom="page">
              <wp:posOffset>939800</wp:posOffset>
            </wp:positionH>
            <wp:positionV relativeFrom="paragraph">
              <wp:posOffset>3178175</wp:posOffset>
            </wp:positionV>
            <wp:extent cx="5683250" cy="7620"/>
            <wp:effectExtent l="0" t="0" r="0" b="0"/>
            <wp:wrapNone/>
            <wp:docPr id="9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15.png"/>
                    <pic:cNvPicPr>
                      <a:picLocks noChangeAspect="1"/>
                    </pic:cNvPicPr>
                  </pic:nvPicPr>
                  <pic:blipFill>
                    <a:blip r:embed="rId115" cstate="print"/>
                    <a:stretch>
                      <a:fillRect/>
                    </a:stretch>
                  </pic:blipFill>
                  <pic:spPr>
                    <a:xfrm>
                      <a:off x="0" y="0"/>
                      <a:ext cx="5683250" cy="7620"/>
                    </a:xfrm>
                    <a:prstGeom prst="rect">
                      <a:avLst/>
                    </a:prstGeom>
                  </pic:spPr>
                </pic:pic>
              </a:graphicData>
            </a:graphic>
          </wp:anchor>
        </w:drawing>
      </w:r>
      <w:r>
        <w:rPr>
          <w:rFonts w:hint="eastAsia" w:asciiTheme="majorEastAsia" w:hAnsiTheme="majorEastAsia" w:eastAsiaTheme="majorEastAsia" w:cstheme="majorEastAsia"/>
          <w:sz w:val="44"/>
          <w:szCs w:val="44"/>
        </w:rPr>
        <w:t>听证地点：</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听证方式</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听证主持人：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听证员：</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记录</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听证申请人：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法定代表人（负责</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w w:val="24"/>
          <w:sz w:val="44"/>
          <w:szCs w:val="44"/>
          <w:u w:val="single"/>
        </w:rPr>
        <w:t xml:space="preserve"> </w:t>
      </w:r>
      <w:r>
        <w:rPr>
          <w:rFonts w:hint="eastAsia" w:asciiTheme="majorEastAsia" w:hAnsiTheme="majorEastAsia" w:eastAsiaTheme="majorEastAsia" w:cstheme="majorEastAsia"/>
          <w:sz w:val="44"/>
          <w:szCs w:val="44"/>
        </w:rPr>
        <w:t>委托代理人：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其他参加</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案件调查人：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工作单位</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案件调查人：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工作单位</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案件基本情况：</w:t>
      </w:r>
      <w:r>
        <w:rPr>
          <w:rFonts w:hint="eastAsia" w:asciiTheme="majorEastAsia" w:hAnsiTheme="majorEastAsia" w:eastAsiaTheme="majorEastAsia" w:cstheme="majorEastAsia"/>
          <w:spacing w:val="-26"/>
          <w:sz w:val="44"/>
          <w:szCs w:val="44"/>
          <w:u w:val="single"/>
        </w:rPr>
        <w:t xml:space="preserve"> </w:t>
      </w:r>
      <w:r>
        <w:rPr>
          <w:rFonts w:hint="eastAsia" w:asciiTheme="majorEastAsia" w:hAnsiTheme="majorEastAsia" w:eastAsiaTheme="majorEastAsia" w:cstheme="majorEastAsia"/>
          <w:sz w:val="44"/>
          <w:szCs w:val="44"/>
          <w:u w:val="single"/>
        </w:rPr>
        <w:t>（介绍案件发生的时间、地点和案件涉及标的物的数量、</w:t>
      </w:r>
      <w:r>
        <w:rPr>
          <w:rFonts w:hint="eastAsia" w:asciiTheme="majorEastAsia" w:hAnsiTheme="majorEastAsia" w:eastAsiaTheme="majorEastAsia" w:cstheme="majorEastAsia"/>
          <w:spacing w:val="-279"/>
          <w:sz w:val="44"/>
          <w:szCs w:val="44"/>
          <w:u w:val="single"/>
        </w:rPr>
        <w:t>金</w:t>
      </w:r>
      <w:r>
        <w:rPr>
          <w:rFonts w:hint="eastAsia" w:asciiTheme="majorEastAsia" w:hAnsiTheme="majorEastAsia" w:eastAsiaTheme="majorEastAsia" w:cstheme="majorEastAsia"/>
          <w:spacing w:val="-1"/>
          <w:sz w:val="44"/>
          <w:szCs w:val="44"/>
          <w:u w:val="single"/>
        </w:rPr>
        <w:t>额，当事人行为造成的后果、</w:t>
      </w:r>
      <w:r>
        <w:rPr>
          <w:rFonts w:hint="eastAsia" w:asciiTheme="majorEastAsia" w:hAnsiTheme="majorEastAsia" w:eastAsiaTheme="majorEastAsia" w:cstheme="majorEastAsia"/>
          <w:sz w:val="44"/>
          <w:szCs w:val="44"/>
          <w:u w:val="single"/>
        </w:rPr>
        <w:t>危害和影响等情况）</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听证基本情况：</w:t>
      </w:r>
      <w:r>
        <w:rPr>
          <w:rFonts w:hint="eastAsia" w:asciiTheme="majorEastAsia" w:hAnsiTheme="majorEastAsia" w:eastAsiaTheme="majorEastAsia" w:cstheme="majorEastAsia"/>
          <w:spacing w:val="-6"/>
          <w:sz w:val="44"/>
          <w:szCs w:val="44"/>
          <w:u w:val="single"/>
        </w:rPr>
        <w:t xml:space="preserve"> </w:t>
      </w:r>
      <w:r>
        <w:rPr>
          <w:rFonts w:hint="eastAsia" w:asciiTheme="majorEastAsia" w:hAnsiTheme="majorEastAsia" w:eastAsiaTheme="majorEastAsia" w:cstheme="majorEastAsia"/>
          <w:sz w:val="44"/>
          <w:szCs w:val="44"/>
          <w:u w:val="single"/>
        </w:rPr>
        <w:t>（载明听证主持人对听证会中有关事项的处理情况以及</w:t>
      </w:r>
      <w:r>
        <w:rPr>
          <w:rFonts w:hint="eastAsia" w:asciiTheme="majorEastAsia" w:hAnsiTheme="majorEastAsia" w:eastAsiaTheme="majorEastAsia" w:cstheme="majorEastAsia"/>
          <w:sz w:val="44"/>
          <w:szCs w:val="44"/>
        </w:rPr>
        <w:t>中止、终止听证的说明）</w:t>
      </w:r>
    </w:p>
    <w:p>
      <w:pPr>
        <w:pStyle w:val="3"/>
        <w:spacing w:line="348" w:lineRule="auto"/>
        <w:ind w:left="300" w:right="54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93056" behindDoc="1" locked="0" layoutInCell="1" allowOverlap="1">
            <wp:simplePos x="0" y="0"/>
            <wp:positionH relativeFrom="page">
              <wp:posOffset>939800</wp:posOffset>
            </wp:positionH>
            <wp:positionV relativeFrom="paragraph">
              <wp:posOffset>534035</wp:posOffset>
            </wp:positionV>
            <wp:extent cx="5683250" cy="7620"/>
            <wp:effectExtent l="0" t="0" r="0" b="0"/>
            <wp:wrapNone/>
            <wp:docPr id="10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5.png"/>
                    <pic:cNvPicPr>
                      <a:picLocks noChangeAspect="1"/>
                    </pic:cNvPicPr>
                  </pic:nvPicPr>
                  <pic:blipFill>
                    <a:blip r:embed="rId115" cstate="print"/>
                    <a:stretch>
                      <a:fillRect/>
                    </a:stretch>
                  </pic:blipFill>
                  <pic:spPr>
                    <a:xfrm>
                      <a:off x="0" y="0"/>
                      <a:ext cx="5683250" cy="7620"/>
                    </a:xfrm>
                    <a:prstGeom prst="rect">
                      <a:avLst/>
                    </a:prstGeom>
                  </pic:spPr>
                </pic:pic>
              </a:graphicData>
            </a:graphic>
          </wp:anchor>
        </w:drawing>
      </w:r>
      <w:r>
        <w:rPr>
          <w:rFonts w:hint="eastAsia" w:asciiTheme="majorEastAsia" w:hAnsiTheme="majorEastAsia" w:eastAsiaTheme="majorEastAsia" w:cstheme="majorEastAsia"/>
          <w:sz w:val="44"/>
          <w:szCs w:val="44"/>
        </w:rPr>
        <w:t>案件调查人意见：</w:t>
      </w:r>
      <w:r>
        <w:rPr>
          <w:rFonts w:hint="eastAsia" w:asciiTheme="majorEastAsia" w:hAnsiTheme="majorEastAsia" w:eastAsiaTheme="majorEastAsia" w:cstheme="majorEastAsia"/>
          <w:spacing w:val="-18"/>
          <w:sz w:val="44"/>
          <w:szCs w:val="44"/>
          <w:u w:val="single"/>
        </w:rPr>
        <w:t xml:space="preserve"> </w:t>
      </w:r>
      <w:r>
        <w:rPr>
          <w:rFonts w:hint="eastAsia" w:asciiTheme="majorEastAsia" w:hAnsiTheme="majorEastAsia" w:eastAsiaTheme="majorEastAsia" w:cstheme="majorEastAsia"/>
          <w:sz w:val="44"/>
          <w:szCs w:val="44"/>
          <w:u w:val="single"/>
        </w:rPr>
        <w:t>（根据听证笔录，简要写明案件承办人对该案件的意</w:t>
      </w:r>
      <w:r>
        <w:rPr>
          <w:rFonts w:hint="eastAsia" w:asciiTheme="majorEastAsia" w:hAnsiTheme="majorEastAsia" w:eastAsiaTheme="majorEastAsia" w:cstheme="majorEastAsia"/>
          <w:sz w:val="44"/>
          <w:szCs w:val="44"/>
        </w:rPr>
        <w:t>见）</w:t>
      </w:r>
    </w:p>
    <w:p>
      <w:pPr>
        <w:pStyle w:val="3"/>
        <w:spacing w:line="358" w:lineRule="exact"/>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当事人理由：</w:t>
      </w:r>
      <w:r>
        <w:rPr>
          <w:rFonts w:hint="eastAsia" w:asciiTheme="majorEastAsia" w:hAnsiTheme="majorEastAsia" w:eastAsiaTheme="majorEastAsia" w:cstheme="majorEastAsia"/>
          <w:spacing w:val="-13"/>
          <w:sz w:val="44"/>
          <w:szCs w:val="44"/>
          <w:u w:val="single"/>
        </w:rPr>
        <w:t xml:space="preserve"> </w:t>
      </w:r>
      <w:r>
        <w:rPr>
          <w:rFonts w:hint="eastAsia" w:asciiTheme="majorEastAsia" w:hAnsiTheme="majorEastAsia" w:eastAsiaTheme="majorEastAsia" w:cstheme="majorEastAsia"/>
          <w:sz w:val="44"/>
          <w:szCs w:val="44"/>
          <w:u w:val="single"/>
        </w:rPr>
        <w:t>（根据听证笔录，简要写明案件承办人对该案件的意见）</w:t>
      </w:r>
      <w:r>
        <w:rPr>
          <w:rFonts w:hint="eastAsia" w:asciiTheme="majorEastAsia" w:hAnsiTheme="majorEastAsia" w:eastAsiaTheme="majorEastAsia" w:cstheme="majorEastAsia"/>
          <w:spacing w:val="-11"/>
          <w:sz w:val="44"/>
          <w:szCs w:val="44"/>
          <w:u w:val="single"/>
        </w:rPr>
        <w:t xml:space="preserve"> </w:t>
      </w:r>
    </w:p>
    <w:p>
      <w:pPr>
        <w:pStyle w:val="3"/>
        <w:rPr>
          <w:rFonts w:hint="eastAsia" w:asciiTheme="majorEastAsia" w:hAnsiTheme="majorEastAsia" w:eastAsiaTheme="majorEastAsia" w:cstheme="majorEastAsia"/>
          <w:sz w:val="44"/>
          <w:szCs w:val="44"/>
        </w:rPr>
      </w:pPr>
    </w:p>
    <w:p>
      <w:pPr>
        <w:pStyle w:val="3"/>
        <w:spacing w:before="1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144780</wp:posOffset>
            </wp:positionV>
            <wp:extent cx="5683250" cy="7620"/>
            <wp:effectExtent l="0" t="0" r="0" b="0"/>
            <wp:wrapTopAndBottom/>
            <wp:docPr id="10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5.png"/>
                    <pic:cNvPicPr>
                      <a:picLocks noChangeAspect="1"/>
                    </pic:cNvPicPr>
                  </pic:nvPicPr>
                  <pic:blipFill>
                    <a:blip r:embed="rId115" cstate="print"/>
                    <a:stretch>
                      <a:fillRect/>
                    </a:stretch>
                  </pic:blipFill>
                  <pic:spPr>
                    <a:xfrm>
                      <a:off x="0" y="0"/>
                      <a:ext cx="5683249" cy="7620"/>
                    </a:xfrm>
                    <a:prstGeom prst="rect">
                      <a:avLst/>
                    </a:prstGeom>
                  </pic:spPr>
                </pic:pic>
              </a:graphicData>
            </a:graphic>
          </wp:anchor>
        </w:drawing>
      </w:r>
    </w:p>
    <w:p>
      <w:pPr>
        <w:pStyle w:val="3"/>
        <w:spacing w:before="7"/>
        <w:rPr>
          <w:rFonts w:hint="eastAsia" w:asciiTheme="majorEastAsia" w:hAnsiTheme="majorEastAsia" w:eastAsiaTheme="majorEastAsia" w:cstheme="majorEastAsia"/>
          <w:sz w:val="44"/>
          <w:szCs w:val="44"/>
        </w:rPr>
      </w:pPr>
    </w:p>
    <w:p>
      <w:pPr>
        <w:pStyle w:val="3"/>
        <w:spacing w:before="71" w:line="348" w:lineRule="auto"/>
        <w:ind w:left="300" w:right="41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93056" behindDoc="1" locked="0" layoutInCell="1" allowOverlap="1">
            <wp:simplePos x="0" y="0"/>
            <wp:positionH relativeFrom="page">
              <wp:posOffset>939800</wp:posOffset>
            </wp:positionH>
            <wp:positionV relativeFrom="paragraph">
              <wp:posOffset>581025</wp:posOffset>
            </wp:positionV>
            <wp:extent cx="5683250" cy="7620"/>
            <wp:effectExtent l="0" t="0" r="0" b="0"/>
            <wp:wrapNone/>
            <wp:docPr id="10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5.png"/>
                    <pic:cNvPicPr>
                      <a:picLocks noChangeAspect="1"/>
                    </pic:cNvPicPr>
                  </pic:nvPicPr>
                  <pic:blipFill>
                    <a:blip r:embed="rId115" cstate="print"/>
                    <a:stretch>
                      <a:fillRect/>
                    </a:stretch>
                  </pic:blipFill>
                  <pic:spPr>
                    <a:xfrm>
                      <a:off x="0" y="0"/>
                      <a:ext cx="5683250" cy="7620"/>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94080" behindDoc="1" locked="0" layoutInCell="1" allowOverlap="1">
            <wp:simplePos x="0" y="0"/>
            <wp:positionH relativeFrom="page">
              <wp:posOffset>939800</wp:posOffset>
            </wp:positionH>
            <wp:positionV relativeFrom="paragraph">
              <wp:posOffset>911225</wp:posOffset>
            </wp:positionV>
            <wp:extent cx="5683250" cy="7620"/>
            <wp:effectExtent l="0" t="0" r="0" b="0"/>
            <wp:wrapNone/>
            <wp:docPr id="10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5.png"/>
                    <pic:cNvPicPr>
                      <a:picLocks noChangeAspect="1"/>
                    </pic:cNvPicPr>
                  </pic:nvPicPr>
                  <pic:blipFill>
                    <a:blip r:embed="rId115" cstate="print"/>
                    <a:stretch>
                      <a:fillRect/>
                    </a:stretch>
                  </pic:blipFill>
                  <pic:spPr>
                    <a:xfrm>
                      <a:off x="0" y="0"/>
                      <a:ext cx="5683250" cy="7620"/>
                    </a:xfrm>
                    <a:prstGeom prst="rect">
                      <a:avLst/>
                    </a:prstGeom>
                  </pic:spPr>
                </pic:pic>
              </a:graphicData>
            </a:graphic>
          </wp:anchor>
        </w:drawing>
      </w:r>
      <w:r>
        <w:rPr>
          <w:rFonts w:hint="eastAsia" w:asciiTheme="majorEastAsia" w:hAnsiTheme="majorEastAsia" w:eastAsiaTheme="majorEastAsia" w:cstheme="majorEastAsia"/>
          <w:sz w:val="44"/>
          <w:szCs w:val="44"/>
        </w:rPr>
        <w:t>听证意见：</w:t>
      </w:r>
      <w:r>
        <w:rPr>
          <w:rFonts w:hint="eastAsia" w:asciiTheme="majorEastAsia" w:hAnsiTheme="majorEastAsia" w:eastAsiaTheme="majorEastAsia" w:cstheme="majorEastAsia"/>
          <w:spacing w:val="-11"/>
          <w:sz w:val="44"/>
          <w:szCs w:val="44"/>
          <w:u w:val="single"/>
        </w:rPr>
        <w:t xml:space="preserve"> </w:t>
      </w:r>
      <w:r>
        <w:rPr>
          <w:rFonts w:hint="eastAsia" w:asciiTheme="majorEastAsia" w:hAnsiTheme="majorEastAsia" w:eastAsiaTheme="majorEastAsia" w:cstheme="majorEastAsia"/>
          <w:sz w:val="44"/>
          <w:szCs w:val="44"/>
          <w:u w:val="single"/>
        </w:rPr>
        <w:t>（根据听证笔录，简要写明对案件的处理意见，包括案件事</w:t>
      </w:r>
      <w:r>
        <w:rPr>
          <w:rFonts w:hint="eastAsia" w:asciiTheme="majorEastAsia" w:hAnsiTheme="majorEastAsia" w:eastAsiaTheme="majorEastAsia" w:cstheme="majorEastAsia"/>
          <w:spacing w:val="-1"/>
          <w:sz w:val="44"/>
          <w:szCs w:val="44"/>
        </w:rPr>
        <w:t>实是否清楚、证据是否充分，适用法律是否准确，是否具有从轻或减轻情</w:t>
      </w:r>
      <w:r>
        <w:rPr>
          <w:rFonts w:hint="eastAsia" w:asciiTheme="majorEastAsia" w:hAnsiTheme="majorEastAsia" w:eastAsiaTheme="majorEastAsia" w:cstheme="majorEastAsia"/>
          <w:sz w:val="44"/>
          <w:szCs w:val="44"/>
        </w:rPr>
        <w:t>节并提出处理意见）</w:t>
      </w:r>
    </w:p>
    <w:p>
      <w:pPr>
        <w:pStyle w:val="3"/>
        <w:tabs>
          <w:tab w:val="left" w:pos="6609"/>
        </w:tabs>
        <w:spacing w:before="119" w:line="348" w:lineRule="auto"/>
        <w:ind w:left="300" w:right="467"/>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听证主持人签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pacing w:val="-1"/>
          <w:sz w:val="44"/>
          <w:szCs w:val="44"/>
        </w:rPr>
        <w:t>听证员签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pacing w:val="-1"/>
          <w:sz w:val="44"/>
          <w:szCs w:val="44"/>
        </w:rPr>
        <w:t>记录人签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2"/>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p>
    <w:p>
      <w:pPr>
        <w:pStyle w:val="3"/>
        <w:rPr>
          <w:rFonts w:hint="eastAsia" w:asciiTheme="majorEastAsia" w:hAnsiTheme="majorEastAsia" w:eastAsiaTheme="majorEastAsia" w:cstheme="majorEastAsia"/>
          <w:sz w:val="44"/>
          <w:szCs w:val="44"/>
        </w:rPr>
      </w:pPr>
    </w:p>
    <w:p>
      <w:pPr>
        <w:pStyle w:val="3"/>
        <w:tabs>
          <w:tab w:val="left" w:pos="700"/>
          <w:tab w:val="left" w:pos="1819"/>
        </w:tabs>
        <w:spacing w:before="1"/>
        <w:ind w:right="417"/>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页</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共</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页</w:t>
      </w:r>
    </w:p>
    <w:p>
      <w:pPr>
        <w:spacing w:after="0"/>
        <w:jc w:val="right"/>
        <w:rPr>
          <w:rFonts w:hint="eastAsia" w:asciiTheme="majorEastAsia" w:hAnsiTheme="majorEastAsia" w:eastAsiaTheme="majorEastAsia" w:cstheme="majorEastAsia"/>
          <w:sz w:val="44"/>
          <w:szCs w:val="44"/>
        </w:rPr>
        <w:sectPr>
          <w:headerReference r:id="rId50" w:type="default"/>
          <w:footerReference r:id="rId51" w:type="default"/>
          <w:pgSz w:w="11910" w:h="16840"/>
          <w:pgMar w:top="1940" w:right="1060" w:bottom="920" w:left="1180" w:header="1630" w:footer="721" w:gutter="0"/>
        </w:sectPr>
      </w:pPr>
    </w:p>
    <w:p>
      <w:pPr>
        <w:pStyle w:val="3"/>
        <w:rPr>
          <w:rFonts w:hint="eastAsia" w:asciiTheme="majorEastAsia" w:hAnsiTheme="majorEastAsia" w:eastAsiaTheme="majorEastAsia" w:cstheme="majorEastAsia"/>
          <w:sz w:val="44"/>
          <w:szCs w:val="44"/>
        </w:rPr>
      </w:pPr>
    </w:p>
    <w:p>
      <w:pPr>
        <w:pStyle w:val="2"/>
        <w:spacing w:before="56"/>
        <w:ind w:left="135"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陈述申辩、听证复核意见书</w:t>
      </w:r>
    </w:p>
    <w:p>
      <w:pPr>
        <w:pStyle w:val="3"/>
        <w:spacing w:before="10"/>
        <w:rPr>
          <w:rFonts w:hint="eastAsia" w:asciiTheme="majorEastAsia" w:hAnsiTheme="majorEastAsia" w:eastAsiaTheme="majorEastAsia" w:cstheme="majorEastAsia"/>
          <w:sz w:val="44"/>
          <w:szCs w:val="44"/>
        </w:rPr>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639"/>
        <w:gridCol w:w="1935"/>
        <w:gridCol w:w="1819"/>
        <w:gridCol w:w="1380"/>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5" w:hRule="atLeast"/>
        </w:trPr>
        <w:tc>
          <w:tcPr>
            <w:tcW w:w="1461" w:type="dxa"/>
          </w:tcPr>
          <w:p>
            <w:pPr>
              <w:pStyle w:val="9"/>
              <w:spacing w:before="11"/>
              <w:rPr>
                <w:rFonts w:hint="eastAsia" w:asciiTheme="majorEastAsia" w:hAnsiTheme="majorEastAsia" w:eastAsiaTheme="majorEastAsia" w:cstheme="majorEastAsia"/>
                <w:sz w:val="44"/>
                <w:szCs w:val="44"/>
              </w:rPr>
            </w:pPr>
          </w:p>
          <w:p>
            <w:pPr>
              <w:pStyle w:val="9"/>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立案案号</w:t>
            </w:r>
          </w:p>
        </w:tc>
        <w:tc>
          <w:tcPr>
            <w:tcW w:w="7866" w:type="dxa"/>
            <w:gridSpan w:val="5"/>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461" w:type="dxa"/>
          </w:tcPr>
          <w:p>
            <w:pPr>
              <w:pStyle w:val="9"/>
              <w:spacing w:before="12"/>
              <w:rPr>
                <w:rFonts w:hint="eastAsia" w:asciiTheme="majorEastAsia" w:hAnsiTheme="majorEastAsia" w:eastAsiaTheme="majorEastAsia" w:cstheme="majorEastAsia"/>
                <w:sz w:val="44"/>
                <w:szCs w:val="44"/>
              </w:rPr>
            </w:pPr>
          </w:p>
          <w:p>
            <w:pPr>
              <w:pStyle w:val="9"/>
              <w:tabs>
                <w:tab w:val="left" w:pos="849"/>
              </w:tabs>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由</w:t>
            </w:r>
          </w:p>
        </w:tc>
        <w:tc>
          <w:tcPr>
            <w:tcW w:w="7866" w:type="dxa"/>
            <w:gridSpan w:val="5"/>
          </w:tcPr>
          <w:p>
            <w:pPr>
              <w:pStyle w:val="9"/>
              <w:spacing w:before="12"/>
              <w:rPr>
                <w:rFonts w:hint="eastAsia" w:asciiTheme="majorEastAsia" w:hAnsiTheme="majorEastAsia" w:eastAsiaTheme="majorEastAsia" w:cstheme="majorEastAsia"/>
                <w:sz w:val="44"/>
                <w:szCs w:val="44"/>
              </w:rPr>
            </w:pPr>
          </w:p>
          <w:p>
            <w:pPr>
              <w:pStyle w:val="9"/>
              <w:ind w:left="90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（当事人姓名或名称</w:t>
            </w:r>
            <w:r>
              <w:rPr>
                <w:rFonts w:hint="eastAsia" w:asciiTheme="majorEastAsia" w:hAnsiTheme="majorEastAsia" w:eastAsiaTheme="majorEastAsia" w:cstheme="majorEastAsia"/>
                <w:w w:val="110"/>
                <w:sz w:val="44"/>
                <w:szCs w:val="44"/>
              </w:rPr>
              <w:t>+</w:t>
            </w:r>
            <w:r>
              <w:rPr>
                <w:rFonts w:hint="eastAsia" w:asciiTheme="majorEastAsia" w:hAnsiTheme="majorEastAsia" w:eastAsiaTheme="majorEastAsia" w:cstheme="majorEastAsia"/>
                <w:sz w:val="44"/>
                <w:szCs w:val="44"/>
              </w:rPr>
              <w:t>涉嫌＋违法行为性质＋案）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461" w:type="dxa"/>
          </w:tcPr>
          <w:p>
            <w:pPr>
              <w:pStyle w:val="9"/>
              <w:spacing w:before="10"/>
              <w:rPr>
                <w:rFonts w:hint="eastAsia" w:asciiTheme="majorEastAsia" w:hAnsiTheme="majorEastAsia" w:eastAsiaTheme="majorEastAsia" w:cstheme="majorEastAsia"/>
                <w:sz w:val="44"/>
                <w:szCs w:val="44"/>
              </w:rPr>
            </w:pPr>
          </w:p>
          <w:p>
            <w:pPr>
              <w:pStyle w:val="9"/>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承 办 人</w:t>
            </w:r>
          </w:p>
        </w:tc>
        <w:tc>
          <w:tcPr>
            <w:tcW w:w="7866" w:type="dxa"/>
            <w:gridSpan w:val="5"/>
          </w:tcPr>
          <w:p>
            <w:pPr>
              <w:pStyle w:val="9"/>
              <w:spacing w:before="10"/>
              <w:rPr>
                <w:rFonts w:hint="eastAsia" w:asciiTheme="majorEastAsia" w:hAnsiTheme="majorEastAsia" w:eastAsiaTheme="majorEastAsia" w:cstheme="majorEastAsia"/>
                <w:sz w:val="44"/>
                <w:szCs w:val="44"/>
              </w:rPr>
            </w:pPr>
          </w:p>
          <w:p>
            <w:pPr>
              <w:pStyle w:val="9"/>
              <w:ind w:left="2302" w:right="2293"/>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（2名以上行政执法人员）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461" w:type="dxa"/>
          </w:tcPr>
          <w:p>
            <w:pPr>
              <w:pStyle w:val="9"/>
              <w:spacing w:before="11"/>
              <w:rPr>
                <w:rFonts w:hint="eastAsia" w:asciiTheme="majorEastAsia" w:hAnsiTheme="majorEastAsia" w:eastAsiaTheme="majorEastAsia" w:cstheme="majorEastAsia"/>
                <w:sz w:val="44"/>
                <w:szCs w:val="44"/>
              </w:rPr>
            </w:pPr>
          </w:p>
          <w:p>
            <w:pPr>
              <w:pStyle w:val="9"/>
              <w:tabs>
                <w:tab w:val="left" w:pos="849"/>
              </w:tabs>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类</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别</w:t>
            </w:r>
          </w:p>
        </w:tc>
        <w:tc>
          <w:tcPr>
            <w:tcW w:w="7866" w:type="dxa"/>
            <w:gridSpan w:val="5"/>
          </w:tcPr>
          <w:p>
            <w:pPr>
              <w:pStyle w:val="9"/>
              <w:spacing w:before="7"/>
              <w:rPr>
                <w:rFonts w:hint="eastAsia" w:asciiTheme="majorEastAsia" w:hAnsiTheme="majorEastAsia" w:eastAsiaTheme="majorEastAsia" w:cstheme="majorEastAsia"/>
                <w:sz w:val="44"/>
                <w:szCs w:val="44"/>
              </w:rPr>
            </w:pPr>
          </w:p>
          <w:p>
            <w:pPr>
              <w:pStyle w:val="9"/>
              <w:tabs>
                <w:tab w:val="left" w:pos="2738"/>
              </w:tabs>
              <w:ind w:left="72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5"/>
                <w:sz w:val="44"/>
                <w:szCs w:val="44"/>
              </w:rPr>
              <w:t>□</w:t>
            </w:r>
            <w:r>
              <w:rPr>
                <w:rFonts w:hint="eastAsia" w:asciiTheme="majorEastAsia" w:hAnsiTheme="majorEastAsia" w:eastAsiaTheme="majorEastAsia" w:cstheme="majorEastAsia"/>
                <w:spacing w:val="34"/>
                <w:w w:val="105"/>
                <w:sz w:val="44"/>
                <w:szCs w:val="44"/>
              </w:rPr>
              <w:t xml:space="preserve"> </w:t>
            </w:r>
            <w:r>
              <w:rPr>
                <w:rFonts w:hint="eastAsia" w:asciiTheme="majorEastAsia" w:hAnsiTheme="majorEastAsia" w:eastAsiaTheme="majorEastAsia" w:cstheme="majorEastAsia"/>
                <w:w w:val="105"/>
                <w:sz w:val="44"/>
                <w:szCs w:val="44"/>
              </w:rPr>
              <w:t>陈述申辩</w:t>
            </w:r>
            <w:r>
              <w:rPr>
                <w:rFonts w:hint="eastAsia" w:asciiTheme="majorEastAsia" w:hAnsiTheme="majorEastAsia" w:eastAsiaTheme="majorEastAsia" w:cstheme="majorEastAsia"/>
                <w:w w:val="105"/>
                <w:sz w:val="44"/>
                <w:szCs w:val="44"/>
              </w:rPr>
              <w:tab/>
            </w:r>
            <w:r>
              <w:rPr>
                <w:rFonts w:hint="eastAsia" w:asciiTheme="majorEastAsia" w:hAnsiTheme="majorEastAsia" w:eastAsiaTheme="majorEastAsia" w:cstheme="majorEastAsia"/>
                <w:w w:val="105"/>
                <w:sz w:val="44"/>
                <w:szCs w:val="44"/>
              </w:rPr>
              <w:t>□</w:t>
            </w:r>
            <w:r>
              <w:rPr>
                <w:rFonts w:hint="eastAsia" w:asciiTheme="majorEastAsia" w:hAnsiTheme="majorEastAsia" w:eastAsiaTheme="majorEastAsia" w:cstheme="majorEastAsia"/>
                <w:spacing w:val="43"/>
                <w:w w:val="105"/>
                <w:sz w:val="44"/>
                <w:szCs w:val="44"/>
              </w:rPr>
              <w:t xml:space="preserve"> </w:t>
            </w:r>
            <w:r>
              <w:rPr>
                <w:rFonts w:hint="eastAsia" w:asciiTheme="majorEastAsia" w:hAnsiTheme="majorEastAsia" w:eastAsiaTheme="majorEastAsia" w:cstheme="majorEastAsia"/>
                <w:w w:val="105"/>
                <w:sz w:val="44"/>
                <w:szCs w:val="44"/>
              </w:rPr>
              <w:t>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2"/>
              <w:rPr>
                <w:rFonts w:hint="eastAsia" w:asciiTheme="majorEastAsia" w:hAnsiTheme="majorEastAsia" w:eastAsiaTheme="majorEastAsia" w:cstheme="majorEastAsia"/>
                <w:sz w:val="44"/>
                <w:szCs w:val="44"/>
              </w:rPr>
            </w:pPr>
          </w:p>
          <w:p>
            <w:pPr>
              <w:pStyle w:val="9"/>
              <w:spacing w:line="511" w:lineRule="auto"/>
              <w:ind w:left="609" w:right="55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p>
        </w:tc>
        <w:tc>
          <w:tcPr>
            <w:tcW w:w="639" w:type="dxa"/>
            <w:vMerge w:val="restart"/>
          </w:tcPr>
          <w:p>
            <w:pPr>
              <w:pStyle w:val="9"/>
              <w:spacing w:before="7"/>
              <w:rPr>
                <w:rFonts w:hint="eastAsia" w:asciiTheme="majorEastAsia" w:hAnsiTheme="majorEastAsia" w:eastAsiaTheme="majorEastAsia" w:cstheme="majorEastAsia"/>
                <w:sz w:val="44"/>
                <w:szCs w:val="44"/>
              </w:rPr>
            </w:pPr>
          </w:p>
          <w:p>
            <w:pPr>
              <w:pStyle w:val="9"/>
              <w:spacing w:line="242" w:lineRule="auto"/>
              <w:ind w:left="180" w:right="16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法人和其他组织</w:t>
            </w:r>
          </w:p>
        </w:tc>
        <w:tc>
          <w:tcPr>
            <w:tcW w:w="1935" w:type="dxa"/>
          </w:tcPr>
          <w:p>
            <w:pPr>
              <w:pStyle w:val="9"/>
              <w:spacing w:before="285"/>
              <w:ind w:left="386" w:right="373"/>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名称</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24" w:line="232" w:lineRule="auto"/>
              <w:ind w:left="407" w:right="252" w:hanging="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法定代表人</w:t>
            </w:r>
            <w:r>
              <w:rPr>
                <w:rFonts w:hint="eastAsia" w:asciiTheme="majorEastAsia" w:hAnsiTheme="majorEastAsia" w:eastAsiaTheme="majorEastAsia" w:cstheme="majorEastAsia"/>
                <w:sz w:val="44"/>
                <w:szCs w:val="44"/>
              </w:rPr>
              <w:t>或负责人</w:t>
            </w:r>
          </w:p>
        </w:tc>
        <w:tc>
          <w:tcPr>
            <w:tcW w:w="1819"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9"/>
              <w:rPr>
                <w:rFonts w:hint="eastAsia" w:asciiTheme="majorEastAsia" w:hAnsiTheme="majorEastAsia" w:eastAsiaTheme="majorEastAsia" w:cstheme="majorEastAsia"/>
                <w:sz w:val="44"/>
                <w:szCs w:val="44"/>
              </w:rPr>
            </w:pPr>
          </w:p>
          <w:p>
            <w:pPr>
              <w:pStyle w:val="9"/>
              <w:ind w:right="14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23" w:line="244" w:lineRule="auto"/>
              <w:ind w:left="738" w:right="65" w:hanging="56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统一社会信用</w:t>
            </w:r>
            <w:r>
              <w:rPr>
                <w:rFonts w:hint="eastAsia" w:asciiTheme="majorEastAsia" w:hAnsiTheme="majorEastAsia" w:eastAsiaTheme="majorEastAsia" w:cstheme="majorEastAsia"/>
                <w:sz w:val="44"/>
                <w:szCs w:val="44"/>
              </w:rPr>
              <w:t>代码</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5"/>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1"/>
              <w:rPr>
                <w:rFonts w:hint="eastAsia" w:asciiTheme="majorEastAsia" w:hAnsiTheme="majorEastAsia" w:eastAsiaTheme="majorEastAsia" w:cstheme="majorEastAsia"/>
                <w:sz w:val="44"/>
                <w:szCs w:val="44"/>
              </w:rPr>
            </w:pPr>
          </w:p>
          <w:p>
            <w:pPr>
              <w:pStyle w:val="9"/>
              <w:spacing w:before="1" w:line="268" w:lineRule="auto"/>
              <w:ind w:left="180" w:right="16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个人</w:t>
            </w:r>
          </w:p>
        </w:tc>
        <w:tc>
          <w:tcPr>
            <w:tcW w:w="1935" w:type="dxa"/>
          </w:tcPr>
          <w:p>
            <w:pPr>
              <w:pStyle w:val="9"/>
              <w:spacing w:before="13"/>
              <w:rPr>
                <w:rFonts w:hint="eastAsia" w:asciiTheme="majorEastAsia" w:hAnsiTheme="majorEastAsia" w:eastAsiaTheme="majorEastAsia" w:cstheme="majorEastAsia"/>
                <w:sz w:val="44"/>
                <w:szCs w:val="44"/>
              </w:rPr>
            </w:pPr>
          </w:p>
          <w:p>
            <w:pPr>
              <w:pStyle w:val="9"/>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姓名</w:t>
            </w:r>
          </w:p>
        </w:tc>
        <w:tc>
          <w:tcPr>
            <w:tcW w:w="1819"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13"/>
              <w:rPr>
                <w:rFonts w:hint="eastAsia" w:asciiTheme="majorEastAsia" w:hAnsiTheme="majorEastAsia" w:eastAsiaTheme="majorEastAsia" w:cstheme="majorEastAsia"/>
                <w:sz w:val="44"/>
                <w:szCs w:val="44"/>
              </w:rPr>
            </w:pPr>
          </w:p>
          <w:p>
            <w:pPr>
              <w:pStyle w:val="9"/>
              <w:ind w:right="14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出生年月</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9"/>
              <w:rPr>
                <w:rFonts w:hint="eastAsia" w:asciiTheme="majorEastAsia" w:hAnsiTheme="majorEastAsia" w:eastAsiaTheme="majorEastAsia" w:cstheme="majorEastAsia"/>
                <w:sz w:val="44"/>
                <w:szCs w:val="44"/>
              </w:rPr>
            </w:pPr>
          </w:p>
          <w:p>
            <w:pPr>
              <w:pStyle w:val="9"/>
              <w:spacing w:before="1"/>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性别</w:t>
            </w:r>
          </w:p>
        </w:tc>
        <w:tc>
          <w:tcPr>
            <w:tcW w:w="1819"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9"/>
              <w:rPr>
                <w:rFonts w:hint="eastAsia" w:asciiTheme="majorEastAsia" w:hAnsiTheme="majorEastAsia" w:eastAsiaTheme="majorEastAsia" w:cstheme="majorEastAsia"/>
                <w:sz w:val="44"/>
                <w:szCs w:val="44"/>
              </w:rPr>
            </w:pPr>
          </w:p>
          <w:p>
            <w:pPr>
              <w:pStyle w:val="9"/>
              <w:spacing w:before="1"/>
              <w:ind w:right="14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09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112" w:line="237" w:lineRule="auto"/>
              <w:ind w:left="177" w:right="6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身份证或其他有效证件号码</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6"/>
              <w:ind w:left="385" w:right="377"/>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29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1461" w:type="dxa"/>
            <w:vMerge w:val="continue"/>
            <w:tcBorders>
              <w:top w:val="nil"/>
            </w:tcBorders>
          </w:tcPr>
          <w:p>
            <w:pPr>
              <w:rPr>
                <w:rFonts w:hint="eastAsia" w:asciiTheme="majorEastAsia" w:hAnsiTheme="majorEastAsia" w:eastAsiaTheme="majorEastAsia" w:cstheme="majorEastAsia"/>
                <w:sz w:val="44"/>
                <w:szCs w:val="44"/>
              </w:rPr>
            </w:pPr>
          </w:p>
        </w:tc>
        <w:tc>
          <w:tcPr>
            <w:tcW w:w="639" w:type="dxa"/>
            <w:vMerge w:val="continue"/>
            <w:tcBorders>
              <w:top w:val="nil"/>
            </w:tcBorders>
          </w:tcPr>
          <w:p>
            <w:pPr>
              <w:rPr>
                <w:rFonts w:hint="eastAsia" w:asciiTheme="majorEastAsia" w:hAnsiTheme="majorEastAsia" w:eastAsiaTheme="majorEastAsia" w:cstheme="majorEastAsia"/>
                <w:sz w:val="44"/>
                <w:szCs w:val="44"/>
              </w:rPr>
            </w:pPr>
          </w:p>
        </w:tc>
        <w:tc>
          <w:tcPr>
            <w:tcW w:w="1935" w:type="dxa"/>
          </w:tcPr>
          <w:p>
            <w:pPr>
              <w:pStyle w:val="9"/>
              <w:spacing w:before="286"/>
              <w:ind w:left="386" w:right="37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工作单位</w:t>
            </w:r>
          </w:p>
        </w:tc>
        <w:tc>
          <w:tcPr>
            <w:tcW w:w="5292" w:type="dxa"/>
            <w:gridSpan w:val="3"/>
          </w:tcPr>
          <w:p>
            <w:pPr>
              <w:pStyle w:val="9"/>
              <w:rPr>
                <w:rFonts w:hint="eastAsia" w:asciiTheme="majorEastAsia" w:hAnsiTheme="majorEastAsia" w:eastAsiaTheme="majorEastAsia" w:cstheme="majorEastAsia"/>
                <w:sz w:val="44"/>
                <w:szCs w:val="44"/>
              </w:rPr>
            </w:pPr>
          </w:p>
        </w:tc>
      </w:tr>
    </w:tbl>
    <w:p>
      <w:pPr>
        <w:spacing w:after="0"/>
        <w:rPr>
          <w:rFonts w:hint="eastAsia" w:asciiTheme="majorEastAsia" w:hAnsiTheme="majorEastAsia" w:eastAsiaTheme="majorEastAsia" w:cstheme="majorEastAsia"/>
          <w:sz w:val="44"/>
          <w:szCs w:val="44"/>
        </w:rPr>
        <w:sectPr>
          <w:headerReference r:id="rId52" w:type="default"/>
          <w:footerReference r:id="rId53" w:type="default"/>
          <w:pgSz w:w="11910" w:h="16840"/>
          <w:pgMar w:top="1940" w:right="1060" w:bottom="1120" w:left="1180" w:header="1630" w:footer="927" w:gutter="0"/>
        </w:sectPr>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420"/>
        <w:gridCol w:w="611"/>
        <w:gridCol w:w="1955"/>
        <w:gridCol w:w="1020"/>
        <w:gridCol w:w="4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1645" w:type="dxa"/>
            <w:gridSpan w:val="3"/>
          </w:tcPr>
          <w:p>
            <w:pPr>
              <w:pStyle w:val="9"/>
              <w:tabs>
                <w:tab w:val="left" w:pos="1103"/>
              </w:tabs>
              <w:spacing w:before="190" w:line="640" w:lineRule="atLeast"/>
              <w:ind w:left="263" w:righ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原</w:t>
            </w:r>
            <w:r>
              <w:rPr>
                <w:rFonts w:hint="eastAsia" w:asciiTheme="majorEastAsia" w:hAnsiTheme="majorEastAsia" w:eastAsiaTheme="majorEastAsia" w:cstheme="majorEastAsia"/>
                <w:spacing w:val="-8"/>
                <w:sz w:val="44"/>
                <w:szCs w:val="44"/>
              </w:rPr>
              <w:t xml:space="preserve"> </w:t>
            </w:r>
            <w:r>
              <w:rPr>
                <w:rFonts w:hint="eastAsia" w:asciiTheme="majorEastAsia" w:hAnsiTheme="majorEastAsia" w:eastAsiaTheme="majorEastAsia" w:cstheme="majorEastAsia"/>
                <w:sz w:val="44"/>
                <w:szCs w:val="44"/>
              </w:rPr>
              <w:t>处</w:t>
            </w:r>
            <w:r>
              <w:rPr>
                <w:rFonts w:hint="eastAsia" w:asciiTheme="majorEastAsia" w:hAnsiTheme="majorEastAsia" w:eastAsiaTheme="majorEastAsia" w:cstheme="majorEastAsia"/>
                <w:spacing w:val="-8"/>
                <w:sz w:val="44"/>
                <w:szCs w:val="44"/>
              </w:rPr>
              <w:t xml:space="preserve"> </w:t>
            </w:r>
            <w:r>
              <w:rPr>
                <w:rFonts w:hint="eastAsia" w:asciiTheme="majorEastAsia" w:hAnsiTheme="majorEastAsia" w:eastAsiaTheme="majorEastAsia" w:cstheme="majorEastAsia"/>
                <w:sz w:val="44"/>
                <w:szCs w:val="44"/>
              </w:rPr>
              <w:t>理意</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见</w:t>
            </w:r>
          </w:p>
        </w:tc>
        <w:tc>
          <w:tcPr>
            <w:tcW w:w="7682" w:type="dxa"/>
            <w:gridSpan w:val="3"/>
          </w:tcPr>
          <w:p>
            <w:pPr>
              <w:pStyle w:val="9"/>
              <w:spacing w:before="9"/>
              <w:rPr>
                <w:rFonts w:hint="eastAsia" w:asciiTheme="majorEastAsia" w:hAnsiTheme="majorEastAsia" w:eastAsiaTheme="majorEastAsia" w:cstheme="majorEastAsia"/>
                <w:sz w:val="44"/>
                <w:szCs w:val="44"/>
              </w:rPr>
            </w:pPr>
          </w:p>
          <w:p>
            <w:pPr>
              <w:pStyle w:val="9"/>
              <w:spacing w:line="273" w:lineRule="auto"/>
              <w:ind w:left="5" w:right="-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（填写陈述申辩或听证前拟作出的处理意见，应当与行政处罚事先告知书等文书中的处理意见一致）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1645" w:type="dxa"/>
            <w:gridSpan w:val="3"/>
          </w:tcPr>
          <w:p>
            <w:pPr>
              <w:pStyle w:val="9"/>
              <w:spacing w:before="8"/>
              <w:rPr>
                <w:rFonts w:hint="eastAsia" w:asciiTheme="majorEastAsia" w:hAnsiTheme="majorEastAsia" w:eastAsiaTheme="majorEastAsia" w:cstheme="majorEastAsia"/>
                <w:sz w:val="44"/>
                <w:szCs w:val="44"/>
              </w:rPr>
            </w:pPr>
          </w:p>
          <w:p>
            <w:pPr>
              <w:pStyle w:val="9"/>
              <w:spacing w:line="273" w:lineRule="auto"/>
              <w:ind w:left="4" w:right="-15" w:hanging="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当事人提出</w:t>
            </w:r>
            <w:r>
              <w:rPr>
                <w:rFonts w:hint="eastAsia" w:asciiTheme="majorEastAsia" w:hAnsiTheme="majorEastAsia" w:eastAsiaTheme="majorEastAsia" w:cstheme="majorEastAsia"/>
                <w:spacing w:val="-7"/>
                <w:sz w:val="44"/>
                <w:szCs w:val="44"/>
              </w:rPr>
              <w:t>的事实、理由</w:t>
            </w:r>
            <w:r>
              <w:rPr>
                <w:rFonts w:hint="eastAsia" w:asciiTheme="majorEastAsia" w:hAnsiTheme="majorEastAsia" w:eastAsiaTheme="majorEastAsia" w:cstheme="majorEastAsia"/>
                <w:sz w:val="44"/>
                <w:szCs w:val="44"/>
              </w:rPr>
              <w:t>和依据</w:t>
            </w:r>
          </w:p>
        </w:tc>
        <w:tc>
          <w:tcPr>
            <w:tcW w:w="7682" w:type="dxa"/>
            <w:gridSpan w:val="3"/>
          </w:tcPr>
          <w:p>
            <w:pPr>
              <w:pStyle w:val="9"/>
              <w:rPr>
                <w:rFonts w:hint="eastAsia" w:asciiTheme="majorEastAsia" w:hAnsiTheme="majorEastAsia" w:eastAsiaTheme="majorEastAsia" w:cstheme="majorEastAsia"/>
                <w:sz w:val="44"/>
                <w:szCs w:val="44"/>
              </w:rPr>
            </w:pPr>
          </w:p>
          <w:p>
            <w:pPr>
              <w:pStyle w:val="9"/>
              <w:spacing w:before="262"/>
              <w:ind w:left="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（应当写明拟处罚的意见建议）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1645" w:type="dxa"/>
            <w:gridSpan w:val="3"/>
          </w:tcPr>
          <w:p>
            <w:pPr>
              <w:pStyle w:val="9"/>
              <w:spacing w:before="11"/>
              <w:rPr>
                <w:rFonts w:hint="eastAsia" w:asciiTheme="majorEastAsia" w:hAnsiTheme="majorEastAsia" w:eastAsiaTheme="majorEastAsia" w:cstheme="majorEastAsia"/>
                <w:sz w:val="44"/>
                <w:szCs w:val="44"/>
              </w:rPr>
            </w:pPr>
          </w:p>
          <w:p>
            <w:pPr>
              <w:pStyle w:val="9"/>
              <w:spacing w:line="273" w:lineRule="auto"/>
              <w:ind w:left="261" w:right="25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是否需要变更撤销处罚内容</w:t>
            </w:r>
          </w:p>
        </w:tc>
        <w:tc>
          <w:tcPr>
            <w:tcW w:w="1955" w:type="dxa"/>
          </w:tcPr>
          <w:p>
            <w:pPr>
              <w:pStyle w:val="9"/>
              <w:spacing w:before="10"/>
              <w:rPr>
                <w:rFonts w:hint="eastAsia" w:asciiTheme="majorEastAsia" w:hAnsiTheme="majorEastAsia" w:eastAsiaTheme="majorEastAsia" w:cstheme="majorEastAsia"/>
                <w:sz w:val="44"/>
                <w:szCs w:val="44"/>
              </w:rPr>
            </w:pPr>
          </w:p>
          <w:p>
            <w:pPr>
              <w:pStyle w:val="9"/>
              <w:numPr>
                <w:ilvl w:val="0"/>
                <w:numId w:val="4"/>
              </w:numPr>
              <w:tabs>
                <w:tab w:val="left" w:pos="577"/>
              </w:tabs>
              <w:spacing w:before="0" w:after="0" w:line="240" w:lineRule="auto"/>
              <w:ind w:left="576" w:right="0" w:hanging="332"/>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需要撤销</w:t>
            </w:r>
          </w:p>
          <w:p>
            <w:pPr>
              <w:pStyle w:val="9"/>
              <w:numPr>
                <w:ilvl w:val="0"/>
                <w:numId w:val="4"/>
              </w:numPr>
              <w:tabs>
                <w:tab w:val="left" w:pos="577"/>
              </w:tabs>
              <w:spacing w:before="40" w:after="0" w:line="240" w:lineRule="auto"/>
              <w:ind w:left="576" w:right="0" w:hanging="332"/>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需要变更</w:t>
            </w:r>
          </w:p>
          <w:p>
            <w:pPr>
              <w:pStyle w:val="9"/>
              <w:numPr>
                <w:ilvl w:val="0"/>
                <w:numId w:val="4"/>
              </w:numPr>
              <w:tabs>
                <w:tab w:val="left" w:pos="577"/>
              </w:tabs>
              <w:spacing w:before="42" w:after="0" w:line="240" w:lineRule="auto"/>
              <w:ind w:left="576" w:right="0" w:hanging="332"/>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不需要</w:t>
            </w:r>
          </w:p>
        </w:tc>
        <w:tc>
          <w:tcPr>
            <w:tcW w:w="1020" w:type="dxa"/>
          </w:tcPr>
          <w:p>
            <w:pPr>
              <w:pStyle w:val="9"/>
              <w:spacing w:before="11"/>
              <w:rPr>
                <w:rFonts w:hint="eastAsia" w:asciiTheme="majorEastAsia" w:hAnsiTheme="majorEastAsia" w:eastAsiaTheme="majorEastAsia" w:cstheme="majorEastAsia"/>
                <w:sz w:val="44"/>
                <w:szCs w:val="44"/>
              </w:rPr>
            </w:pPr>
          </w:p>
          <w:p>
            <w:pPr>
              <w:pStyle w:val="9"/>
              <w:spacing w:line="273" w:lineRule="auto"/>
              <w:ind w:left="229" w:right="216"/>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变更撤销属性</w:t>
            </w:r>
          </w:p>
        </w:tc>
        <w:tc>
          <w:tcPr>
            <w:tcW w:w="4707" w:type="dxa"/>
          </w:tcPr>
          <w:p>
            <w:pPr>
              <w:pStyle w:val="9"/>
              <w:spacing w:before="68" w:line="339" w:lineRule="exact"/>
              <w:ind w:left="24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5"/>
                <w:sz w:val="44"/>
                <w:szCs w:val="44"/>
              </w:rPr>
              <w:t>□</w:t>
            </w:r>
            <w:r>
              <w:rPr>
                <w:rFonts w:hint="eastAsia" w:asciiTheme="majorEastAsia" w:hAnsiTheme="majorEastAsia" w:eastAsiaTheme="majorEastAsia" w:cstheme="majorEastAsia"/>
                <w:spacing w:val="7"/>
                <w:w w:val="105"/>
                <w:sz w:val="44"/>
                <w:szCs w:val="44"/>
              </w:rPr>
              <w:t xml:space="preserve">执法主体错误 </w:t>
            </w:r>
            <w:r>
              <w:rPr>
                <w:rFonts w:hint="eastAsia" w:asciiTheme="majorEastAsia" w:hAnsiTheme="majorEastAsia" w:eastAsiaTheme="majorEastAsia" w:cstheme="majorEastAsia"/>
                <w:w w:val="105"/>
                <w:sz w:val="44"/>
                <w:szCs w:val="44"/>
              </w:rPr>
              <w:t>□事实不清</w:t>
            </w:r>
          </w:p>
          <w:p>
            <w:pPr>
              <w:pStyle w:val="9"/>
              <w:tabs>
                <w:tab w:val="left" w:pos="2418"/>
              </w:tabs>
              <w:spacing w:line="319" w:lineRule="exact"/>
              <w:ind w:left="24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5"/>
                <w:sz w:val="44"/>
                <w:szCs w:val="44"/>
              </w:rPr>
              <w:t>□证据不足</w:t>
            </w:r>
            <w:r>
              <w:rPr>
                <w:rFonts w:hint="eastAsia" w:asciiTheme="majorEastAsia" w:hAnsiTheme="majorEastAsia" w:eastAsiaTheme="majorEastAsia" w:cstheme="majorEastAsia"/>
                <w:w w:val="105"/>
                <w:sz w:val="44"/>
                <w:szCs w:val="44"/>
              </w:rPr>
              <w:tab/>
            </w:r>
            <w:r>
              <w:rPr>
                <w:rFonts w:hint="eastAsia" w:asciiTheme="majorEastAsia" w:hAnsiTheme="majorEastAsia" w:eastAsiaTheme="majorEastAsia" w:cstheme="majorEastAsia"/>
                <w:sz w:val="44"/>
                <w:szCs w:val="44"/>
              </w:rPr>
              <w:t>□适用法律错误</w:t>
            </w:r>
          </w:p>
          <w:p>
            <w:pPr>
              <w:pStyle w:val="9"/>
              <w:tabs>
                <w:tab w:val="left" w:pos="2418"/>
              </w:tabs>
              <w:spacing w:line="320" w:lineRule="exact"/>
              <w:ind w:left="24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5"/>
                <w:sz w:val="44"/>
                <w:szCs w:val="44"/>
              </w:rPr>
              <w:t>□程序违法</w:t>
            </w:r>
            <w:r>
              <w:rPr>
                <w:rFonts w:hint="eastAsia" w:asciiTheme="majorEastAsia" w:hAnsiTheme="majorEastAsia" w:eastAsiaTheme="majorEastAsia" w:cstheme="majorEastAsia"/>
                <w:w w:val="105"/>
                <w:sz w:val="44"/>
                <w:szCs w:val="44"/>
              </w:rPr>
              <w:tab/>
            </w:r>
            <w:r>
              <w:rPr>
                <w:rFonts w:hint="eastAsia" w:asciiTheme="majorEastAsia" w:hAnsiTheme="majorEastAsia" w:eastAsiaTheme="majorEastAsia" w:cstheme="majorEastAsia"/>
                <w:sz w:val="44"/>
                <w:szCs w:val="44"/>
              </w:rPr>
              <w:t>□具有减轻情形</w:t>
            </w:r>
          </w:p>
          <w:p>
            <w:pPr>
              <w:pStyle w:val="9"/>
              <w:spacing w:line="320" w:lineRule="exact"/>
              <w:ind w:left="24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24"/>
                <w:sz w:val="44"/>
                <w:szCs w:val="44"/>
              </w:rPr>
              <w:t xml:space="preserve">具有从轻情节 </w:t>
            </w:r>
            <w:r>
              <w:rPr>
                <w:rFonts w:hint="eastAsia" w:asciiTheme="majorEastAsia" w:hAnsiTheme="majorEastAsia" w:eastAsiaTheme="majorEastAsia" w:cstheme="majorEastAsia"/>
                <w:sz w:val="44"/>
                <w:szCs w:val="44"/>
              </w:rPr>
              <w:t>□具有从重情节</w:t>
            </w:r>
          </w:p>
          <w:p>
            <w:pPr>
              <w:pStyle w:val="9"/>
              <w:spacing w:line="339" w:lineRule="exact"/>
              <w:ind w:left="24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5"/>
                <w:sz w:val="44"/>
                <w:szCs w:val="44"/>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614" w:type="dxa"/>
            <w:tcBorders>
              <w:right w:val="nil"/>
            </w:tcBorders>
          </w:tcPr>
          <w:p>
            <w:pPr>
              <w:pStyle w:val="9"/>
              <w:spacing w:before="6"/>
              <w:rPr>
                <w:rFonts w:hint="eastAsia" w:asciiTheme="majorEastAsia" w:hAnsiTheme="majorEastAsia" w:eastAsiaTheme="majorEastAsia" w:cstheme="majorEastAsia"/>
                <w:sz w:val="44"/>
                <w:szCs w:val="44"/>
              </w:rPr>
            </w:pPr>
          </w:p>
          <w:p>
            <w:pPr>
              <w:pStyle w:val="9"/>
              <w:spacing w:line="273" w:lineRule="auto"/>
              <w:ind w:left="263" w:right="6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拟意</w:t>
            </w:r>
          </w:p>
        </w:tc>
        <w:tc>
          <w:tcPr>
            <w:tcW w:w="420" w:type="dxa"/>
            <w:tcBorders>
              <w:left w:val="nil"/>
              <w:right w:val="nil"/>
            </w:tcBorders>
          </w:tcPr>
          <w:p>
            <w:pPr>
              <w:pStyle w:val="9"/>
              <w:spacing w:before="6"/>
              <w:rPr>
                <w:rFonts w:hint="eastAsia" w:asciiTheme="majorEastAsia" w:hAnsiTheme="majorEastAsia" w:eastAsiaTheme="majorEastAsia" w:cstheme="majorEastAsia"/>
                <w:sz w:val="44"/>
                <w:szCs w:val="44"/>
              </w:rPr>
            </w:pPr>
          </w:p>
          <w:p>
            <w:pPr>
              <w:pStyle w:val="9"/>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处</w:t>
            </w:r>
          </w:p>
        </w:tc>
        <w:tc>
          <w:tcPr>
            <w:tcW w:w="611" w:type="dxa"/>
            <w:tcBorders>
              <w:left w:val="nil"/>
            </w:tcBorders>
          </w:tcPr>
          <w:p>
            <w:pPr>
              <w:pStyle w:val="9"/>
              <w:spacing w:before="6"/>
              <w:rPr>
                <w:rFonts w:hint="eastAsia" w:asciiTheme="majorEastAsia" w:hAnsiTheme="majorEastAsia" w:eastAsiaTheme="majorEastAsia" w:cstheme="majorEastAsia"/>
                <w:sz w:val="44"/>
                <w:szCs w:val="44"/>
              </w:rPr>
            </w:pPr>
          </w:p>
          <w:p>
            <w:pPr>
              <w:pStyle w:val="9"/>
              <w:spacing w:line="273" w:lineRule="auto"/>
              <w:ind w:left="74" w:righ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理见</w:t>
            </w:r>
          </w:p>
        </w:tc>
        <w:tc>
          <w:tcPr>
            <w:tcW w:w="7682" w:type="dxa"/>
            <w:gridSpan w:val="3"/>
          </w:tcPr>
          <w:p>
            <w:pPr>
              <w:pStyle w:val="9"/>
              <w:spacing w:before="11"/>
              <w:rPr>
                <w:rFonts w:hint="eastAsia" w:asciiTheme="majorEastAsia" w:hAnsiTheme="majorEastAsia" w:eastAsiaTheme="majorEastAsia" w:cstheme="majorEastAsia"/>
                <w:sz w:val="44"/>
                <w:szCs w:val="44"/>
              </w:rPr>
            </w:pPr>
          </w:p>
          <w:p>
            <w:pPr>
              <w:pStyle w:val="9"/>
              <w:ind w:left="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（写明复核后的处理意见）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1" w:hRule="atLeast"/>
        </w:trPr>
        <w:tc>
          <w:tcPr>
            <w:tcW w:w="614" w:type="dxa"/>
            <w:tcBorders>
              <w:right w:val="nil"/>
            </w:tcBorders>
          </w:tcPr>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spacing w:line="273" w:lineRule="auto"/>
              <w:ind w:left="263" w:right="6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复意</w:t>
            </w:r>
          </w:p>
        </w:tc>
        <w:tc>
          <w:tcPr>
            <w:tcW w:w="420" w:type="dxa"/>
            <w:tcBorders>
              <w:left w:val="nil"/>
              <w:right w:val="nil"/>
            </w:tcBorders>
          </w:tcPr>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核</w:t>
            </w:r>
          </w:p>
        </w:tc>
        <w:tc>
          <w:tcPr>
            <w:tcW w:w="611" w:type="dxa"/>
            <w:tcBorders>
              <w:left w:val="nil"/>
            </w:tcBorders>
          </w:tcPr>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spacing w:line="273" w:lineRule="auto"/>
              <w:ind w:left="74" w:righ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人见</w:t>
            </w:r>
          </w:p>
        </w:tc>
        <w:tc>
          <w:tcPr>
            <w:tcW w:w="7682" w:type="dxa"/>
            <w:gridSpan w:val="3"/>
          </w:tcPr>
          <w:p>
            <w:pPr>
              <w:pStyle w:val="9"/>
              <w:spacing w:before="4"/>
              <w:rPr>
                <w:rFonts w:hint="eastAsia" w:asciiTheme="majorEastAsia" w:hAnsiTheme="majorEastAsia" w:eastAsiaTheme="majorEastAsia" w:cstheme="majorEastAsia"/>
                <w:sz w:val="44"/>
                <w:szCs w:val="44"/>
              </w:rPr>
            </w:pPr>
          </w:p>
          <w:p>
            <w:pPr>
              <w:pStyle w:val="9"/>
              <w:spacing w:line="273" w:lineRule="auto"/>
              <w:ind w:left="5" w:right="266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3"/>
                <w:sz w:val="44"/>
                <w:szCs w:val="44"/>
              </w:rPr>
              <w:t>（对当事人提出的事实、理由和证据是否</w:t>
            </w:r>
            <w:r>
              <w:rPr>
                <w:rFonts w:hint="eastAsia" w:asciiTheme="majorEastAsia" w:hAnsiTheme="majorEastAsia" w:eastAsiaTheme="majorEastAsia" w:cstheme="majorEastAsia"/>
                <w:sz w:val="44"/>
                <w:szCs w:val="44"/>
              </w:rPr>
              <w:t>采纳予以明确）</w:t>
            </w:r>
          </w:p>
          <w:p>
            <w:pPr>
              <w:pStyle w:val="9"/>
              <w:spacing w:before="3"/>
              <w:rPr>
                <w:rFonts w:hint="eastAsia" w:asciiTheme="majorEastAsia" w:hAnsiTheme="majorEastAsia" w:eastAsiaTheme="majorEastAsia" w:cstheme="majorEastAsia"/>
                <w:sz w:val="44"/>
                <w:szCs w:val="44"/>
              </w:rPr>
            </w:pPr>
          </w:p>
          <w:p>
            <w:pPr>
              <w:pStyle w:val="9"/>
              <w:tabs>
                <w:tab w:val="left" w:pos="3303"/>
                <w:tab w:val="left" w:pos="4404"/>
                <w:tab w:val="left" w:pos="5638"/>
                <w:tab w:val="left" w:pos="7006"/>
              </w:tabs>
              <w:ind w:left="140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0"/>
                <w:sz w:val="44"/>
                <w:szCs w:val="44"/>
              </w:rPr>
              <w:t xml:space="preserve"> </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position w:val="-2"/>
                <w:sz w:val="44"/>
                <w:szCs w:val="44"/>
              </w:rPr>
              <w:t>年</w:t>
            </w:r>
            <w:r>
              <w:rPr>
                <w:rFonts w:hint="eastAsia" w:asciiTheme="majorEastAsia" w:hAnsiTheme="majorEastAsia" w:eastAsiaTheme="majorEastAsia" w:cstheme="majorEastAsia"/>
                <w:spacing w:val="136"/>
                <w:position w:val="-2"/>
                <w:sz w:val="44"/>
                <w:szCs w:val="44"/>
              </w:rPr>
              <w:t xml:space="preserve"> </w:t>
            </w:r>
            <w:r>
              <w:rPr>
                <w:rFonts w:hint="eastAsia" w:asciiTheme="majorEastAsia" w:hAnsiTheme="majorEastAsia" w:eastAsiaTheme="majorEastAsia" w:cstheme="majorEastAsia"/>
                <w:position w:val="-2"/>
                <w:sz w:val="44"/>
                <w:szCs w:val="44"/>
              </w:rPr>
              <w:t>月</w:t>
            </w:r>
            <w:r>
              <w:rPr>
                <w:rFonts w:hint="eastAsia" w:asciiTheme="majorEastAsia" w:hAnsiTheme="majorEastAsia" w:eastAsiaTheme="majorEastAsia" w:cstheme="majorEastAsia"/>
                <w:position w:val="-2"/>
                <w:sz w:val="44"/>
                <w:szCs w:val="44"/>
              </w:rPr>
              <w:tab/>
            </w:r>
            <w:r>
              <w:rPr>
                <w:rFonts w:hint="eastAsia" w:asciiTheme="majorEastAsia" w:hAnsiTheme="majorEastAsia" w:eastAsiaTheme="majorEastAsia" w:cstheme="majorEastAsia"/>
                <w:position w:val="-2"/>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trPr>
        <w:tc>
          <w:tcPr>
            <w:tcW w:w="1645" w:type="dxa"/>
            <w:gridSpan w:val="3"/>
          </w:tcPr>
          <w:p>
            <w:pPr>
              <w:pStyle w:val="9"/>
              <w:rPr>
                <w:rFonts w:hint="eastAsia" w:asciiTheme="majorEastAsia" w:hAnsiTheme="majorEastAsia" w:eastAsiaTheme="majorEastAsia" w:cstheme="majorEastAsia"/>
                <w:sz w:val="44"/>
                <w:szCs w:val="44"/>
              </w:rPr>
            </w:pPr>
          </w:p>
          <w:p>
            <w:pPr>
              <w:pStyle w:val="9"/>
              <w:tabs>
                <w:tab w:val="left" w:pos="1103"/>
              </w:tabs>
              <w:spacing w:before="246" w:line="273" w:lineRule="auto"/>
              <w:ind w:left="263" w:right="24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承办机</w:t>
            </w:r>
            <w:r>
              <w:rPr>
                <w:rFonts w:hint="eastAsia" w:asciiTheme="majorEastAsia" w:hAnsiTheme="majorEastAsia" w:eastAsiaTheme="majorEastAsia" w:cstheme="majorEastAsia"/>
                <w:sz w:val="44"/>
                <w:szCs w:val="44"/>
              </w:rPr>
              <w:t>构意</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见</w:t>
            </w:r>
          </w:p>
        </w:tc>
        <w:tc>
          <w:tcPr>
            <w:tcW w:w="7682" w:type="dxa"/>
            <w:gridSpan w:val="3"/>
          </w:tcPr>
          <w:p>
            <w:pPr>
              <w:pStyle w:val="9"/>
              <w:spacing w:before="3"/>
              <w:rPr>
                <w:rFonts w:hint="eastAsia" w:asciiTheme="majorEastAsia" w:hAnsiTheme="majorEastAsia" w:eastAsiaTheme="majorEastAsia" w:cstheme="majorEastAsia"/>
                <w:sz w:val="44"/>
                <w:szCs w:val="44"/>
              </w:rPr>
            </w:pPr>
          </w:p>
          <w:p>
            <w:pPr>
              <w:pStyle w:val="9"/>
              <w:spacing w:line="273" w:lineRule="auto"/>
              <w:ind w:left="5" w:right="290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spacing w:before="3"/>
              <w:rPr>
                <w:rFonts w:hint="eastAsia" w:asciiTheme="majorEastAsia" w:hAnsiTheme="majorEastAsia" w:eastAsiaTheme="majorEastAsia" w:cstheme="majorEastAsia"/>
                <w:sz w:val="44"/>
                <w:szCs w:val="44"/>
              </w:rPr>
            </w:pPr>
          </w:p>
          <w:p>
            <w:pPr>
              <w:pStyle w:val="9"/>
              <w:tabs>
                <w:tab w:val="left" w:pos="5638"/>
                <w:tab w:val="left" w:pos="7006"/>
              </w:tabs>
              <w:ind w:left="353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position w:val="-2"/>
                <w:sz w:val="44"/>
                <w:szCs w:val="44"/>
              </w:rPr>
              <w:t>年</w:t>
            </w:r>
            <w:r>
              <w:rPr>
                <w:rFonts w:hint="eastAsia" w:asciiTheme="majorEastAsia" w:hAnsiTheme="majorEastAsia" w:eastAsiaTheme="majorEastAsia" w:cstheme="majorEastAsia"/>
                <w:spacing w:val="136"/>
                <w:position w:val="-2"/>
                <w:sz w:val="44"/>
                <w:szCs w:val="44"/>
              </w:rPr>
              <w:t xml:space="preserve"> </w:t>
            </w:r>
            <w:r>
              <w:rPr>
                <w:rFonts w:hint="eastAsia" w:asciiTheme="majorEastAsia" w:hAnsiTheme="majorEastAsia" w:eastAsiaTheme="majorEastAsia" w:cstheme="majorEastAsia"/>
                <w:position w:val="-2"/>
                <w:sz w:val="44"/>
                <w:szCs w:val="44"/>
              </w:rPr>
              <w:t>月</w:t>
            </w:r>
            <w:r>
              <w:rPr>
                <w:rFonts w:hint="eastAsia" w:asciiTheme="majorEastAsia" w:hAnsiTheme="majorEastAsia" w:eastAsiaTheme="majorEastAsia" w:cstheme="majorEastAsia"/>
                <w:position w:val="-2"/>
                <w:sz w:val="44"/>
                <w:szCs w:val="44"/>
              </w:rPr>
              <w:tab/>
            </w:r>
            <w:r>
              <w:rPr>
                <w:rFonts w:hint="eastAsia" w:asciiTheme="majorEastAsia" w:hAnsiTheme="majorEastAsia" w:eastAsiaTheme="majorEastAsia" w:cstheme="majorEastAsia"/>
                <w:position w:val="-2"/>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1645" w:type="dxa"/>
            <w:gridSpan w:val="3"/>
          </w:tcPr>
          <w:p>
            <w:pPr>
              <w:pStyle w:val="9"/>
              <w:rPr>
                <w:rFonts w:hint="eastAsia" w:asciiTheme="majorEastAsia" w:hAnsiTheme="majorEastAsia" w:eastAsiaTheme="majorEastAsia" w:cstheme="majorEastAsia"/>
                <w:sz w:val="44"/>
                <w:szCs w:val="44"/>
              </w:rPr>
            </w:pPr>
          </w:p>
          <w:p>
            <w:pPr>
              <w:pStyle w:val="9"/>
              <w:spacing w:before="286" w:line="273" w:lineRule="auto"/>
              <w:ind w:left="263" w:right="24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行政机关</w:t>
            </w:r>
            <w:r>
              <w:rPr>
                <w:rFonts w:hint="eastAsia" w:asciiTheme="majorEastAsia" w:hAnsiTheme="majorEastAsia" w:eastAsiaTheme="majorEastAsia" w:cstheme="majorEastAsia"/>
                <w:spacing w:val="-4"/>
                <w:sz w:val="44"/>
                <w:szCs w:val="44"/>
              </w:rPr>
              <w:t>负 责 人</w:t>
            </w:r>
            <w:r>
              <w:rPr>
                <w:rFonts w:hint="eastAsia" w:asciiTheme="majorEastAsia" w:hAnsiTheme="majorEastAsia" w:eastAsiaTheme="majorEastAsia" w:cstheme="majorEastAsia"/>
                <w:spacing w:val="41"/>
                <w:sz w:val="44"/>
                <w:szCs w:val="44"/>
              </w:rPr>
              <w:t>意 见</w:t>
            </w:r>
          </w:p>
        </w:tc>
        <w:tc>
          <w:tcPr>
            <w:tcW w:w="7682" w:type="dxa"/>
            <w:gridSpan w:val="3"/>
          </w:tcPr>
          <w:p>
            <w:pPr>
              <w:pStyle w:val="9"/>
              <w:spacing w:before="2"/>
              <w:rPr>
                <w:rFonts w:hint="eastAsia" w:asciiTheme="majorEastAsia" w:hAnsiTheme="majorEastAsia" w:eastAsiaTheme="majorEastAsia" w:cstheme="majorEastAsia"/>
                <w:sz w:val="44"/>
                <w:szCs w:val="44"/>
              </w:rPr>
            </w:pPr>
          </w:p>
          <w:p>
            <w:pPr>
              <w:pStyle w:val="9"/>
              <w:spacing w:line="273" w:lineRule="auto"/>
              <w:ind w:left="5" w:right="290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rPr>
                <w:rFonts w:hint="eastAsia" w:asciiTheme="majorEastAsia" w:hAnsiTheme="majorEastAsia" w:eastAsiaTheme="majorEastAsia" w:cstheme="majorEastAsia"/>
                <w:sz w:val="44"/>
                <w:szCs w:val="44"/>
              </w:rPr>
            </w:pPr>
          </w:p>
          <w:p>
            <w:pPr>
              <w:pStyle w:val="9"/>
              <w:spacing w:before="8"/>
              <w:rPr>
                <w:rFonts w:hint="eastAsia" w:asciiTheme="majorEastAsia" w:hAnsiTheme="majorEastAsia" w:eastAsiaTheme="majorEastAsia" w:cstheme="majorEastAsia"/>
                <w:sz w:val="44"/>
                <w:szCs w:val="44"/>
              </w:rPr>
            </w:pPr>
          </w:p>
          <w:p>
            <w:pPr>
              <w:pStyle w:val="9"/>
              <w:tabs>
                <w:tab w:val="left" w:pos="5638"/>
                <w:tab w:val="left" w:pos="7006"/>
              </w:tabs>
              <w:ind w:left="353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position w:val="-1"/>
                <w:sz w:val="44"/>
                <w:szCs w:val="44"/>
              </w:rPr>
              <w:t>年</w:t>
            </w:r>
            <w:r>
              <w:rPr>
                <w:rFonts w:hint="eastAsia" w:asciiTheme="majorEastAsia" w:hAnsiTheme="majorEastAsia" w:eastAsiaTheme="majorEastAsia" w:cstheme="majorEastAsia"/>
                <w:spacing w:val="136"/>
                <w:position w:val="-1"/>
                <w:sz w:val="44"/>
                <w:szCs w:val="44"/>
              </w:rPr>
              <w:t xml:space="preserve"> </w:t>
            </w:r>
            <w:r>
              <w:rPr>
                <w:rFonts w:hint="eastAsia" w:asciiTheme="majorEastAsia" w:hAnsiTheme="majorEastAsia" w:eastAsiaTheme="majorEastAsia" w:cstheme="majorEastAsia"/>
                <w:position w:val="-1"/>
                <w:sz w:val="44"/>
                <w:szCs w:val="44"/>
              </w:rPr>
              <w:t>月</w:t>
            </w:r>
            <w:r>
              <w:rPr>
                <w:rFonts w:hint="eastAsia" w:asciiTheme="majorEastAsia" w:hAnsiTheme="majorEastAsia" w:eastAsiaTheme="majorEastAsia" w:cstheme="majorEastAsia"/>
                <w:position w:val="-1"/>
                <w:sz w:val="44"/>
                <w:szCs w:val="44"/>
              </w:rPr>
              <w:tab/>
            </w:r>
            <w:r>
              <w:rPr>
                <w:rFonts w:hint="eastAsia" w:asciiTheme="majorEastAsia" w:hAnsiTheme="majorEastAsia" w:eastAsiaTheme="majorEastAsia" w:cstheme="majorEastAsia"/>
                <w:position w:val="-1"/>
                <w:sz w:val="44"/>
                <w:szCs w:val="44"/>
              </w:rPr>
              <w:t>日</w:t>
            </w:r>
          </w:p>
        </w:tc>
      </w:tr>
    </w:tbl>
    <w:p>
      <w:pPr>
        <w:spacing w:after="0"/>
        <w:rPr>
          <w:rFonts w:hint="eastAsia" w:asciiTheme="majorEastAsia" w:hAnsiTheme="majorEastAsia" w:eastAsiaTheme="majorEastAsia" w:cstheme="majorEastAsia"/>
          <w:sz w:val="44"/>
          <w:szCs w:val="44"/>
        </w:rPr>
        <w:sectPr>
          <w:headerReference r:id="rId54" w:type="default"/>
          <w:footerReference r:id="rId55" w:type="default"/>
          <w:pgSz w:w="11910" w:h="16840"/>
          <w:pgMar w:top="1580" w:right="1060" w:bottom="1120" w:left="1180" w:header="0" w:footer="927" w:gutter="0"/>
        </w:sectPr>
      </w:pPr>
    </w:p>
    <w:p>
      <w:pPr>
        <w:pStyle w:val="3"/>
        <w:spacing w:before="6"/>
        <w:rPr>
          <w:rFonts w:hint="eastAsia" w:asciiTheme="majorEastAsia" w:hAnsiTheme="majorEastAsia" w:eastAsiaTheme="majorEastAsia" w:cstheme="majorEastAsia"/>
          <w:sz w:val="44"/>
          <w:szCs w:val="44"/>
        </w:rPr>
      </w:pPr>
    </w:p>
    <w:p>
      <w:pPr>
        <w:spacing w:before="56"/>
        <w:ind w:left="138" w:right="118" w:firstLine="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重大案件集体讨论记录</w:t>
      </w:r>
    </w:p>
    <w:p>
      <w:pPr>
        <w:pStyle w:val="3"/>
        <w:tabs>
          <w:tab w:val="left" w:pos="2259"/>
          <w:tab w:val="left" w:pos="2820"/>
          <w:tab w:val="left" w:pos="3379"/>
          <w:tab w:val="left" w:pos="3939"/>
          <w:tab w:val="left" w:pos="4500"/>
          <w:tab w:val="left" w:pos="5340"/>
          <w:tab w:val="left" w:pos="5899"/>
        </w:tabs>
        <w:spacing w:before="313"/>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讨论时间：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分至</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时</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分</w:t>
      </w:r>
    </w:p>
    <w:p>
      <w:pPr>
        <w:pStyle w:val="3"/>
        <w:tabs>
          <w:tab w:val="left" w:pos="5261"/>
          <w:tab w:val="left" w:pos="9449"/>
        </w:tabs>
        <w:spacing w:before="162" w:line="348" w:lineRule="auto"/>
        <w:ind w:left="300" w:right="21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讨论地点</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w w:val="12"/>
          <w:sz w:val="44"/>
          <w:szCs w:val="44"/>
          <w:u w:val="single"/>
        </w:rPr>
        <w:t xml:space="preserve"> </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pacing w:val="279"/>
          <w:sz w:val="44"/>
          <w:szCs w:val="44"/>
        </w:rPr>
        <w:t xml:space="preserve"> </w:t>
      </w:r>
      <w:r>
        <w:rPr>
          <w:rFonts w:hint="eastAsia" w:asciiTheme="majorEastAsia" w:hAnsiTheme="majorEastAsia" w:eastAsiaTheme="majorEastAsia" w:cstheme="majorEastAsia"/>
          <w:sz w:val="44"/>
          <w:szCs w:val="44"/>
        </w:rPr>
        <w:t>由：</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w w:val="12"/>
          <w:sz w:val="44"/>
          <w:szCs w:val="44"/>
          <w:u w:val="single"/>
        </w:rPr>
        <w:t xml:space="preserve"> </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主</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持</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53"/>
          <w:sz w:val="44"/>
          <w:szCs w:val="44"/>
          <w:u w:val="single"/>
        </w:rPr>
        <w:t xml:space="preserve"> </w:t>
      </w:r>
      <w:r>
        <w:rPr>
          <w:rFonts w:hint="eastAsia" w:asciiTheme="majorEastAsia" w:hAnsiTheme="majorEastAsia" w:eastAsiaTheme="majorEastAsia" w:cstheme="majorEastAsia"/>
          <w:spacing w:val="-1"/>
          <w:sz w:val="44"/>
          <w:szCs w:val="44"/>
        </w:rPr>
        <w:t>出席人员</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53"/>
          <w:sz w:val="44"/>
          <w:szCs w:val="44"/>
          <w:u w:val="single"/>
        </w:rPr>
        <w:t xml:space="preserve"> </w:t>
      </w:r>
      <w:r>
        <w:rPr>
          <w:rFonts w:hint="eastAsia" w:asciiTheme="majorEastAsia" w:hAnsiTheme="majorEastAsia" w:eastAsiaTheme="majorEastAsia" w:cstheme="majorEastAsia"/>
          <w:spacing w:val="-1"/>
          <w:sz w:val="44"/>
          <w:szCs w:val="44"/>
        </w:rPr>
        <w:t>列席人员</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汇</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报</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记</w:t>
      </w:r>
      <w:r>
        <w:rPr>
          <w:rFonts w:hint="eastAsia" w:asciiTheme="majorEastAsia" w:hAnsiTheme="majorEastAsia" w:eastAsiaTheme="majorEastAsia" w:cstheme="majorEastAsia"/>
          <w:spacing w:val="-2"/>
          <w:sz w:val="44"/>
          <w:szCs w:val="44"/>
        </w:rPr>
        <w:t xml:space="preserve"> </w:t>
      </w:r>
      <w:r>
        <w:rPr>
          <w:rFonts w:hint="eastAsia" w:asciiTheme="majorEastAsia" w:hAnsiTheme="majorEastAsia" w:eastAsiaTheme="majorEastAsia" w:cstheme="majorEastAsia"/>
          <w:sz w:val="44"/>
          <w:szCs w:val="44"/>
        </w:rPr>
        <w:t>录</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汇报案件情况：</w:t>
      </w:r>
    </w:p>
    <w:p>
      <w:pPr>
        <w:pStyle w:val="3"/>
        <w:tabs>
          <w:tab w:val="left" w:pos="9458"/>
        </w:tabs>
        <w:spacing w:line="358" w:lineRule="exact"/>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案情介绍</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rPr>
          <w:rFonts w:hint="eastAsia" w:asciiTheme="majorEastAsia" w:hAnsiTheme="majorEastAsia" w:eastAsiaTheme="majorEastAsia" w:cstheme="majorEastAsia"/>
          <w:sz w:val="44"/>
          <w:szCs w:val="44"/>
        </w:rPr>
      </w:pPr>
    </w:p>
    <w:p>
      <w:pPr>
        <w:pStyle w:val="3"/>
        <w:spacing w:before="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161290</wp:posOffset>
            </wp:positionV>
            <wp:extent cx="5771515" cy="7620"/>
            <wp:effectExtent l="0" t="0" r="0" b="0"/>
            <wp:wrapTopAndBottom/>
            <wp:docPr id="10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6.png"/>
                    <pic:cNvPicPr>
                      <a:picLocks noChangeAspect="1"/>
                    </pic:cNvPicPr>
                  </pic:nvPicPr>
                  <pic:blipFill>
                    <a:blip r:embed="rId116" cstate="print"/>
                    <a:stretch>
                      <a:fillRect/>
                    </a:stretch>
                  </pic:blipFill>
                  <pic:spPr>
                    <a:xfrm>
                      <a:off x="0" y="0"/>
                      <a:ext cx="5771514" cy="7620"/>
                    </a:xfrm>
                    <a:prstGeom prst="rect">
                      <a:avLst/>
                    </a:prstGeom>
                  </pic:spPr>
                </pic:pic>
              </a:graphicData>
            </a:graphic>
          </wp:anchor>
        </w:drawing>
      </w:r>
    </w:p>
    <w:p>
      <w:pPr>
        <w:pStyle w:val="3"/>
        <w:spacing w:before="3"/>
        <w:rPr>
          <w:rFonts w:hint="eastAsia" w:asciiTheme="majorEastAsia" w:hAnsiTheme="majorEastAsia" w:eastAsiaTheme="majorEastAsia" w:cstheme="majorEastAsia"/>
          <w:sz w:val="44"/>
          <w:szCs w:val="44"/>
        </w:rPr>
      </w:pPr>
    </w:p>
    <w:p>
      <w:pPr>
        <w:pStyle w:val="3"/>
        <w:tabs>
          <w:tab w:val="left" w:pos="9458"/>
        </w:tabs>
        <w:spacing w:before="71" w:line="348" w:lineRule="auto"/>
        <w:ind w:left="300" w:right="21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证据材料</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53"/>
          <w:sz w:val="44"/>
          <w:szCs w:val="44"/>
          <w:u w:val="single"/>
        </w:rPr>
        <w:t xml:space="preserve"> </w:t>
      </w:r>
      <w:r>
        <w:rPr>
          <w:rFonts w:hint="eastAsia" w:asciiTheme="majorEastAsia" w:hAnsiTheme="majorEastAsia" w:eastAsiaTheme="majorEastAsia" w:cstheme="majorEastAsia"/>
          <w:spacing w:val="-1"/>
          <w:sz w:val="44"/>
          <w:szCs w:val="44"/>
        </w:rPr>
        <w:t>处罚依据</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53"/>
          <w:sz w:val="44"/>
          <w:szCs w:val="44"/>
          <w:u w:val="single"/>
        </w:rPr>
        <w:t xml:space="preserve"> </w:t>
      </w:r>
      <w:r>
        <w:rPr>
          <w:rFonts w:hint="eastAsia" w:asciiTheme="majorEastAsia" w:hAnsiTheme="majorEastAsia" w:eastAsiaTheme="majorEastAsia" w:cstheme="majorEastAsia"/>
          <w:spacing w:val="-1"/>
          <w:sz w:val="44"/>
          <w:szCs w:val="44"/>
        </w:rPr>
        <w:t>处罚建议</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spacing w:before="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204470</wp:posOffset>
            </wp:positionV>
            <wp:extent cx="5771515" cy="7620"/>
            <wp:effectExtent l="0" t="0" r="0" b="0"/>
            <wp:wrapTopAndBottom/>
            <wp:docPr id="1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6.png"/>
                    <pic:cNvPicPr>
                      <a:picLocks noChangeAspect="1"/>
                    </pic:cNvPicPr>
                  </pic:nvPicPr>
                  <pic:blipFill>
                    <a:blip r:embed="rId116" cstate="print"/>
                    <a:stretch>
                      <a:fillRect/>
                    </a:stretch>
                  </pic:blipFill>
                  <pic:spPr>
                    <a:xfrm>
                      <a:off x="0" y="0"/>
                      <a:ext cx="5771514" cy="7620"/>
                    </a:xfrm>
                    <a:prstGeom prst="rect">
                      <a:avLst/>
                    </a:prstGeom>
                  </pic:spPr>
                </pic:pic>
              </a:graphicData>
            </a:graphic>
          </wp:anchor>
        </w:drawing>
      </w:r>
    </w:p>
    <w:p>
      <w:pPr>
        <w:pStyle w:val="3"/>
        <w:spacing w:before="5"/>
        <w:rPr>
          <w:rFonts w:hint="eastAsia" w:asciiTheme="majorEastAsia" w:hAnsiTheme="majorEastAsia" w:eastAsiaTheme="majorEastAsia" w:cstheme="majorEastAsia"/>
          <w:sz w:val="44"/>
          <w:szCs w:val="44"/>
        </w:rPr>
      </w:pPr>
    </w:p>
    <w:p>
      <w:pPr>
        <w:pStyle w:val="3"/>
        <w:tabs>
          <w:tab w:val="left" w:pos="9458"/>
        </w:tabs>
        <w:spacing w:before="71"/>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集体讨论人员的意见和</w:t>
      </w:r>
      <w:r>
        <w:rPr>
          <w:rFonts w:hint="eastAsia" w:asciiTheme="majorEastAsia" w:hAnsiTheme="majorEastAsia" w:eastAsiaTheme="majorEastAsia" w:cstheme="majorEastAsia"/>
          <w:sz w:val="44"/>
          <w:szCs w:val="44"/>
        </w:rPr>
        <w:t>理由：</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rPr>
          <w:rFonts w:hint="eastAsia" w:asciiTheme="majorEastAsia" w:hAnsiTheme="majorEastAsia" w:eastAsiaTheme="majorEastAsia" w:cstheme="majorEastAsia"/>
          <w:sz w:val="44"/>
          <w:szCs w:val="44"/>
        </w:rPr>
      </w:pPr>
    </w:p>
    <w:p>
      <w:pPr>
        <w:pStyle w:val="3"/>
        <w:spacing w:before="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161290</wp:posOffset>
            </wp:positionV>
            <wp:extent cx="5771515" cy="7620"/>
            <wp:effectExtent l="0" t="0" r="0" b="0"/>
            <wp:wrapTopAndBottom/>
            <wp:docPr id="1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6.png"/>
                    <pic:cNvPicPr>
                      <a:picLocks noChangeAspect="1"/>
                    </pic:cNvPicPr>
                  </pic:nvPicPr>
                  <pic:blipFill>
                    <a:blip r:embed="rId116" cstate="print"/>
                    <a:stretch>
                      <a:fillRect/>
                    </a:stretch>
                  </pic:blipFill>
                  <pic:spPr>
                    <a:xfrm>
                      <a:off x="0" y="0"/>
                      <a:ext cx="5771514" cy="7620"/>
                    </a:xfrm>
                    <a:prstGeom prst="rect">
                      <a:avLst/>
                    </a:prstGeom>
                  </pic:spPr>
                </pic:pic>
              </a:graphicData>
            </a:graphic>
          </wp:anchor>
        </w:drawing>
      </w:r>
    </w:p>
    <w:p>
      <w:pPr>
        <w:pStyle w:val="3"/>
        <w:spacing w:before="3"/>
        <w:rPr>
          <w:rFonts w:hint="eastAsia" w:asciiTheme="majorEastAsia" w:hAnsiTheme="majorEastAsia" w:eastAsiaTheme="majorEastAsia" w:cstheme="majorEastAsia"/>
          <w:sz w:val="44"/>
          <w:szCs w:val="44"/>
        </w:rPr>
      </w:pPr>
    </w:p>
    <w:p>
      <w:pPr>
        <w:pStyle w:val="3"/>
        <w:tabs>
          <w:tab w:val="left" w:pos="9458"/>
        </w:tabs>
        <w:spacing w:before="71"/>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集体讨论结论性意</w:t>
      </w:r>
      <w:r>
        <w:rPr>
          <w:rFonts w:hint="eastAsia" w:asciiTheme="majorEastAsia" w:hAnsiTheme="majorEastAsia" w:eastAsiaTheme="majorEastAsia" w:cstheme="majorEastAsia"/>
          <w:sz w:val="44"/>
          <w:szCs w:val="44"/>
        </w:rPr>
        <w:t>见：</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rPr>
          <w:rFonts w:hint="eastAsia" w:asciiTheme="majorEastAsia" w:hAnsiTheme="majorEastAsia" w:eastAsiaTheme="majorEastAsia" w:cstheme="majorEastAsia"/>
          <w:sz w:val="44"/>
          <w:szCs w:val="44"/>
        </w:rPr>
      </w:pPr>
    </w:p>
    <w:p>
      <w:pPr>
        <w:pStyle w:val="3"/>
        <w:spacing w:before="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939800</wp:posOffset>
            </wp:positionH>
            <wp:positionV relativeFrom="paragraph">
              <wp:posOffset>161925</wp:posOffset>
            </wp:positionV>
            <wp:extent cx="5771515" cy="7620"/>
            <wp:effectExtent l="0" t="0" r="0" b="0"/>
            <wp:wrapTopAndBottom/>
            <wp:docPr id="1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7.png"/>
                    <pic:cNvPicPr>
                      <a:picLocks noChangeAspect="1"/>
                    </pic:cNvPicPr>
                  </pic:nvPicPr>
                  <pic:blipFill>
                    <a:blip r:embed="rId117" cstate="print"/>
                    <a:stretch>
                      <a:fillRect/>
                    </a:stretch>
                  </pic:blipFill>
                  <pic:spPr>
                    <a:xfrm>
                      <a:off x="0" y="0"/>
                      <a:ext cx="5771514" cy="7619"/>
                    </a:xfrm>
                    <a:prstGeom prst="rect">
                      <a:avLst/>
                    </a:prstGeom>
                  </pic:spPr>
                </pic:pic>
              </a:graphicData>
            </a:graphic>
          </wp:anchor>
        </w:drawing>
      </w:r>
    </w:p>
    <w:p>
      <w:pPr>
        <w:pStyle w:val="3"/>
        <w:spacing w:before="3"/>
        <w:rPr>
          <w:rFonts w:hint="eastAsia" w:asciiTheme="majorEastAsia" w:hAnsiTheme="majorEastAsia" w:eastAsiaTheme="majorEastAsia" w:cstheme="majorEastAsia"/>
          <w:sz w:val="44"/>
          <w:szCs w:val="44"/>
        </w:rPr>
      </w:pPr>
    </w:p>
    <w:p>
      <w:pPr>
        <w:pStyle w:val="3"/>
        <w:tabs>
          <w:tab w:val="left" w:pos="6425"/>
        </w:tabs>
        <w:spacing w:before="70" w:line="348" w:lineRule="auto"/>
        <w:ind w:left="300" w:right="58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主持人签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pacing w:val="-1"/>
          <w:sz w:val="44"/>
          <w:szCs w:val="44"/>
        </w:rPr>
        <w:t>集体讨论人员</w:t>
      </w: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1"/>
          <w:sz w:val="44"/>
          <w:szCs w:val="44"/>
          <w:u w:val="single"/>
        </w:rPr>
        <w:t xml:space="preserve"> </w:t>
      </w:r>
      <w:r>
        <w:rPr>
          <w:rFonts w:hint="eastAsia" w:asciiTheme="majorEastAsia" w:hAnsiTheme="majorEastAsia" w:eastAsiaTheme="majorEastAsia" w:cstheme="majorEastAsia"/>
          <w:sz w:val="44"/>
          <w:szCs w:val="44"/>
        </w:rPr>
        <w:t>日</w:t>
      </w:r>
      <w:r>
        <w:rPr>
          <w:rFonts w:hint="eastAsia" w:asciiTheme="majorEastAsia" w:hAnsiTheme="majorEastAsia" w:eastAsiaTheme="majorEastAsia" w:cstheme="majorEastAsia"/>
          <w:spacing w:val="-1"/>
          <w:sz w:val="44"/>
          <w:szCs w:val="44"/>
        </w:rPr>
        <w:t>记录人签</w:t>
      </w:r>
      <w:r>
        <w:rPr>
          <w:rFonts w:hint="eastAsia" w:asciiTheme="majorEastAsia" w:hAnsiTheme="majorEastAsia" w:eastAsiaTheme="majorEastAsia" w:cstheme="majorEastAsia"/>
          <w:sz w:val="44"/>
          <w:szCs w:val="44"/>
        </w:rPr>
        <w:t>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3"/>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269"/>
          <w:sz w:val="44"/>
          <w:szCs w:val="44"/>
          <w:u w:val="single"/>
        </w:rPr>
        <w:t xml:space="preserve"> </w:t>
      </w:r>
      <w:r>
        <w:rPr>
          <w:rFonts w:hint="eastAsia" w:asciiTheme="majorEastAsia" w:hAnsiTheme="majorEastAsia" w:eastAsiaTheme="majorEastAsia" w:cstheme="majorEastAsia"/>
          <w:sz w:val="44"/>
          <w:szCs w:val="44"/>
        </w:rPr>
        <w:t>日</w:t>
      </w:r>
    </w:p>
    <w:p>
      <w:pPr>
        <w:pStyle w:val="3"/>
        <w:spacing w:before="2"/>
        <w:rPr>
          <w:rFonts w:hint="eastAsia" w:asciiTheme="majorEastAsia" w:hAnsiTheme="majorEastAsia" w:eastAsiaTheme="majorEastAsia" w:cstheme="majorEastAsia"/>
          <w:sz w:val="44"/>
          <w:szCs w:val="44"/>
        </w:rPr>
      </w:pPr>
    </w:p>
    <w:p>
      <w:pPr>
        <w:pStyle w:val="3"/>
        <w:tabs>
          <w:tab w:val="left" w:pos="700"/>
          <w:tab w:val="left" w:pos="1819"/>
        </w:tabs>
        <w:ind w:right="464"/>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页</w:t>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sz w:val="44"/>
          <w:szCs w:val="44"/>
        </w:rPr>
        <w:t>共</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页</w:t>
      </w:r>
    </w:p>
    <w:p>
      <w:pPr>
        <w:spacing w:after="0"/>
        <w:jc w:val="right"/>
        <w:rPr>
          <w:rFonts w:hint="eastAsia" w:asciiTheme="majorEastAsia" w:hAnsiTheme="majorEastAsia" w:eastAsiaTheme="majorEastAsia" w:cstheme="majorEastAsia"/>
          <w:sz w:val="44"/>
          <w:szCs w:val="44"/>
        </w:rPr>
        <w:sectPr>
          <w:headerReference r:id="rId56" w:type="default"/>
          <w:footerReference r:id="rId57" w:type="default"/>
          <w:pgSz w:w="11910" w:h="16840"/>
          <w:pgMar w:top="1940" w:right="1060" w:bottom="1120" w:left="1180" w:header="1630" w:footer="927" w:gutter="0"/>
        </w:sectPr>
      </w:pPr>
    </w:p>
    <w:p>
      <w:pPr>
        <w:pStyle w:val="2"/>
        <w:spacing w:before="60"/>
        <w:ind w:left="135"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行政处罚决定审批表</w:t>
      </w:r>
    </w:p>
    <w:p>
      <w:pPr>
        <w:pStyle w:val="3"/>
        <w:spacing w:before="10"/>
        <w:rPr>
          <w:rFonts w:hint="eastAsia" w:asciiTheme="majorEastAsia" w:hAnsiTheme="majorEastAsia" w:eastAsiaTheme="majorEastAsia" w:cstheme="majorEastAsia"/>
          <w:sz w:val="44"/>
          <w:szCs w:val="44"/>
        </w:rPr>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630"/>
        <w:gridCol w:w="1372"/>
        <w:gridCol w:w="2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18" w:type="dxa"/>
          </w:tcPr>
          <w:p>
            <w:pPr>
              <w:pStyle w:val="9"/>
              <w:spacing w:before="197"/>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立案案号</w:t>
            </w:r>
          </w:p>
        </w:tc>
        <w:tc>
          <w:tcPr>
            <w:tcW w:w="4225" w:type="dxa"/>
            <w:gridSpan w:val="3"/>
          </w:tcPr>
          <w:p>
            <w:pPr>
              <w:pStyle w:val="9"/>
              <w:rPr>
                <w:rFonts w:hint="eastAsia" w:asciiTheme="majorEastAsia" w:hAnsiTheme="majorEastAsia" w:eastAsiaTheme="majorEastAsia" w:cstheme="majorEastAsia"/>
                <w:sz w:val="44"/>
                <w:szCs w:val="44"/>
              </w:rPr>
            </w:pPr>
          </w:p>
        </w:tc>
        <w:tc>
          <w:tcPr>
            <w:tcW w:w="1372" w:type="dxa"/>
          </w:tcPr>
          <w:p>
            <w:pPr>
              <w:pStyle w:val="9"/>
              <w:spacing w:before="197"/>
              <w:ind w:left="9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立案时间</w:t>
            </w:r>
          </w:p>
        </w:tc>
        <w:tc>
          <w:tcPr>
            <w:tcW w:w="211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18" w:type="dxa"/>
          </w:tcPr>
          <w:p>
            <w:pPr>
              <w:pStyle w:val="9"/>
              <w:tabs>
                <w:tab w:val="left" w:pos="851"/>
              </w:tabs>
              <w:spacing w:before="196"/>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由</w:t>
            </w:r>
          </w:p>
        </w:tc>
        <w:tc>
          <w:tcPr>
            <w:tcW w:w="7710" w:type="dxa"/>
            <w:gridSpan w:val="5"/>
          </w:tcPr>
          <w:p>
            <w:pPr>
              <w:pStyle w:val="9"/>
              <w:spacing w:before="196"/>
              <w:ind w:left="1174" w:right="1165"/>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（当事人姓名或名称＋违法行为性质＋案）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618" w:type="dxa"/>
          </w:tcPr>
          <w:p>
            <w:pPr>
              <w:pStyle w:val="9"/>
              <w:spacing w:before="198"/>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 发 地</w:t>
            </w:r>
          </w:p>
        </w:tc>
        <w:tc>
          <w:tcPr>
            <w:tcW w:w="7710" w:type="dxa"/>
            <w:gridSpan w:val="5"/>
          </w:tcPr>
          <w:p>
            <w:pPr>
              <w:pStyle w:val="9"/>
              <w:spacing w:before="198"/>
              <w:ind w:left="35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（包括行为开始地、经过地、实施地和危害后果发生地）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18"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1"/>
              <w:rPr>
                <w:rFonts w:hint="eastAsia" w:asciiTheme="majorEastAsia" w:hAnsiTheme="majorEastAsia" w:eastAsiaTheme="majorEastAsia" w:cstheme="majorEastAsia"/>
                <w:sz w:val="44"/>
                <w:szCs w:val="44"/>
              </w:rPr>
            </w:pPr>
          </w:p>
          <w:p>
            <w:pPr>
              <w:pStyle w:val="9"/>
              <w:spacing w:before="1" w:line="511" w:lineRule="auto"/>
              <w:ind w:left="669" w:right="65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p>
        </w:tc>
        <w:tc>
          <w:tcPr>
            <w:tcW w:w="735" w:type="dxa"/>
            <w:vMerge w:val="restart"/>
          </w:tcPr>
          <w:p>
            <w:pPr>
              <w:pStyle w:val="9"/>
              <w:spacing w:before="279" w:line="242" w:lineRule="auto"/>
              <w:ind w:left="229" w:right="212"/>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法人和其他组织</w:t>
            </w:r>
          </w:p>
        </w:tc>
        <w:tc>
          <w:tcPr>
            <w:tcW w:w="1860" w:type="dxa"/>
          </w:tcPr>
          <w:p>
            <w:pPr>
              <w:pStyle w:val="9"/>
              <w:spacing w:before="190"/>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名称</w:t>
            </w:r>
          </w:p>
        </w:tc>
        <w:tc>
          <w:tcPr>
            <w:tcW w:w="511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27" w:line="232" w:lineRule="auto"/>
              <w:ind w:left="368" w:right="217" w:hanging="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法定代表人</w:t>
            </w:r>
            <w:r>
              <w:rPr>
                <w:rFonts w:hint="eastAsia" w:asciiTheme="majorEastAsia" w:hAnsiTheme="majorEastAsia" w:eastAsiaTheme="majorEastAsia" w:cstheme="majorEastAsia"/>
                <w:sz w:val="44"/>
                <w:szCs w:val="44"/>
              </w:rPr>
              <w:t>或负责人</w:t>
            </w:r>
          </w:p>
        </w:tc>
        <w:tc>
          <w:tcPr>
            <w:tcW w:w="1630" w:type="dxa"/>
          </w:tcPr>
          <w:p>
            <w:pPr>
              <w:pStyle w:val="9"/>
              <w:rPr>
                <w:rFonts w:hint="eastAsia" w:asciiTheme="majorEastAsia" w:hAnsiTheme="majorEastAsia" w:eastAsiaTheme="majorEastAsia" w:cstheme="majorEastAsia"/>
                <w:sz w:val="44"/>
                <w:szCs w:val="44"/>
              </w:rPr>
            </w:pPr>
          </w:p>
        </w:tc>
        <w:tc>
          <w:tcPr>
            <w:tcW w:w="1372" w:type="dxa"/>
          </w:tcPr>
          <w:p>
            <w:pPr>
              <w:pStyle w:val="9"/>
              <w:spacing w:before="206"/>
              <w:ind w:left="1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11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21" w:line="360" w:lineRule="atLeast"/>
              <w:ind w:left="701" w:right="27" w:hanging="56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统一社会信用</w:t>
            </w:r>
            <w:r>
              <w:rPr>
                <w:rFonts w:hint="eastAsia" w:asciiTheme="majorEastAsia" w:hAnsiTheme="majorEastAsia" w:eastAsiaTheme="majorEastAsia" w:cstheme="majorEastAsia"/>
                <w:sz w:val="44"/>
                <w:szCs w:val="44"/>
              </w:rPr>
              <w:t>代码</w:t>
            </w:r>
          </w:p>
        </w:tc>
        <w:tc>
          <w:tcPr>
            <w:tcW w:w="511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188"/>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11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
              <w:rPr>
                <w:rFonts w:hint="eastAsia" w:asciiTheme="majorEastAsia" w:hAnsiTheme="majorEastAsia" w:eastAsiaTheme="majorEastAsia" w:cstheme="majorEastAsia"/>
                <w:sz w:val="44"/>
                <w:szCs w:val="44"/>
              </w:rPr>
            </w:pPr>
          </w:p>
          <w:p>
            <w:pPr>
              <w:pStyle w:val="9"/>
              <w:spacing w:line="268" w:lineRule="auto"/>
              <w:ind w:left="229" w:right="21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个人</w:t>
            </w:r>
          </w:p>
        </w:tc>
        <w:tc>
          <w:tcPr>
            <w:tcW w:w="1860" w:type="dxa"/>
          </w:tcPr>
          <w:p>
            <w:pPr>
              <w:pStyle w:val="9"/>
              <w:spacing w:before="195"/>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姓名</w:t>
            </w:r>
          </w:p>
        </w:tc>
        <w:tc>
          <w:tcPr>
            <w:tcW w:w="1630" w:type="dxa"/>
          </w:tcPr>
          <w:p>
            <w:pPr>
              <w:pStyle w:val="9"/>
              <w:rPr>
                <w:rFonts w:hint="eastAsia" w:asciiTheme="majorEastAsia" w:hAnsiTheme="majorEastAsia" w:eastAsiaTheme="majorEastAsia" w:cstheme="majorEastAsia"/>
                <w:sz w:val="44"/>
                <w:szCs w:val="44"/>
              </w:rPr>
            </w:pPr>
          </w:p>
        </w:tc>
        <w:tc>
          <w:tcPr>
            <w:tcW w:w="1372" w:type="dxa"/>
          </w:tcPr>
          <w:p>
            <w:pPr>
              <w:pStyle w:val="9"/>
              <w:spacing w:before="195"/>
              <w:ind w:left="1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出生年月</w:t>
            </w:r>
          </w:p>
        </w:tc>
        <w:tc>
          <w:tcPr>
            <w:tcW w:w="211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206"/>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性别</w:t>
            </w:r>
          </w:p>
        </w:tc>
        <w:tc>
          <w:tcPr>
            <w:tcW w:w="1630" w:type="dxa"/>
          </w:tcPr>
          <w:p>
            <w:pPr>
              <w:pStyle w:val="9"/>
              <w:rPr>
                <w:rFonts w:hint="eastAsia" w:asciiTheme="majorEastAsia" w:hAnsiTheme="majorEastAsia" w:eastAsiaTheme="majorEastAsia" w:cstheme="majorEastAsia"/>
                <w:sz w:val="44"/>
                <w:szCs w:val="44"/>
              </w:rPr>
            </w:pPr>
          </w:p>
        </w:tc>
        <w:tc>
          <w:tcPr>
            <w:tcW w:w="1372" w:type="dxa"/>
          </w:tcPr>
          <w:p>
            <w:pPr>
              <w:pStyle w:val="9"/>
              <w:spacing w:before="206"/>
              <w:ind w:left="1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113"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16" w:line="237" w:lineRule="auto"/>
              <w:ind w:left="140" w:right="2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身份证或其他有效证件号码</w:t>
            </w:r>
          </w:p>
        </w:tc>
        <w:tc>
          <w:tcPr>
            <w:tcW w:w="511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188"/>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11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190"/>
              <w:ind w:left="351"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工作单位</w:t>
            </w:r>
          </w:p>
        </w:tc>
        <w:tc>
          <w:tcPr>
            <w:tcW w:w="5115"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0" w:hRule="atLeast"/>
        </w:trPr>
        <w:tc>
          <w:tcPr>
            <w:tcW w:w="1618" w:type="dxa"/>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3"/>
              <w:rPr>
                <w:rFonts w:hint="eastAsia" w:asciiTheme="majorEastAsia" w:hAnsiTheme="majorEastAsia" w:eastAsiaTheme="majorEastAsia" w:cstheme="majorEastAsia"/>
                <w:sz w:val="44"/>
                <w:szCs w:val="44"/>
              </w:rPr>
            </w:pPr>
          </w:p>
          <w:p>
            <w:pPr>
              <w:pStyle w:val="9"/>
              <w:tabs>
                <w:tab w:val="left" w:pos="1089"/>
              </w:tabs>
              <w:spacing w:line="242" w:lineRule="auto"/>
              <w:ind w:left="249" w:right="23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具体违</w:t>
            </w:r>
            <w:r>
              <w:rPr>
                <w:rFonts w:hint="eastAsia" w:asciiTheme="majorEastAsia" w:hAnsiTheme="majorEastAsia" w:eastAsiaTheme="majorEastAsia" w:cstheme="majorEastAsia"/>
                <w:sz w:val="44"/>
                <w:szCs w:val="44"/>
              </w:rPr>
              <w:t>法事</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实</w:t>
            </w:r>
          </w:p>
        </w:tc>
        <w:tc>
          <w:tcPr>
            <w:tcW w:w="7710" w:type="dxa"/>
            <w:gridSpan w:val="5"/>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81" w:line="273" w:lineRule="auto"/>
              <w:ind w:left="3" w:right="-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（主要写明当事人实施违法行为的时间、地点、原因、目的、经过、情节、违法行为造成的危害后果、影响等情况）</w:t>
            </w:r>
          </w:p>
        </w:tc>
      </w:tr>
    </w:tbl>
    <w:p>
      <w:pPr>
        <w:spacing w:after="0" w:line="273" w:lineRule="auto"/>
        <w:rPr>
          <w:rFonts w:hint="eastAsia" w:asciiTheme="majorEastAsia" w:hAnsiTheme="majorEastAsia" w:eastAsiaTheme="majorEastAsia" w:cstheme="majorEastAsia"/>
          <w:sz w:val="44"/>
          <w:szCs w:val="44"/>
        </w:rPr>
        <w:sectPr>
          <w:headerReference r:id="rId58" w:type="default"/>
          <w:footerReference r:id="rId59" w:type="default"/>
          <w:pgSz w:w="11910" w:h="16840"/>
          <w:pgMar w:top="1940" w:right="1060" w:bottom="1200" w:left="1180" w:header="1628" w:footer="1007" w:gutter="0"/>
        </w:sectPr>
      </w:pPr>
    </w:p>
    <w:tbl>
      <w:tblPr>
        <w:tblStyle w:val="5"/>
        <w:tblW w:w="0" w:type="auto"/>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5323"/>
        <w:gridCol w:w="735"/>
        <w:gridCol w:w="722"/>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7" w:hRule="atLeast"/>
        </w:trPr>
        <w:tc>
          <w:tcPr>
            <w:tcW w:w="1520" w:type="dxa"/>
          </w:tcPr>
          <w:p>
            <w:pPr>
              <w:pStyle w:val="9"/>
              <w:spacing w:before="3"/>
              <w:rPr>
                <w:rFonts w:hint="eastAsia" w:asciiTheme="majorEastAsia" w:hAnsiTheme="majorEastAsia" w:eastAsiaTheme="majorEastAsia" w:cstheme="majorEastAsia"/>
                <w:sz w:val="44"/>
                <w:szCs w:val="44"/>
              </w:rPr>
            </w:pPr>
          </w:p>
          <w:p>
            <w:pPr>
              <w:pStyle w:val="9"/>
              <w:spacing w:line="266" w:lineRule="auto"/>
              <w:ind w:left="200" w:right="186"/>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履行告知及当事人陈述申辩或者听证</w:t>
            </w:r>
            <w:r>
              <w:rPr>
                <w:rFonts w:hint="eastAsia" w:asciiTheme="majorEastAsia" w:hAnsiTheme="majorEastAsia" w:eastAsiaTheme="majorEastAsia" w:cstheme="majorEastAsia"/>
                <w:spacing w:val="41"/>
                <w:sz w:val="44"/>
                <w:szCs w:val="44"/>
              </w:rPr>
              <w:t>情 况</w:t>
            </w:r>
          </w:p>
        </w:tc>
        <w:tc>
          <w:tcPr>
            <w:tcW w:w="7830" w:type="dxa"/>
            <w:gridSpan w:val="4"/>
          </w:tcPr>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spacing w:line="273" w:lineRule="auto"/>
              <w:ind w:left="5" w:right="-1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（写明行政执法部门履行行政处罚告知的相关情况，当事人有无陈述、申辩或申请听证的情况，对当事人的陈述、申辩意见采信</w:t>
            </w:r>
            <w:r>
              <w:rPr>
                <w:rFonts w:hint="eastAsia" w:asciiTheme="majorEastAsia" w:hAnsiTheme="majorEastAsia" w:eastAsiaTheme="majorEastAsia" w:cstheme="majorEastAsia"/>
                <w:sz w:val="44"/>
                <w:szCs w:val="44"/>
              </w:rPr>
              <w:t>与否的理由）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trPr>
        <w:tc>
          <w:tcPr>
            <w:tcW w:w="1520" w:type="dxa"/>
          </w:tcPr>
          <w:p>
            <w:pPr>
              <w:pStyle w:val="9"/>
              <w:rPr>
                <w:rFonts w:hint="eastAsia" w:asciiTheme="majorEastAsia" w:hAnsiTheme="majorEastAsia" w:eastAsiaTheme="majorEastAsia" w:cstheme="majorEastAsia"/>
                <w:sz w:val="44"/>
                <w:szCs w:val="44"/>
              </w:rPr>
            </w:pPr>
          </w:p>
          <w:p>
            <w:pPr>
              <w:pStyle w:val="9"/>
              <w:spacing w:before="240" w:line="273" w:lineRule="auto"/>
              <w:ind w:left="197" w:right="186" w:firstLine="2"/>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处罚依据</w:t>
            </w:r>
            <w:r>
              <w:rPr>
                <w:rFonts w:hint="eastAsia" w:asciiTheme="majorEastAsia" w:hAnsiTheme="majorEastAsia" w:eastAsiaTheme="majorEastAsia" w:cstheme="majorEastAsia"/>
                <w:sz w:val="44"/>
                <w:szCs w:val="44"/>
              </w:rPr>
              <w:t>及承办人</w:t>
            </w:r>
            <w:r>
              <w:rPr>
                <w:rFonts w:hint="eastAsia" w:asciiTheme="majorEastAsia" w:hAnsiTheme="majorEastAsia" w:eastAsiaTheme="majorEastAsia" w:cstheme="majorEastAsia"/>
                <w:spacing w:val="42"/>
                <w:sz w:val="44"/>
                <w:szCs w:val="44"/>
              </w:rPr>
              <w:t>意 见</w:t>
            </w:r>
          </w:p>
        </w:tc>
        <w:tc>
          <w:tcPr>
            <w:tcW w:w="5323" w:type="dxa"/>
            <w:tcBorders>
              <w:right w:val="nil"/>
            </w:tcBorders>
          </w:tcPr>
          <w:p>
            <w:pPr>
              <w:pStyle w:val="9"/>
              <w:spacing w:before="4"/>
              <w:rPr>
                <w:rFonts w:hint="eastAsia" w:asciiTheme="majorEastAsia" w:hAnsiTheme="majorEastAsia" w:eastAsiaTheme="majorEastAsia" w:cstheme="majorEastAsia"/>
                <w:sz w:val="44"/>
                <w:szCs w:val="44"/>
              </w:rPr>
            </w:pPr>
          </w:p>
          <w:p>
            <w:pPr>
              <w:pStyle w:val="9"/>
              <w:spacing w:line="273" w:lineRule="auto"/>
              <w:ind w:left="5" w:right="311"/>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3"/>
                <w:sz w:val="44"/>
                <w:szCs w:val="44"/>
              </w:rPr>
              <w:t>（应当准确列明依据法律、法规或规章的全称及具体条款，并写明对决定处罚的意</w:t>
            </w:r>
            <w:r>
              <w:rPr>
                <w:rFonts w:hint="eastAsia" w:asciiTheme="majorEastAsia" w:hAnsiTheme="majorEastAsia" w:eastAsiaTheme="majorEastAsia" w:cstheme="majorEastAsia"/>
                <w:sz w:val="44"/>
                <w:szCs w:val="44"/>
              </w:rPr>
              <w:t>见建议）</w:t>
            </w:r>
          </w:p>
          <w:p>
            <w:pPr>
              <w:pStyle w:val="9"/>
              <w:spacing w:before="2"/>
              <w:rPr>
                <w:rFonts w:hint="eastAsia" w:asciiTheme="majorEastAsia" w:hAnsiTheme="majorEastAsia" w:eastAsiaTheme="majorEastAsia" w:cstheme="majorEastAsia"/>
                <w:sz w:val="44"/>
                <w:szCs w:val="44"/>
              </w:rPr>
            </w:pPr>
          </w:p>
          <w:p>
            <w:pPr>
              <w:pStyle w:val="9"/>
              <w:tabs>
                <w:tab w:val="left" w:pos="3304"/>
                <w:tab w:val="left" w:pos="4404"/>
              </w:tabs>
              <w:ind w:left="140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2"/>
                <w:sz w:val="44"/>
                <w:szCs w:val="44"/>
              </w:rPr>
              <w:t xml:space="preserve"> </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80"/>
              <w:ind w:right="13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72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ind w:left="14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1050"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ind w:left="3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520" w:type="dxa"/>
          </w:tcPr>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spacing w:line="273" w:lineRule="auto"/>
              <w:ind w:left="200" w:right="18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承办机构审核意见</w:t>
            </w:r>
          </w:p>
        </w:tc>
        <w:tc>
          <w:tcPr>
            <w:tcW w:w="5323" w:type="dxa"/>
            <w:tcBorders>
              <w:right w:val="nil"/>
            </w:tcBorders>
          </w:tcPr>
          <w:p>
            <w:pPr>
              <w:pStyle w:val="9"/>
              <w:spacing w:before="4"/>
              <w:rPr>
                <w:rFonts w:hint="eastAsia" w:asciiTheme="majorEastAsia" w:hAnsiTheme="majorEastAsia" w:eastAsiaTheme="majorEastAsia" w:cstheme="majorEastAsia"/>
                <w:sz w:val="44"/>
                <w:szCs w:val="44"/>
              </w:rPr>
            </w:pPr>
          </w:p>
          <w:p>
            <w:pPr>
              <w:pStyle w:val="9"/>
              <w:spacing w:line="273" w:lineRule="auto"/>
              <w:ind w:left="5" w:right="55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rPr>
                <w:rFonts w:hint="eastAsia" w:asciiTheme="majorEastAsia" w:hAnsiTheme="majorEastAsia" w:eastAsiaTheme="majorEastAsia" w:cstheme="majorEastAsia"/>
                <w:sz w:val="44"/>
                <w:szCs w:val="44"/>
              </w:rPr>
            </w:pPr>
          </w:p>
          <w:p>
            <w:pPr>
              <w:pStyle w:val="9"/>
              <w:spacing w:before="5"/>
              <w:rPr>
                <w:rFonts w:hint="eastAsia" w:asciiTheme="majorEastAsia" w:hAnsiTheme="majorEastAsia" w:eastAsiaTheme="majorEastAsia" w:cstheme="majorEastAsia"/>
                <w:sz w:val="44"/>
                <w:szCs w:val="44"/>
              </w:rPr>
            </w:pPr>
          </w:p>
          <w:p>
            <w:pPr>
              <w:pStyle w:val="9"/>
              <w:spacing w:before="1"/>
              <w:ind w:left="35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ind w:right="13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72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ind w:left="14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1050"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ind w:left="3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1520" w:type="dxa"/>
          </w:tcPr>
          <w:p>
            <w:pPr>
              <w:pStyle w:val="9"/>
              <w:rPr>
                <w:rFonts w:hint="eastAsia" w:asciiTheme="majorEastAsia" w:hAnsiTheme="majorEastAsia" w:eastAsiaTheme="majorEastAsia" w:cstheme="majorEastAsia"/>
                <w:sz w:val="44"/>
                <w:szCs w:val="44"/>
              </w:rPr>
            </w:pPr>
          </w:p>
          <w:p>
            <w:pPr>
              <w:pStyle w:val="9"/>
              <w:spacing w:before="9"/>
              <w:rPr>
                <w:rFonts w:hint="eastAsia" w:asciiTheme="majorEastAsia" w:hAnsiTheme="majorEastAsia" w:eastAsiaTheme="majorEastAsia" w:cstheme="majorEastAsia"/>
                <w:sz w:val="44"/>
                <w:szCs w:val="44"/>
              </w:rPr>
            </w:pPr>
          </w:p>
          <w:p>
            <w:pPr>
              <w:pStyle w:val="9"/>
              <w:spacing w:line="273" w:lineRule="auto"/>
              <w:ind w:left="200" w:right="18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法制机构审核意见</w:t>
            </w:r>
          </w:p>
        </w:tc>
        <w:tc>
          <w:tcPr>
            <w:tcW w:w="5323" w:type="dxa"/>
            <w:tcBorders>
              <w:right w:val="nil"/>
            </w:tcBorders>
          </w:tcPr>
          <w:p>
            <w:pPr>
              <w:pStyle w:val="9"/>
              <w:spacing w:before="3"/>
              <w:rPr>
                <w:rFonts w:hint="eastAsia" w:asciiTheme="majorEastAsia" w:hAnsiTheme="majorEastAsia" w:eastAsiaTheme="majorEastAsia" w:cstheme="majorEastAsia"/>
                <w:sz w:val="44"/>
                <w:szCs w:val="44"/>
              </w:rPr>
            </w:pPr>
          </w:p>
          <w:p>
            <w:pPr>
              <w:pStyle w:val="9"/>
              <w:spacing w:line="273" w:lineRule="auto"/>
              <w:ind w:left="5" w:right="30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（应当写明同意、不同意或其他处理意</w:t>
            </w:r>
            <w:r>
              <w:rPr>
                <w:rFonts w:hint="eastAsia" w:asciiTheme="majorEastAsia" w:hAnsiTheme="majorEastAsia" w:eastAsiaTheme="majorEastAsia" w:cstheme="majorEastAsia"/>
                <w:spacing w:val="-3"/>
                <w:sz w:val="44"/>
                <w:szCs w:val="44"/>
              </w:rPr>
              <w:t>见，同时注明“行政处罚决定法制审核意</w:t>
            </w:r>
            <w:r>
              <w:rPr>
                <w:rFonts w:hint="eastAsia" w:asciiTheme="majorEastAsia" w:hAnsiTheme="majorEastAsia" w:eastAsiaTheme="majorEastAsia" w:cstheme="majorEastAsia"/>
                <w:sz w:val="44"/>
                <w:szCs w:val="44"/>
              </w:rPr>
              <w:t>见表附后”的字样）</w:t>
            </w:r>
          </w:p>
          <w:p>
            <w:pPr>
              <w:pStyle w:val="9"/>
              <w:spacing w:before="5"/>
              <w:rPr>
                <w:rFonts w:hint="eastAsia" w:asciiTheme="majorEastAsia" w:hAnsiTheme="majorEastAsia" w:eastAsiaTheme="majorEastAsia" w:cstheme="majorEastAsia"/>
                <w:sz w:val="44"/>
                <w:szCs w:val="44"/>
              </w:rPr>
            </w:pPr>
          </w:p>
          <w:p>
            <w:pPr>
              <w:pStyle w:val="9"/>
              <w:ind w:left="35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79"/>
              <w:ind w:right="13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72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79"/>
              <w:ind w:left="14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1050"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79"/>
              <w:ind w:left="3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trPr>
        <w:tc>
          <w:tcPr>
            <w:tcW w:w="1520" w:type="dxa"/>
          </w:tcPr>
          <w:p>
            <w:pPr>
              <w:pStyle w:val="9"/>
              <w:rPr>
                <w:rFonts w:hint="eastAsia" w:asciiTheme="majorEastAsia" w:hAnsiTheme="majorEastAsia" w:eastAsiaTheme="majorEastAsia" w:cstheme="majorEastAsia"/>
                <w:sz w:val="44"/>
                <w:szCs w:val="44"/>
              </w:rPr>
            </w:pPr>
          </w:p>
          <w:p>
            <w:pPr>
              <w:pStyle w:val="9"/>
              <w:spacing w:before="1"/>
              <w:rPr>
                <w:rFonts w:hint="eastAsia" w:asciiTheme="majorEastAsia" w:hAnsiTheme="majorEastAsia" w:eastAsiaTheme="majorEastAsia" w:cstheme="majorEastAsia"/>
                <w:sz w:val="44"/>
                <w:szCs w:val="44"/>
              </w:rPr>
            </w:pPr>
          </w:p>
          <w:p>
            <w:pPr>
              <w:pStyle w:val="9"/>
              <w:spacing w:line="273" w:lineRule="auto"/>
              <w:ind w:left="200" w:right="186"/>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行政机关</w:t>
            </w:r>
            <w:r>
              <w:rPr>
                <w:rFonts w:hint="eastAsia" w:asciiTheme="majorEastAsia" w:hAnsiTheme="majorEastAsia" w:eastAsiaTheme="majorEastAsia" w:cstheme="majorEastAsia"/>
                <w:spacing w:val="-4"/>
                <w:sz w:val="44"/>
                <w:szCs w:val="44"/>
              </w:rPr>
              <w:t>负 责 人</w:t>
            </w:r>
            <w:r>
              <w:rPr>
                <w:rFonts w:hint="eastAsia" w:asciiTheme="majorEastAsia" w:hAnsiTheme="majorEastAsia" w:eastAsiaTheme="majorEastAsia" w:cstheme="majorEastAsia"/>
                <w:spacing w:val="-1"/>
                <w:sz w:val="44"/>
                <w:szCs w:val="44"/>
              </w:rPr>
              <w:t>审批意见</w:t>
            </w:r>
          </w:p>
        </w:tc>
        <w:tc>
          <w:tcPr>
            <w:tcW w:w="5323" w:type="dxa"/>
            <w:tcBorders>
              <w:right w:val="nil"/>
            </w:tcBorders>
          </w:tcPr>
          <w:p>
            <w:pPr>
              <w:pStyle w:val="9"/>
              <w:spacing w:before="2"/>
              <w:rPr>
                <w:rFonts w:hint="eastAsia" w:asciiTheme="majorEastAsia" w:hAnsiTheme="majorEastAsia" w:eastAsiaTheme="majorEastAsia" w:cstheme="majorEastAsia"/>
                <w:sz w:val="44"/>
                <w:szCs w:val="44"/>
              </w:rPr>
            </w:pPr>
          </w:p>
          <w:p>
            <w:pPr>
              <w:pStyle w:val="9"/>
              <w:spacing w:line="273" w:lineRule="auto"/>
              <w:ind w:left="5" w:right="55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（应当写明同意、不同意或其他处理意</w:t>
            </w:r>
            <w:r>
              <w:rPr>
                <w:rFonts w:hint="eastAsia" w:asciiTheme="majorEastAsia" w:hAnsiTheme="majorEastAsia" w:eastAsiaTheme="majorEastAsia" w:cstheme="majorEastAsia"/>
                <w:sz w:val="44"/>
                <w:szCs w:val="44"/>
              </w:rPr>
              <w:t>见，其中不同意的应当说明理由）</w:t>
            </w:r>
          </w:p>
          <w:p>
            <w:pPr>
              <w:pStyle w:val="9"/>
              <w:rPr>
                <w:rFonts w:hint="eastAsia" w:asciiTheme="majorEastAsia" w:hAnsiTheme="majorEastAsia" w:eastAsiaTheme="majorEastAsia" w:cstheme="majorEastAsia"/>
                <w:sz w:val="44"/>
                <w:szCs w:val="44"/>
              </w:rPr>
            </w:pPr>
          </w:p>
          <w:p>
            <w:pPr>
              <w:pStyle w:val="9"/>
              <w:spacing w:before="10"/>
              <w:rPr>
                <w:rFonts w:hint="eastAsia" w:asciiTheme="majorEastAsia" w:hAnsiTheme="majorEastAsia" w:eastAsiaTheme="majorEastAsia" w:cstheme="majorEastAsia"/>
                <w:sz w:val="44"/>
                <w:szCs w:val="44"/>
              </w:rPr>
            </w:pPr>
          </w:p>
          <w:p>
            <w:pPr>
              <w:pStyle w:val="9"/>
              <w:ind w:left="353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735"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8"/>
              <w:rPr>
                <w:rFonts w:hint="eastAsia" w:asciiTheme="majorEastAsia" w:hAnsiTheme="majorEastAsia" w:eastAsiaTheme="majorEastAsia" w:cstheme="majorEastAsia"/>
                <w:sz w:val="44"/>
                <w:szCs w:val="44"/>
              </w:rPr>
            </w:pPr>
          </w:p>
          <w:p>
            <w:pPr>
              <w:pStyle w:val="9"/>
              <w:ind w:right="13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722"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81"/>
              <w:ind w:left="14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1050"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81"/>
              <w:ind w:left="3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bl>
    <w:p>
      <w:pPr>
        <w:spacing w:after="0"/>
        <w:rPr>
          <w:rFonts w:hint="eastAsia" w:asciiTheme="majorEastAsia" w:hAnsiTheme="majorEastAsia" w:eastAsiaTheme="majorEastAsia" w:cstheme="majorEastAsia"/>
          <w:sz w:val="44"/>
          <w:szCs w:val="44"/>
        </w:rPr>
        <w:sectPr>
          <w:headerReference r:id="rId60" w:type="default"/>
          <w:footerReference r:id="rId61" w:type="default"/>
          <w:pgSz w:w="11910" w:h="16840"/>
          <w:pgMar w:top="1580" w:right="1060" w:bottom="1120" w:left="1180" w:header="0" w:footer="927" w:gutter="0"/>
        </w:sectPr>
      </w:pPr>
    </w:p>
    <w:p>
      <w:pPr>
        <w:pStyle w:val="3"/>
        <w:spacing w:before="6"/>
        <w:rPr>
          <w:rFonts w:hint="eastAsia" w:asciiTheme="majorEastAsia" w:hAnsiTheme="majorEastAsia" w:eastAsiaTheme="majorEastAsia" w:cstheme="majorEastAsia"/>
          <w:sz w:val="44"/>
          <w:szCs w:val="44"/>
        </w:rPr>
      </w:pPr>
    </w:p>
    <w:p>
      <w:pPr>
        <w:spacing w:before="56"/>
        <w:ind w:left="195" w:right="118" w:firstLine="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行政处罚决定法制审核意见表</w:t>
      </w:r>
    </w:p>
    <w:p>
      <w:pPr>
        <w:pStyle w:val="3"/>
        <w:spacing w:before="10"/>
        <w:rPr>
          <w:rFonts w:hint="eastAsia" w:asciiTheme="majorEastAsia" w:hAnsiTheme="majorEastAsia" w:eastAsiaTheme="majorEastAsia" w:cstheme="majorEastAsia"/>
          <w:sz w:val="44"/>
          <w:szCs w:val="44"/>
        </w:rPr>
      </w:pPr>
    </w:p>
    <w:tbl>
      <w:tblPr>
        <w:tblStyle w:val="5"/>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4240"/>
        <w:gridCol w:w="135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580" w:type="dxa"/>
          </w:tcPr>
          <w:p>
            <w:pPr>
              <w:pStyle w:val="9"/>
              <w:spacing w:before="197"/>
              <w:ind w:left="8"/>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执法机构</w:t>
            </w:r>
          </w:p>
        </w:tc>
        <w:tc>
          <w:tcPr>
            <w:tcW w:w="4240" w:type="dxa"/>
          </w:tcPr>
          <w:p>
            <w:pPr>
              <w:pStyle w:val="9"/>
              <w:rPr>
                <w:rFonts w:hint="eastAsia" w:asciiTheme="majorEastAsia" w:hAnsiTheme="majorEastAsia" w:eastAsiaTheme="majorEastAsia" w:cstheme="majorEastAsia"/>
                <w:sz w:val="44"/>
                <w:szCs w:val="44"/>
              </w:rPr>
            </w:pPr>
          </w:p>
        </w:tc>
        <w:tc>
          <w:tcPr>
            <w:tcW w:w="1355" w:type="dxa"/>
          </w:tcPr>
          <w:p>
            <w:pPr>
              <w:pStyle w:val="9"/>
              <w:spacing w:before="197"/>
              <w:ind w:left="1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送审时间</w:t>
            </w:r>
          </w:p>
        </w:tc>
        <w:tc>
          <w:tcPr>
            <w:tcW w:w="2071"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580" w:type="dxa"/>
          </w:tcPr>
          <w:p>
            <w:pPr>
              <w:pStyle w:val="9"/>
              <w:tabs>
                <w:tab w:val="left" w:pos="848"/>
              </w:tabs>
              <w:spacing w:before="196"/>
              <w:ind w:left="8"/>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由</w:t>
            </w:r>
          </w:p>
        </w:tc>
        <w:tc>
          <w:tcPr>
            <w:tcW w:w="7666" w:type="dxa"/>
            <w:gridSpan w:val="3"/>
          </w:tcPr>
          <w:p>
            <w:pPr>
              <w:pStyle w:val="9"/>
              <w:spacing w:before="196"/>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（当事人姓名或名称＋违法行为性质＋案）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5" w:hRule="atLeast"/>
        </w:trPr>
        <w:tc>
          <w:tcPr>
            <w:tcW w:w="1580" w:type="dxa"/>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spacing w:line="273" w:lineRule="auto"/>
              <w:ind w:left="648" w:right="638"/>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法制审核内容</w:t>
            </w:r>
          </w:p>
        </w:tc>
        <w:tc>
          <w:tcPr>
            <w:tcW w:w="7666" w:type="dxa"/>
            <w:gridSpan w:val="3"/>
          </w:tcPr>
          <w:p>
            <w:pPr>
              <w:pStyle w:val="9"/>
              <w:spacing w:before="1"/>
              <w:rPr>
                <w:rFonts w:hint="eastAsia" w:asciiTheme="majorEastAsia" w:hAnsiTheme="majorEastAsia" w:eastAsiaTheme="majorEastAsia" w:cstheme="majorEastAsia"/>
                <w:sz w:val="44"/>
                <w:szCs w:val="44"/>
              </w:rPr>
            </w:pPr>
          </w:p>
          <w:p>
            <w:pPr>
              <w:pStyle w:val="9"/>
              <w:tabs>
                <w:tab w:val="left" w:pos="6023"/>
              </w:tabs>
              <w:spacing w:line="386" w:lineRule="auto"/>
              <w:ind w:left="4" w:right="-1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（一）行政执法主体是否合适，行政执法人员是否具备执法资格</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61"/>
                <w:sz w:val="44"/>
                <w:szCs w:val="44"/>
              </w:rPr>
              <w:t xml:space="preserve"> </w:t>
            </w:r>
            <w:r>
              <w:rPr>
                <w:rFonts w:hint="eastAsia" w:asciiTheme="majorEastAsia" w:hAnsiTheme="majorEastAsia" w:eastAsiaTheme="majorEastAsia" w:cstheme="majorEastAsia"/>
                <w:sz w:val="44"/>
                <w:szCs w:val="44"/>
              </w:rPr>
              <w:t>是</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17"/>
                <w:sz w:val="44"/>
                <w:szCs w:val="44"/>
              </w:rPr>
              <w:t xml:space="preserve"> </w:t>
            </w:r>
            <w:r>
              <w:rPr>
                <w:rFonts w:hint="eastAsia" w:asciiTheme="majorEastAsia" w:hAnsiTheme="majorEastAsia" w:eastAsiaTheme="majorEastAsia" w:cstheme="majorEastAsia"/>
                <w:sz w:val="44"/>
                <w:szCs w:val="44"/>
              </w:rPr>
              <w:t>否</w:t>
            </w:r>
          </w:p>
          <w:p>
            <w:pPr>
              <w:pStyle w:val="9"/>
              <w:tabs>
                <w:tab w:val="left" w:pos="6023"/>
              </w:tabs>
              <w:spacing w:before="4"/>
              <w:ind w:left="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（二）是否超越本机关法定权限</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65"/>
                <w:sz w:val="44"/>
                <w:szCs w:val="44"/>
              </w:rPr>
              <w:t xml:space="preserve"> </w:t>
            </w:r>
            <w:r>
              <w:rPr>
                <w:rFonts w:hint="eastAsia" w:asciiTheme="majorEastAsia" w:hAnsiTheme="majorEastAsia" w:eastAsiaTheme="majorEastAsia" w:cstheme="majorEastAsia"/>
                <w:sz w:val="44"/>
                <w:szCs w:val="44"/>
              </w:rPr>
              <w:t>是</w:t>
            </w:r>
            <w:r>
              <w:rPr>
                <w:rFonts w:hint="eastAsia" w:asciiTheme="majorEastAsia" w:hAnsiTheme="majorEastAsia" w:eastAsiaTheme="majorEastAsia" w:cstheme="majorEastAsia"/>
                <w:spacing w:val="148"/>
                <w:sz w:val="44"/>
                <w:szCs w:val="44"/>
              </w:rPr>
              <w:t xml:space="preserve"> </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86"/>
                <w:sz w:val="44"/>
                <w:szCs w:val="44"/>
              </w:rPr>
              <w:t xml:space="preserve"> </w:t>
            </w:r>
            <w:r>
              <w:rPr>
                <w:rFonts w:hint="eastAsia" w:asciiTheme="majorEastAsia" w:hAnsiTheme="majorEastAsia" w:eastAsiaTheme="majorEastAsia" w:cstheme="majorEastAsia"/>
                <w:sz w:val="44"/>
                <w:szCs w:val="44"/>
              </w:rPr>
              <w:t>否</w:t>
            </w:r>
          </w:p>
          <w:p>
            <w:pPr>
              <w:pStyle w:val="9"/>
              <w:tabs>
                <w:tab w:val="left" w:pos="6023"/>
              </w:tabs>
              <w:spacing w:before="222"/>
              <w:ind w:left="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（三）案件事实是否清楚，证据是否合法充分</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65"/>
                <w:sz w:val="44"/>
                <w:szCs w:val="44"/>
              </w:rPr>
              <w:t xml:space="preserve"> </w:t>
            </w:r>
            <w:r>
              <w:rPr>
                <w:rFonts w:hint="eastAsia" w:asciiTheme="majorEastAsia" w:hAnsiTheme="majorEastAsia" w:eastAsiaTheme="majorEastAsia" w:cstheme="majorEastAsia"/>
                <w:sz w:val="44"/>
                <w:szCs w:val="44"/>
              </w:rPr>
              <w:t>是</w:t>
            </w:r>
            <w:r>
              <w:rPr>
                <w:rFonts w:hint="eastAsia" w:asciiTheme="majorEastAsia" w:hAnsiTheme="majorEastAsia" w:eastAsiaTheme="majorEastAsia" w:cstheme="majorEastAsia"/>
                <w:spacing w:val="148"/>
                <w:sz w:val="44"/>
                <w:szCs w:val="44"/>
              </w:rPr>
              <w:t xml:space="preserve"> </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86"/>
                <w:sz w:val="44"/>
                <w:szCs w:val="44"/>
              </w:rPr>
              <w:t xml:space="preserve"> </w:t>
            </w:r>
            <w:r>
              <w:rPr>
                <w:rFonts w:hint="eastAsia" w:asciiTheme="majorEastAsia" w:hAnsiTheme="majorEastAsia" w:eastAsiaTheme="majorEastAsia" w:cstheme="majorEastAsia"/>
                <w:sz w:val="44"/>
                <w:szCs w:val="44"/>
              </w:rPr>
              <w:t>否</w:t>
            </w:r>
          </w:p>
          <w:p>
            <w:pPr>
              <w:pStyle w:val="9"/>
              <w:tabs>
                <w:tab w:val="left" w:pos="6023"/>
              </w:tabs>
              <w:spacing w:before="220"/>
              <w:ind w:left="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（四）适用法律、法规、规章是否准确</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65"/>
                <w:sz w:val="44"/>
                <w:szCs w:val="44"/>
              </w:rPr>
              <w:t xml:space="preserve"> </w:t>
            </w:r>
            <w:r>
              <w:rPr>
                <w:rFonts w:hint="eastAsia" w:asciiTheme="majorEastAsia" w:hAnsiTheme="majorEastAsia" w:eastAsiaTheme="majorEastAsia" w:cstheme="majorEastAsia"/>
                <w:sz w:val="44"/>
                <w:szCs w:val="44"/>
              </w:rPr>
              <w:t>是</w:t>
            </w:r>
            <w:r>
              <w:rPr>
                <w:rFonts w:hint="eastAsia" w:asciiTheme="majorEastAsia" w:hAnsiTheme="majorEastAsia" w:eastAsiaTheme="majorEastAsia" w:cstheme="majorEastAsia"/>
                <w:spacing w:val="148"/>
                <w:sz w:val="44"/>
                <w:szCs w:val="44"/>
              </w:rPr>
              <w:t xml:space="preserve"> </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86"/>
                <w:sz w:val="44"/>
                <w:szCs w:val="44"/>
              </w:rPr>
              <w:t xml:space="preserve"> </w:t>
            </w:r>
            <w:r>
              <w:rPr>
                <w:rFonts w:hint="eastAsia" w:asciiTheme="majorEastAsia" w:hAnsiTheme="majorEastAsia" w:eastAsiaTheme="majorEastAsia" w:cstheme="majorEastAsia"/>
                <w:sz w:val="44"/>
                <w:szCs w:val="44"/>
              </w:rPr>
              <w:t>否</w:t>
            </w:r>
          </w:p>
          <w:p>
            <w:pPr>
              <w:pStyle w:val="9"/>
              <w:tabs>
                <w:tab w:val="left" w:pos="6023"/>
              </w:tabs>
              <w:spacing w:before="222"/>
              <w:ind w:left="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（五）适用裁量基准是否适当</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65"/>
                <w:sz w:val="44"/>
                <w:szCs w:val="44"/>
              </w:rPr>
              <w:t xml:space="preserve"> </w:t>
            </w:r>
            <w:r>
              <w:rPr>
                <w:rFonts w:hint="eastAsia" w:asciiTheme="majorEastAsia" w:hAnsiTheme="majorEastAsia" w:eastAsiaTheme="majorEastAsia" w:cstheme="majorEastAsia"/>
                <w:sz w:val="44"/>
                <w:szCs w:val="44"/>
              </w:rPr>
              <w:t>是</w:t>
            </w:r>
            <w:r>
              <w:rPr>
                <w:rFonts w:hint="eastAsia" w:asciiTheme="majorEastAsia" w:hAnsiTheme="majorEastAsia" w:eastAsiaTheme="majorEastAsia" w:cstheme="majorEastAsia"/>
                <w:spacing w:val="148"/>
                <w:sz w:val="44"/>
                <w:szCs w:val="44"/>
              </w:rPr>
              <w:t xml:space="preserve"> </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86"/>
                <w:sz w:val="44"/>
                <w:szCs w:val="44"/>
              </w:rPr>
              <w:t xml:space="preserve"> </w:t>
            </w:r>
            <w:r>
              <w:rPr>
                <w:rFonts w:hint="eastAsia" w:asciiTheme="majorEastAsia" w:hAnsiTheme="majorEastAsia" w:eastAsiaTheme="majorEastAsia" w:cstheme="majorEastAsia"/>
                <w:sz w:val="44"/>
                <w:szCs w:val="44"/>
              </w:rPr>
              <w:t>否</w:t>
            </w:r>
          </w:p>
          <w:p>
            <w:pPr>
              <w:pStyle w:val="9"/>
              <w:tabs>
                <w:tab w:val="left" w:pos="6023"/>
              </w:tabs>
              <w:spacing w:before="222"/>
              <w:ind w:left="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（六）行政执法程序是否合法</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65"/>
                <w:sz w:val="44"/>
                <w:szCs w:val="44"/>
              </w:rPr>
              <w:t xml:space="preserve"> </w:t>
            </w:r>
            <w:r>
              <w:rPr>
                <w:rFonts w:hint="eastAsia" w:asciiTheme="majorEastAsia" w:hAnsiTheme="majorEastAsia" w:eastAsiaTheme="majorEastAsia" w:cstheme="majorEastAsia"/>
                <w:sz w:val="44"/>
                <w:szCs w:val="44"/>
              </w:rPr>
              <w:t>是</w:t>
            </w:r>
            <w:r>
              <w:rPr>
                <w:rFonts w:hint="eastAsia" w:asciiTheme="majorEastAsia" w:hAnsiTheme="majorEastAsia" w:eastAsiaTheme="majorEastAsia" w:cstheme="majorEastAsia"/>
                <w:spacing w:val="148"/>
                <w:sz w:val="44"/>
                <w:szCs w:val="44"/>
              </w:rPr>
              <w:t xml:space="preserve"> </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86"/>
                <w:sz w:val="44"/>
                <w:szCs w:val="44"/>
              </w:rPr>
              <w:t xml:space="preserve"> </w:t>
            </w:r>
            <w:r>
              <w:rPr>
                <w:rFonts w:hint="eastAsia" w:asciiTheme="majorEastAsia" w:hAnsiTheme="majorEastAsia" w:eastAsiaTheme="majorEastAsia" w:cstheme="majorEastAsia"/>
                <w:sz w:val="44"/>
                <w:szCs w:val="44"/>
              </w:rPr>
              <w:t>否</w:t>
            </w:r>
          </w:p>
          <w:p>
            <w:pPr>
              <w:pStyle w:val="9"/>
              <w:tabs>
                <w:tab w:val="left" w:pos="6023"/>
              </w:tabs>
              <w:spacing w:before="220"/>
              <w:ind w:left="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（七）行政执法文书是否完备、规范</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65"/>
                <w:sz w:val="44"/>
                <w:szCs w:val="44"/>
              </w:rPr>
              <w:t xml:space="preserve"> </w:t>
            </w:r>
            <w:r>
              <w:rPr>
                <w:rFonts w:hint="eastAsia" w:asciiTheme="majorEastAsia" w:hAnsiTheme="majorEastAsia" w:eastAsiaTheme="majorEastAsia" w:cstheme="majorEastAsia"/>
                <w:sz w:val="44"/>
                <w:szCs w:val="44"/>
              </w:rPr>
              <w:t>是</w:t>
            </w:r>
            <w:r>
              <w:rPr>
                <w:rFonts w:hint="eastAsia" w:asciiTheme="majorEastAsia" w:hAnsiTheme="majorEastAsia" w:eastAsiaTheme="majorEastAsia" w:cstheme="majorEastAsia"/>
                <w:spacing w:val="148"/>
                <w:sz w:val="44"/>
                <w:szCs w:val="44"/>
              </w:rPr>
              <w:t xml:space="preserve"> </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86"/>
                <w:sz w:val="44"/>
                <w:szCs w:val="44"/>
              </w:rPr>
              <w:t xml:space="preserve"> </w:t>
            </w:r>
            <w:r>
              <w:rPr>
                <w:rFonts w:hint="eastAsia" w:asciiTheme="majorEastAsia" w:hAnsiTheme="majorEastAsia" w:eastAsiaTheme="majorEastAsia" w:cstheme="majorEastAsia"/>
                <w:sz w:val="44"/>
                <w:szCs w:val="44"/>
              </w:rPr>
              <w:t>否</w:t>
            </w:r>
          </w:p>
          <w:p>
            <w:pPr>
              <w:pStyle w:val="9"/>
              <w:spacing w:before="222"/>
              <w:ind w:left="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 xml:space="preserve">（八）违法行为是否涉嫌犯罪需要移送司法机关 </w:t>
            </w:r>
            <w:r>
              <w:rPr>
                <w:rFonts w:hint="eastAsia" w:asciiTheme="majorEastAsia" w:hAnsiTheme="majorEastAsia" w:eastAsiaTheme="majorEastAsia" w:cstheme="majorEastAsia"/>
                <w:spacing w:val="30"/>
                <w:sz w:val="44"/>
                <w:szCs w:val="44"/>
              </w:rPr>
              <w:t xml:space="preserve">□ </w:t>
            </w:r>
            <w:r>
              <w:rPr>
                <w:rFonts w:hint="eastAsia" w:asciiTheme="majorEastAsia" w:hAnsiTheme="majorEastAsia" w:eastAsiaTheme="majorEastAsia" w:cstheme="majorEastAsia"/>
                <w:spacing w:val="68"/>
                <w:sz w:val="44"/>
                <w:szCs w:val="44"/>
              </w:rPr>
              <w:t xml:space="preserve">是 </w:t>
            </w:r>
            <w:r>
              <w:rPr>
                <w:rFonts w:hint="eastAsia" w:asciiTheme="majorEastAsia" w:hAnsiTheme="majorEastAsia" w:eastAsiaTheme="majorEastAsia" w:cstheme="majorEastAsia"/>
                <w:spacing w:val="40"/>
                <w:sz w:val="44"/>
                <w:szCs w:val="44"/>
              </w:rPr>
              <w:t xml:space="preserve">□ </w:t>
            </w:r>
            <w:r>
              <w:rPr>
                <w:rFonts w:hint="eastAsia" w:asciiTheme="majorEastAsia" w:hAnsiTheme="majorEastAsia" w:eastAsiaTheme="majorEastAsia" w:cstheme="majorEastAsia"/>
                <w:sz w:val="44"/>
                <w:szCs w:val="44"/>
              </w:rPr>
              <w:t>否</w:t>
            </w:r>
          </w:p>
          <w:p>
            <w:pPr>
              <w:pStyle w:val="9"/>
              <w:tabs>
                <w:tab w:val="left" w:pos="6023"/>
              </w:tabs>
              <w:spacing w:before="222"/>
              <w:ind w:left="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（九）应当审核的其他内容</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65"/>
                <w:sz w:val="44"/>
                <w:szCs w:val="44"/>
              </w:rPr>
              <w:t xml:space="preserve"> </w:t>
            </w:r>
            <w:r>
              <w:rPr>
                <w:rFonts w:hint="eastAsia" w:asciiTheme="majorEastAsia" w:hAnsiTheme="majorEastAsia" w:eastAsiaTheme="majorEastAsia" w:cstheme="majorEastAsia"/>
                <w:sz w:val="44"/>
                <w:szCs w:val="44"/>
              </w:rPr>
              <w:t>是</w:t>
            </w:r>
            <w:r>
              <w:rPr>
                <w:rFonts w:hint="eastAsia" w:asciiTheme="majorEastAsia" w:hAnsiTheme="majorEastAsia" w:eastAsiaTheme="majorEastAsia" w:cstheme="majorEastAsia"/>
                <w:spacing w:val="148"/>
                <w:sz w:val="44"/>
                <w:szCs w:val="44"/>
              </w:rPr>
              <w:t xml:space="preserve"> </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86"/>
                <w:sz w:val="44"/>
                <w:szCs w:val="44"/>
              </w:rPr>
              <w:t xml:space="preserve"> </w:t>
            </w:r>
            <w:r>
              <w:rPr>
                <w:rFonts w:hint="eastAsia" w:asciiTheme="majorEastAsia" w:hAnsiTheme="majorEastAsia" w:eastAsiaTheme="majorEastAsia" w:cstheme="majorEastAsia"/>
                <w:sz w:val="44"/>
                <w:szCs w:val="4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0" w:hRule="atLeast"/>
        </w:trPr>
        <w:tc>
          <w:tcPr>
            <w:tcW w:w="1580" w:type="dxa"/>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5"/>
              <w:rPr>
                <w:rFonts w:hint="eastAsia" w:asciiTheme="majorEastAsia" w:hAnsiTheme="majorEastAsia" w:eastAsiaTheme="majorEastAsia" w:cstheme="majorEastAsia"/>
                <w:sz w:val="44"/>
                <w:szCs w:val="44"/>
              </w:rPr>
            </w:pPr>
          </w:p>
          <w:p>
            <w:pPr>
              <w:pStyle w:val="9"/>
              <w:spacing w:line="273" w:lineRule="auto"/>
              <w:ind w:left="650" w:right="636"/>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审核意见</w:t>
            </w:r>
          </w:p>
        </w:tc>
        <w:tc>
          <w:tcPr>
            <w:tcW w:w="7666" w:type="dxa"/>
            <w:gridSpan w:val="3"/>
          </w:tcPr>
          <w:p>
            <w:pPr>
              <w:pStyle w:val="9"/>
              <w:spacing w:before="4"/>
              <w:rPr>
                <w:rFonts w:hint="eastAsia" w:asciiTheme="majorEastAsia" w:hAnsiTheme="majorEastAsia" w:eastAsiaTheme="majorEastAsia" w:cstheme="majorEastAsia"/>
                <w:sz w:val="44"/>
                <w:szCs w:val="44"/>
              </w:rPr>
            </w:pPr>
          </w:p>
          <w:p>
            <w:pPr>
              <w:pStyle w:val="9"/>
              <w:spacing w:line="273" w:lineRule="auto"/>
              <w:ind w:left="4" w:right="8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（应当区别情况，提出同意，改正，重新调查、补充调查或者</w:t>
            </w:r>
            <w:r>
              <w:rPr>
                <w:rFonts w:hint="eastAsia" w:asciiTheme="majorEastAsia" w:hAnsiTheme="majorEastAsia" w:eastAsiaTheme="majorEastAsia" w:cstheme="majorEastAsia"/>
                <w:sz w:val="44"/>
                <w:szCs w:val="44"/>
              </w:rPr>
              <w:t>不予作出行政执法决定等审核意见）</w:t>
            </w: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tabs>
                <w:tab w:val="left" w:pos="3273"/>
                <w:tab w:val="left" w:pos="5234"/>
              </w:tabs>
              <w:spacing w:before="255"/>
              <w:ind w:left="614"/>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审核日期：</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日</w:t>
            </w:r>
          </w:p>
        </w:tc>
      </w:tr>
    </w:tbl>
    <w:p>
      <w:pPr>
        <w:spacing w:after="0"/>
        <w:jc w:val="center"/>
        <w:rPr>
          <w:rFonts w:hint="eastAsia" w:asciiTheme="majorEastAsia" w:hAnsiTheme="majorEastAsia" w:eastAsiaTheme="majorEastAsia" w:cstheme="majorEastAsia"/>
          <w:sz w:val="44"/>
          <w:szCs w:val="44"/>
        </w:rPr>
        <w:sectPr>
          <w:headerReference r:id="rId62" w:type="default"/>
          <w:footerReference r:id="rId63" w:type="default"/>
          <w:pgSz w:w="11910" w:h="16840"/>
          <w:pgMar w:top="1940" w:right="1060" w:bottom="1120" w:left="1180" w:header="1628" w:footer="927" w:gutter="0"/>
        </w:sectPr>
      </w:pPr>
    </w:p>
    <w:p>
      <w:pPr>
        <w:pStyle w:val="3"/>
        <w:spacing w:before="4"/>
        <w:rPr>
          <w:rFonts w:hint="eastAsia" w:asciiTheme="majorEastAsia" w:hAnsiTheme="majorEastAsia" w:eastAsiaTheme="majorEastAsia" w:cstheme="majorEastAsia"/>
          <w:sz w:val="44"/>
          <w:szCs w:val="44"/>
        </w:rPr>
      </w:pPr>
    </w:p>
    <w:p>
      <w:pPr>
        <w:pStyle w:val="2"/>
        <w:spacing w:before="70" w:line="232" w:lineRule="auto"/>
        <w:ind w:left="3334" w:right="2629" w:hanging="627"/>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95"/>
          <w:sz w:val="44"/>
          <w:szCs w:val="44"/>
        </w:rPr>
        <w:t>（行政处罚机关名称）</w:t>
      </w:r>
      <w:r>
        <w:rPr>
          <w:rFonts w:hint="eastAsia" w:asciiTheme="majorEastAsia" w:hAnsiTheme="majorEastAsia" w:eastAsiaTheme="majorEastAsia" w:cstheme="majorEastAsia"/>
          <w:spacing w:val="1"/>
          <w:w w:val="95"/>
          <w:sz w:val="44"/>
          <w:szCs w:val="44"/>
        </w:rPr>
        <w:t xml:space="preserve"> </w:t>
      </w:r>
      <w:r>
        <w:rPr>
          <w:rFonts w:hint="eastAsia" w:asciiTheme="majorEastAsia" w:hAnsiTheme="majorEastAsia" w:eastAsiaTheme="majorEastAsia" w:cstheme="majorEastAsia"/>
          <w:sz w:val="44"/>
          <w:szCs w:val="44"/>
        </w:rPr>
        <w:t>行政处罚决定书</w:t>
      </w:r>
    </w:p>
    <w:p>
      <w:pPr>
        <w:pStyle w:val="3"/>
        <w:tabs>
          <w:tab w:val="left" w:pos="5729"/>
          <w:tab w:val="left" w:pos="7690"/>
        </w:tabs>
        <w:spacing w:before="165"/>
        <w:ind w:left="517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建罚决字〔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0"/>
        <w:rPr>
          <w:rFonts w:hint="eastAsia" w:asciiTheme="majorEastAsia" w:hAnsiTheme="majorEastAsia" w:eastAsiaTheme="majorEastAsia" w:cstheme="majorEastAsia"/>
          <w:sz w:val="44"/>
          <w:szCs w:val="44"/>
        </w:rPr>
      </w:pPr>
    </w:p>
    <w:p>
      <w:pPr>
        <w:pStyle w:val="3"/>
        <w:spacing w:line="374" w:lineRule="auto"/>
        <w:ind w:left="500" w:right="347"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r>
        <w:rPr>
          <w:rFonts w:hint="eastAsia" w:asciiTheme="majorEastAsia" w:hAnsiTheme="majorEastAsia" w:eastAsiaTheme="majorEastAsia" w:cstheme="majorEastAsia"/>
          <w:spacing w:val="-16"/>
          <w:sz w:val="44"/>
          <w:szCs w:val="44"/>
          <w:u w:val="single"/>
        </w:rPr>
        <w:t xml:space="preserve"> </w:t>
      </w:r>
      <w:r>
        <w:rPr>
          <w:rFonts w:hint="eastAsia" w:asciiTheme="majorEastAsia" w:hAnsiTheme="majorEastAsia" w:eastAsiaTheme="majorEastAsia" w:cstheme="majorEastAsia"/>
          <w:sz w:val="44"/>
          <w:szCs w:val="44"/>
          <w:u w:val="single"/>
        </w:rPr>
        <w:t>（写明当事人的基本情况，当事人为法人或其他组织的，</w:t>
      </w:r>
      <w:r>
        <w:rPr>
          <w:rFonts w:hint="eastAsia" w:asciiTheme="majorEastAsia" w:hAnsiTheme="majorEastAsia" w:eastAsiaTheme="majorEastAsia" w:cstheme="majorEastAsia"/>
          <w:spacing w:val="-270"/>
          <w:sz w:val="44"/>
          <w:szCs w:val="44"/>
          <w:u w:val="single"/>
        </w:rPr>
        <w:t>应当</w:t>
      </w:r>
      <w:r>
        <w:rPr>
          <w:rFonts w:hint="eastAsia" w:asciiTheme="majorEastAsia" w:hAnsiTheme="majorEastAsia" w:eastAsiaTheme="majorEastAsia" w:cstheme="majorEastAsia"/>
          <w:sz w:val="44"/>
          <w:szCs w:val="44"/>
          <w:u w:val="single"/>
        </w:rPr>
        <w:t>包括单位的全称、社会信用代码等内容；当事人为自然人的，应当包括当事人姓名、身份证号码等内容）</w:t>
      </w:r>
      <w:r>
        <w:rPr>
          <w:rFonts w:hint="eastAsia" w:asciiTheme="majorEastAsia" w:hAnsiTheme="majorEastAsia" w:eastAsiaTheme="majorEastAsia" w:cstheme="majorEastAsia"/>
          <w:sz w:val="44"/>
          <w:szCs w:val="44"/>
        </w:rPr>
        <w:t>。</w:t>
      </w:r>
    </w:p>
    <w:p>
      <w:pPr>
        <w:pStyle w:val="3"/>
        <w:tabs>
          <w:tab w:val="left" w:pos="8059"/>
        </w:tabs>
        <w:spacing w:before="1" w:line="374" w:lineRule="auto"/>
        <w:ind w:left="500" w:right="417"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97152" behindDoc="1" locked="0" layoutInCell="1" allowOverlap="1">
            <wp:simplePos x="0" y="0"/>
            <wp:positionH relativeFrom="page">
              <wp:posOffset>1995805</wp:posOffset>
            </wp:positionH>
            <wp:positionV relativeFrom="paragraph">
              <wp:posOffset>203835</wp:posOffset>
            </wp:positionV>
            <wp:extent cx="3870960" cy="7620"/>
            <wp:effectExtent l="0" t="0" r="0" b="0"/>
            <wp:wrapNone/>
            <wp:docPr id="1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8.png"/>
                    <pic:cNvPicPr>
                      <a:picLocks noChangeAspect="1"/>
                    </pic:cNvPicPr>
                  </pic:nvPicPr>
                  <pic:blipFill>
                    <a:blip r:embed="rId118" cstate="print"/>
                    <a:stretch>
                      <a:fillRect/>
                    </a:stretch>
                  </pic:blipFill>
                  <pic:spPr>
                    <a:xfrm>
                      <a:off x="0" y="0"/>
                      <a:ext cx="3870960" cy="7619"/>
                    </a:xfrm>
                    <a:prstGeom prst="rect">
                      <a:avLst/>
                    </a:prstGeom>
                  </pic:spPr>
                </pic:pic>
              </a:graphicData>
            </a:graphic>
          </wp:anchor>
        </w:drawing>
      </w:r>
      <w:r>
        <w:rPr>
          <w:rFonts w:hint="eastAsia" w:asciiTheme="majorEastAsia" w:hAnsiTheme="majorEastAsia" w:eastAsiaTheme="majorEastAsia" w:cstheme="majorEastAsia"/>
          <w:sz w:val="44"/>
          <w:szCs w:val="44"/>
        </w:rPr>
        <w:drawing>
          <wp:anchor distT="0" distB="0" distL="0" distR="0" simplePos="0" relativeHeight="251697152" behindDoc="1" locked="0" layoutInCell="1" allowOverlap="1">
            <wp:simplePos x="0" y="0"/>
            <wp:positionH relativeFrom="page">
              <wp:posOffset>1600200</wp:posOffset>
            </wp:positionH>
            <wp:positionV relativeFrom="paragraph">
              <wp:posOffset>561975</wp:posOffset>
            </wp:positionV>
            <wp:extent cx="4664710" cy="7620"/>
            <wp:effectExtent l="0" t="0" r="0" b="0"/>
            <wp:wrapNone/>
            <wp:docPr id="1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9.png"/>
                    <pic:cNvPicPr>
                      <a:picLocks noChangeAspect="1"/>
                    </pic:cNvPicPr>
                  </pic:nvPicPr>
                  <pic:blipFill>
                    <a:blip r:embed="rId119" cstate="print"/>
                    <a:stretch>
                      <a:fillRect/>
                    </a:stretch>
                  </pic:blipFill>
                  <pic:spPr>
                    <a:xfrm>
                      <a:off x="0" y="0"/>
                      <a:ext cx="4664710" cy="7620"/>
                    </a:xfrm>
                    <a:prstGeom prst="rect">
                      <a:avLst/>
                    </a:prstGeom>
                  </pic:spPr>
                </pic:pic>
              </a:graphicData>
            </a:graphic>
          </wp:anchor>
        </w:drawing>
      </w:r>
      <w:r>
        <w:rPr>
          <w:rFonts w:hint="eastAsia" w:asciiTheme="majorEastAsia" w:hAnsiTheme="majorEastAsia" w:eastAsiaTheme="majorEastAsia" w:cstheme="majorEastAsia"/>
          <w:sz w:val="44"/>
          <w:szCs w:val="44"/>
        </w:rPr>
        <w:t>经查明</w:t>
      </w:r>
      <w:r>
        <w:rPr>
          <w:rFonts w:hint="eastAsia" w:asciiTheme="majorEastAsia" w:hAnsiTheme="majorEastAsia" w:eastAsiaTheme="majorEastAsia" w:cstheme="majorEastAsia"/>
          <w:w w:val="75"/>
          <w:sz w:val="44"/>
          <w:szCs w:val="44"/>
        </w:rPr>
        <w:t>,</w:t>
      </w:r>
      <w:r>
        <w:rPr>
          <w:rFonts w:hint="eastAsia" w:asciiTheme="majorEastAsia" w:hAnsiTheme="majorEastAsia" w:eastAsiaTheme="majorEastAsia" w:cstheme="majorEastAsia"/>
          <w:spacing w:val="156"/>
          <w:sz w:val="44"/>
          <w:szCs w:val="44"/>
        </w:rPr>
        <w:t xml:space="preserve"> </w:t>
      </w:r>
      <w:r>
        <w:rPr>
          <w:rFonts w:hint="eastAsia" w:asciiTheme="majorEastAsia" w:hAnsiTheme="majorEastAsia" w:eastAsiaTheme="majorEastAsia" w:cstheme="majorEastAsia"/>
          <w:sz w:val="44"/>
          <w:szCs w:val="44"/>
        </w:rPr>
        <w:t xml:space="preserve">（违法行为的时间、地点、情节、后果）  </w:t>
      </w:r>
      <w:r>
        <w:rPr>
          <w:rFonts w:hint="eastAsia" w:asciiTheme="majorEastAsia" w:hAnsiTheme="majorEastAsia" w:eastAsiaTheme="majorEastAsia" w:cstheme="majorEastAsia"/>
          <w:spacing w:val="46"/>
          <w:sz w:val="44"/>
          <w:szCs w:val="44"/>
        </w:rPr>
        <w:t xml:space="preserve"> </w:t>
      </w:r>
      <w:r>
        <w:rPr>
          <w:rFonts w:hint="eastAsia" w:asciiTheme="majorEastAsia" w:hAnsiTheme="majorEastAsia" w:eastAsiaTheme="majorEastAsia" w:cstheme="majorEastAsia"/>
          <w:spacing w:val="21"/>
          <w:sz w:val="44"/>
          <w:szCs w:val="44"/>
        </w:rPr>
        <w:t>。</w:t>
      </w:r>
      <w:r>
        <w:rPr>
          <w:rFonts w:hint="eastAsia" w:asciiTheme="majorEastAsia" w:hAnsiTheme="majorEastAsia" w:eastAsiaTheme="majorEastAsia" w:cstheme="majorEastAsia"/>
          <w:spacing w:val="23"/>
          <w:sz w:val="44"/>
          <w:szCs w:val="44"/>
        </w:rPr>
        <w:t>上</w:t>
      </w:r>
      <w:r>
        <w:rPr>
          <w:rFonts w:hint="eastAsia" w:asciiTheme="majorEastAsia" w:hAnsiTheme="majorEastAsia" w:eastAsiaTheme="majorEastAsia" w:cstheme="majorEastAsia"/>
          <w:spacing w:val="21"/>
          <w:sz w:val="44"/>
          <w:szCs w:val="44"/>
        </w:rPr>
        <w:t>述</w:t>
      </w:r>
      <w:r>
        <w:rPr>
          <w:rFonts w:hint="eastAsia" w:asciiTheme="majorEastAsia" w:hAnsiTheme="majorEastAsia" w:eastAsiaTheme="majorEastAsia" w:cstheme="majorEastAsia"/>
          <w:sz w:val="44"/>
          <w:szCs w:val="44"/>
        </w:rPr>
        <w:t>事实，以</w:t>
      </w:r>
      <w:r>
        <w:rPr>
          <w:rFonts w:hint="eastAsia" w:asciiTheme="majorEastAsia" w:hAnsiTheme="majorEastAsia" w:eastAsiaTheme="majorEastAsia" w:cstheme="majorEastAsia"/>
          <w:spacing w:val="182"/>
          <w:sz w:val="44"/>
          <w:szCs w:val="44"/>
        </w:rPr>
        <w:t xml:space="preserve"> </w:t>
      </w:r>
      <w:r>
        <w:rPr>
          <w:rFonts w:hint="eastAsia" w:asciiTheme="majorEastAsia" w:hAnsiTheme="majorEastAsia" w:eastAsiaTheme="majorEastAsia" w:cstheme="majorEastAsia"/>
          <w:sz w:val="44"/>
          <w:szCs w:val="44"/>
        </w:rPr>
        <w:t>（列举调查取证过程中收集的经查证属实的案件证据）</w:t>
      </w:r>
      <w:r>
        <w:rPr>
          <w:rFonts w:hint="eastAsia" w:asciiTheme="majorEastAsia" w:hAnsiTheme="majorEastAsia" w:eastAsiaTheme="majorEastAsia" w:cstheme="majorEastAsia"/>
          <w:spacing w:val="18"/>
          <w:sz w:val="44"/>
          <w:szCs w:val="44"/>
        </w:rPr>
        <w:t xml:space="preserve"> </w:t>
      </w:r>
      <w:r>
        <w:rPr>
          <w:rFonts w:hint="eastAsia" w:asciiTheme="majorEastAsia" w:hAnsiTheme="majorEastAsia" w:eastAsiaTheme="majorEastAsia" w:cstheme="majorEastAsia"/>
          <w:sz w:val="44"/>
          <w:szCs w:val="44"/>
        </w:rPr>
        <w:t>等资料和其他书证、物证等为证据，其行为已违反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的规定。</w:t>
      </w:r>
    </w:p>
    <w:p>
      <w:pPr>
        <w:pStyle w:val="3"/>
        <w:tabs>
          <w:tab w:val="left" w:pos="1620"/>
          <w:tab w:val="left" w:pos="2187"/>
          <w:tab w:val="left" w:pos="2755"/>
        </w:tabs>
        <w:spacing w:before="1"/>
        <w:ind w:left="10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日，本机关依法向你（单位）送达了《行政处罚事先</w:t>
      </w:r>
    </w:p>
    <w:p>
      <w:pPr>
        <w:pStyle w:val="3"/>
        <w:spacing w:before="201" w:line="374" w:lineRule="auto"/>
        <w:ind w:left="500" w:right="41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（听证）告知书》（</w:t>
      </w:r>
      <w:r>
        <w:rPr>
          <w:rFonts w:hint="eastAsia" w:asciiTheme="majorEastAsia" w:hAnsiTheme="majorEastAsia" w:eastAsiaTheme="majorEastAsia" w:cstheme="majorEastAsia"/>
          <w:sz w:val="44"/>
          <w:szCs w:val="44"/>
          <w:u w:val="single"/>
        </w:rPr>
        <w:t>文号</w:t>
      </w:r>
      <w:r>
        <w:rPr>
          <w:rFonts w:hint="eastAsia" w:asciiTheme="majorEastAsia" w:hAnsiTheme="majorEastAsia" w:eastAsiaTheme="majorEastAsia" w:cstheme="majorEastAsia"/>
          <w:sz w:val="44"/>
          <w:szCs w:val="44"/>
        </w:rPr>
        <w:t>），你（单位）在规定期限内未提出陈述、申辩［以及听证］要求。</w:t>
      </w:r>
    </w:p>
    <w:p>
      <w:pPr>
        <w:pStyle w:val="3"/>
        <w:tabs>
          <w:tab w:val="left" w:pos="2739"/>
          <w:tab w:val="left" w:pos="3195"/>
          <w:tab w:val="left" w:pos="3754"/>
          <w:tab w:val="left" w:pos="4315"/>
        </w:tabs>
        <w:spacing w:before="1" w:line="374" w:lineRule="auto"/>
        <w:ind w:left="500" w:right="275"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53"/>
          <w:sz w:val="44"/>
          <w:szCs w:val="44"/>
        </w:rPr>
        <w:t>你</w:t>
      </w:r>
      <w:r>
        <w:rPr>
          <w:rFonts w:hint="eastAsia" w:asciiTheme="majorEastAsia" w:hAnsiTheme="majorEastAsia" w:eastAsiaTheme="majorEastAsia" w:cstheme="majorEastAsia"/>
          <w:sz w:val="44"/>
          <w:szCs w:val="44"/>
        </w:rPr>
        <w:t>（单位</w:t>
      </w:r>
      <w:r>
        <w:rPr>
          <w:rFonts w:hint="eastAsia" w:asciiTheme="majorEastAsia" w:hAnsiTheme="majorEastAsia" w:eastAsiaTheme="majorEastAsia" w:cstheme="majorEastAsia"/>
          <w:spacing w:val="-53"/>
          <w:sz w:val="44"/>
          <w:szCs w:val="44"/>
        </w:rPr>
        <w:t>）</w:t>
      </w:r>
      <w:r>
        <w:rPr>
          <w:rFonts w:hint="eastAsia" w:asciiTheme="majorEastAsia" w:hAnsiTheme="majorEastAsia" w:eastAsiaTheme="majorEastAsia" w:cstheme="majorEastAsia"/>
          <w:spacing w:val="-53"/>
          <w:sz w:val="44"/>
          <w:szCs w:val="44"/>
          <w:u w:val="single"/>
        </w:rPr>
        <w:tab/>
      </w:r>
      <w:r>
        <w:rPr>
          <w:rFonts w:hint="eastAsia" w:asciiTheme="majorEastAsia" w:hAnsiTheme="majorEastAsia" w:eastAsiaTheme="majorEastAsia" w:cstheme="majorEastAsia"/>
          <w:spacing w:val="-53"/>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日向本机关提出陈述</w:t>
      </w:r>
      <w:r>
        <w:rPr>
          <w:rFonts w:hint="eastAsia" w:asciiTheme="majorEastAsia" w:hAnsiTheme="majorEastAsia" w:eastAsiaTheme="majorEastAsia" w:cstheme="majorEastAsia"/>
          <w:spacing w:val="-53"/>
          <w:sz w:val="44"/>
          <w:szCs w:val="44"/>
        </w:rPr>
        <w:t>、</w:t>
      </w:r>
      <w:r>
        <w:rPr>
          <w:rFonts w:hint="eastAsia" w:asciiTheme="majorEastAsia" w:hAnsiTheme="majorEastAsia" w:eastAsiaTheme="majorEastAsia" w:cstheme="majorEastAsia"/>
          <w:sz w:val="44"/>
          <w:szCs w:val="44"/>
        </w:rPr>
        <w:t>申</w:t>
      </w:r>
      <w:r>
        <w:rPr>
          <w:rFonts w:hint="eastAsia" w:asciiTheme="majorEastAsia" w:hAnsiTheme="majorEastAsia" w:eastAsiaTheme="majorEastAsia" w:cstheme="majorEastAsia"/>
          <w:spacing w:val="-53"/>
          <w:sz w:val="44"/>
          <w:szCs w:val="44"/>
        </w:rPr>
        <w:t>辩</w:t>
      </w:r>
      <w:r>
        <w:rPr>
          <w:rFonts w:hint="eastAsia" w:asciiTheme="majorEastAsia" w:hAnsiTheme="majorEastAsia" w:eastAsiaTheme="majorEastAsia" w:cstheme="majorEastAsia"/>
          <w:sz w:val="44"/>
          <w:szCs w:val="44"/>
        </w:rPr>
        <w:t>（听证要求</w:t>
      </w:r>
      <w:r>
        <w:rPr>
          <w:rFonts w:hint="eastAsia" w:asciiTheme="majorEastAsia" w:hAnsiTheme="majorEastAsia" w:eastAsiaTheme="majorEastAsia" w:cstheme="majorEastAsia"/>
          <w:spacing w:val="-142"/>
          <w:sz w:val="44"/>
          <w:szCs w:val="44"/>
        </w:rPr>
        <w:t>）</w:t>
      </w:r>
      <w:r>
        <w:rPr>
          <w:rFonts w:hint="eastAsia" w:asciiTheme="majorEastAsia" w:hAnsiTheme="majorEastAsia" w:eastAsiaTheme="majorEastAsia" w:cstheme="majorEastAsia"/>
          <w:sz w:val="44"/>
          <w:szCs w:val="44"/>
        </w:rPr>
        <w:t>。本机关认为，</w:t>
      </w:r>
      <w:r>
        <w:rPr>
          <w:rFonts w:hint="eastAsia" w:asciiTheme="majorEastAsia" w:hAnsiTheme="majorEastAsia" w:eastAsiaTheme="majorEastAsia" w:cstheme="majorEastAsia"/>
          <w:spacing w:val="20"/>
          <w:sz w:val="44"/>
          <w:szCs w:val="44"/>
          <w:u w:val="single"/>
        </w:rPr>
        <w:t xml:space="preserve"> </w:t>
      </w:r>
      <w:r>
        <w:rPr>
          <w:rFonts w:hint="eastAsia" w:asciiTheme="majorEastAsia" w:hAnsiTheme="majorEastAsia" w:eastAsiaTheme="majorEastAsia" w:cstheme="majorEastAsia"/>
          <w:sz w:val="44"/>
          <w:szCs w:val="44"/>
          <w:u w:val="single"/>
        </w:rPr>
        <w:t>（采纳或不采纳当事人陈述、申辩的理由）</w:t>
      </w:r>
      <w:r>
        <w:rPr>
          <w:rFonts w:hint="eastAsia" w:asciiTheme="majorEastAsia" w:hAnsiTheme="majorEastAsia" w:eastAsiaTheme="majorEastAsia" w:cstheme="majorEastAsia"/>
          <w:spacing w:val="18"/>
          <w:sz w:val="44"/>
          <w:szCs w:val="44"/>
          <w:u w:val="single"/>
        </w:rPr>
        <w:t xml:space="preserve"> </w:t>
      </w:r>
      <w:r>
        <w:rPr>
          <w:rFonts w:hint="eastAsia" w:asciiTheme="majorEastAsia" w:hAnsiTheme="majorEastAsia" w:eastAsiaTheme="majorEastAsia" w:cstheme="majorEastAsia"/>
          <w:sz w:val="44"/>
          <w:szCs w:val="44"/>
        </w:rPr>
        <w:t>，故你（单位）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意见，本机关予以（未予）采信。］</w:t>
      </w:r>
    </w:p>
    <w:p>
      <w:pPr>
        <w:pStyle w:val="3"/>
        <w:tabs>
          <w:tab w:val="left" w:pos="3720"/>
        </w:tabs>
        <w:spacing w:before="16" w:line="388" w:lineRule="auto"/>
        <w:ind w:left="500" w:right="417"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依据</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4"/>
          <w:sz w:val="44"/>
          <w:szCs w:val="44"/>
        </w:rPr>
        <w:t>的规定，本机关决定给予你（</w:t>
      </w:r>
      <w:r>
        <w:rPr>
          <w:rFonts w:hint="eastAsia" w:asciiTheme="majorEastAsia" w:hAnsiTheme="majorEastAsia" w:eastAsiaTheme="majorEastAsia" w:cstheme="majorEastAsia"/>
          <w:spacing w:val="-3"/>
          <w:sz w:val="44"/>
          <w:szCs w:val="44"/>
        </w:rPr>
        <w:t>单位）以下行政</w:t>
      </w:r>
      <w:r>
        <w:rPr>
          <w:rFonts w:hint="eastAsia" w:asciiTheme="majorEastAsia" w:hAnsiTheme="majorEastAsia" w:eastAsiaTheme="majorEastAsia" w:cstheme="majorEastAsia"/>
          <w:sz w:val="44"/>
          <w:szCs w:val="44"/>
        </w:rPr>
        <w:t>处罚：</w:t>
      </w:r>
    </w:p>
    <w:p>
      <w:pPr>
        <w:pStyle w:val="3"/>
        <w:spacing w:before="1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59264" behindDoc="0" locked="0" layoutInCell="1" allowOverlap="1">
            <wp:simplePos x="0" y="0"/>
            <wp:positionH relativeFrom="page">
              <wp:posOffset>1421130</wp:posOffset>
            </wp:positionH>
            <wp:positionV relativeFrom="paragraph">
              <wp:posOffset>202565</wp:posOffset>
            </wp:positionV>
            <wp:extent cx="4890135" cy="7620"/>
            <wp:effectExtent l="0" t="0" r="0" b="0"/>
            <wp:wrapTopAndBottom/>
            <wp:docPr id="1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0.png"/>
                    <pic:cNvPicPr>
                      <a:picLocks noChangeAspect="1"/>
                    </pic:cNvPicPr>
                  </pic:nvPicPr>
                  <pic:blipFill>
                    <a:blip r:embed="rId120" cstate="print"/>
                    <a:stretch>
                      <a:fillRect/>
                    </a:stretch>
                  </pic:blipFill>
                  <pic:spPr>
                    <a:xfrm>
                      <a:off x="0" y="0"/>
                      <a:ext cx="4890134" cy="7619"/>
                    </a:xfrm>
                    <a:prstGeom prst="rect">
                      <a:avLst/>
                    </a:prstGeom>
                  </pic:spPr>
                </pic:pic>
              </a:graphicData>
            </a:graphic>
          </wp:anchor>
        </w:drawing>
      </w:r>
    </w:p>
    <w:p>
      <w:pPr>
        <w:pStyle w:val="3"/>
        <w:spacing w:before="6"/>
        <w:rPr>
          <w:rFonts w:hint="eastAsia" w:asciiTheme="majorEastAsia" w:hAnsiTheme="majorEastAsia" w:eastAsiaTheme="majorEastAsia" w:cstheme="majorEastAsia"/>
          <w:sz w:val="44"/>
          <w:szCs w:val="44"/>
        </w:rPr>
      </w:pPr>
    </w:p>
    <w:p>
      <w:pPr>
        <w:pStyle w:val="3"/>
        <w:tabs>
          <w:tab w:val="left" w:pos="5213"/>
          <w:tab w:val="left" w:pos="7872"/>
        </w:tabs>
        <w:spacing w:before="68" w:line="374" w:lineRule="auto"/>
        <w:ind w:left="500" w:right="451"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上述罚款，你（单位）应当自收到本处罚决定书之日起15日内，持本决定书，到指定银行</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w:t>
      </w:r>
      <w:r>
        <w:rPr>
          <w:rFonts w:hint="eastAsia" w:asciiTheme="majorEastAsia" w:hAnsiTheme="majorEastAsia" w:eastAsiaTheme="majorEastAsia" w:cstheme="majorEastAsia"/>
          <w:sz w:val="44"/>
          <w:szCs w:val="44"/>
        </w:rPr>
        <w:t>账号：</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）缴纳。逾期不缴纳罚款的，本机关将根据《中华人民共和国行政处罚法》第七十二条的规定，每日按罚款数额的百分之三加处罚款。</w:t>
      </w:r>
    </w:p>
    <w:p>
      <w:pPr>
        <w:spacing w:after="0" w:line="374" w:lineRule="auto"/>
        <w:rPr>
          <w:rFonts w:hint="eastAsia" w:asciiTheme="majorEastAsia" w:hAnsiTheme="majorEastAsia" w:eastAsiaTheme="majorEastAsia" w:cstheme="majorEastAsia"/>
          <w:sz w:val="44"/>
          <w:szCs w:val="44"/>
        </w:rPr>
        <w:sectPr>
          <w:headerReference r:id="rId64" w:type="default"/>
          <w:footerReference r:id="rId65" w:type="default"/>
          <w:pgSz w:w="11910" w:h="16840"/>
          <w:pgMar w:top="1940" w:right="1060" w:bottom="1200" w:left="1180" w:header="1628" w:footer="1007" w:gutter="0"/>
        </w:sectPr>
      </w:pPr>
    </w:p>
    <w:p>
      <w:pPr>
        <w:pStyle w:val="3"/>
        <w:spacing w:before="149" w:line="374" w:lineRule="auto"/>
        <w:ind w:left="500" w:right="416"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如不服本处罚决定，可以在收到本决定书之日起60日内向</w:t>
      </w:r>
      <w:r>
        <w:rPr>
          <w:rFonts w:hint="eastAsia" w:asciiTheme="majorEastAsia" w:hAnsiTheme="majorEastAsia" w:eastAsiaTheme="majorEastAsia" w:cstheme="majorEastAsia"/>
          <w:spacing w:val="21"/>
          <w:sz w:val="44"/>
          <w:szCs w:val="44"/>
          <w:u w:val="single"/>
        </w:rPr>
        <w:t xml:space="preserve">   </w:t>
      </w:r>
      <w:r>
        <w:rPr>
          <w:rFonts w:hint="eastAsia" w:asciiTheme="majorEastAsia" w:hAnsiTheme="majorEastAsia" w:eastAsiaTheme="majorEastAsia" w:cstheme="majorEastAsia"/>
          <w:sz w:val="44"/>
          <w:szCs w:val="44"/>
        </w:rPr>
        <w:t>申请行政复议；也可以在收到本决定书之日起6个月内直接向</w:t>
      </w:r>
      <w:r>
        <w:rPr>
          <w:rFonts w:hint="eastAsia" w:asciiTheme="majorEastAsia" w:hAnsiTheme="majorEastAsia" w:eastAsiaTheme="majorEastAsia" w:cstheme="majorEastAsia"/>
          <w:spacing w:val="14"/>
          <w:sz w:val="44"/>
          <w:szCs w:val="44"/>
          <w:u w:val="single"/>
        </w:rPr>
        <w:t xml:space="preserve">    </w:t>
      </w:r>
      <w:r>
        <w:rPr>
          <w:rFonts w:hint="eastAsia" w:asciiTheme="majorEastAsia" w:hAnsiTheme="majorEastAsia" w:eastAsiaTheme="majorEastAsia" w:cstheme="majorEastAsia"/>
          <w:sz w:val="44"/>
          <w:szCs w:val="44"/>
        </w:rPr>
        <w:t>人民法院提起行政诉讼，但本决定不停止执行，法律另有规定的除外。逾期不申请行政复议、不提起行政诉讼又不履行的，本机关将依法申请人民法院强制执行或依照有关规定强制执行。</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6"/>
        <w:rPr>
          <w:rFonts w:hint="eastAsia" w:asciiTheme="majorEastAsia" w:hAnsiTheme="majorEastAsia" w:eastAsiaTheme="majorEastAsia" w:cstheme="majorEastAsia"/>
          <w:sz w:val="44"/>
          <w:szCs w:val="44"/>
        </w:rPr>
      </w:pPr>
    </w:p>
    <w:p>
      <w:pPr>
        <w:pStyle w:val="3"/>
        <w:spacing w:line="374" w:lineRule="auto"/>
        <w:ind w:left="6970" w:right="417" w:hanging="108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行政执法机关全称</w:t>
      </w:r>
      <w:r>
        <w:rPr>
          <w:rFonts w:hint="eastAsia" w:asciiTheme="majorEastAsia" w:hAnsiTheme="majorEastAsia" w:eastAsiaTheme="majorEastAsia" w:cstheme="majorEastAsia"/>
          <w:sz w:val="44"/>
          <w:szCs w:val="44"/>
        </w:rPr>
        <w:t>（印章）</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pacing w:val="26"/>
          <w:sz w:val="44"/>
          <w:szCs w:val="44"/>
        </w:rPr>
        <w:t>年 月 日</w:t>
      </w:r>
    </w:p>
    <w:p>
      <w:pPr>
        <w:spacing w:after="0" w:line="374" w:lineRule="auto"/>
        <w:rPr>
          <w:rFonts w:hint="eastAsia" w:asciiTheme="majorEastAsia" w:hAnsiTheme="majorEastAsia" w:eastAsiaTheme="majorEastAsia" w:cstheme="majorEastAsia"/>
          <w:sz w:val="44"/>
          <w:szCs w:val="44"/>
        </w:rPr>
        <w:sectPr>
          <w:headerReference r:id="rId66" w:type="default"/>
          <w:footerReference r:id="rId67" w:type="default"/>
          <w:pgSz w:w="11910" w:h="16840"/>
          <w:pgMar w:top="1600" w:right="1060" w:bottom="1200" w:left="1180" w:header="0" w:footer="1007" w:gutter="0"/>
        </w:sectPr>
      </w:pPr>
    </w:p>
    <w:p>
      <w:pPr>
        <w:pStyle w:val="2"/>
        <w:spacing w:before="30"/>
        <w:ind w:left="198"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不予行政处罚决定书</w:t>
      </w:r>
    </w:p>
    <w:p>
      <w:pPr>
        <w:pStyle w:val="3"/>
        <w:tabs>
          <w:tab w:val="left" w:pos="5448"/>
          <w:tab w:val="left" w:pos="7690"/>
        </w:tabs>
        <w:spacing w:before="159"/>
        <w:ind w:left="488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建不罚决字〔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1"/>
        <w:rPr>
          <w:rFonts w:hint="eastAsia" w:asciiTheme="majorEastAsia" w:hAnsiTheme="majorEastAsia" w:eastAsiaTheme="majorEastAsia" w:cstheme="majorEastAsia"/>
          <w:sz w:val="44"/>
          <w:szCs w:val="44"/>
        </w:rPr>
      </w:pPr>
    </w:p>
    <w:p>
      <w:pPr>
        <w:pStyle w:val="3"/>
        <w:tabs>
          <w:tab w:val="left" w:pos="8587"/>
        </w:tabs>
        <w:ind w:left="5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65408" behindDoc="0" locked="0" layoutInCell="1" allowOverlap="1">
            <wp:simplePos x="0" y="0"/>
            <wp:positionH relativeFrom="page">
              <wp:posOffset>1778000</wp:posOffset>
            </wp:positionH>
            <wp:positionV relativeFrom="paragraph">
              <wp:posOffset>203200</wp:posOffset>
            </wp:positionV>
            <wp:extent cx="4424680" cy="7620"/>
            <wp:effectExtent l="0" t="0" r="0" b="0"/>
            <wp:wrapNone/>
            <wp:docPr id="12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21.png"/>
                    <pic:cNvPicPr>
                      <a:picLocks noChangeAspect="1"/>
                    </pic:cNvPicPr>
                  </pic:nvPicPr>
                  <pic:blipFill>
                    <a:blip r:embed="rId121" cstate="print"/>
                    <a:stretch>
                      <a:fillRect/>
                    </a:stretch>
                  </pic:blipFill>
                  <pic:spPr>
                    <a:xfrm>
                      <a:off x="0" y="0"/>
                      <a:ext cx="4424680" cy="7619"/>
                    </a:xfrm>
                    <a:prstGeom prst="rect">
                      <a:avLst/>
                    </a:prstGeom>
                  </pic:spPr>
                </pic:pic>
              </a:graphicData>
            </a:graphic>
          </wp:anchor>
        </w:drawing>
      </w:r>
      <w:r>
        <w:rPr>
          <w:rFonts w:hint="eastAsia" w:asciiTheme="majorEastAsia" w:hAnsiTheme="majorEastAsia" w:eastAsiaTheme="majorEastAsia" w:cstheme="majorEastAsia"/>
          <w:sz w:val="44"/>
          <w:szCs w:val="44"/>
        </w:rPr>
        <w:t>当事人：</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p>
    <w:p>
      <w:pPr>
        <w:pStyle w:val="3"/>
        <w:tabs>
          <w:tab w:val="left" w:pos="4037"/>
          <w:tab w:val="left" w:pos="5995"/>
          <w:tab w:val="left" w:pos="6557"/>
          <w:tab w:val="left" w:pos="7116"/>
          <w:tab w:val="left" w:pos="8640"/>
        </w:tabs>
        <w:spacing w:before="200" w:line="374" w:lineRule="auto"/>
        <w:ind w:left="500" w:right="417"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你（单位）于</w:t>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z w:val="44"/>
          <w:szCs w:val="44"/>
          <w:u w:val="single"/>
        </w:rPr>
        <w:t>（时间）</w:t>
      </w:r>
      <w:r>
        <w:rPr>
          <w:rFonts w:hint="eastAsia" w:asciiTheme="majorEastAsia" w:hAnsiTheme="majorEastAsia" w:eastAsiaTheme="majorEastAsia" w:cstheme="majorEastAsia"/>
          <w:spacing w:val="-4"/>
          <w:sz w:val="44"/>
          <w:szCs w:val="44"/>
          <w:u w:val="single"/>
        </w:rPr>
        <w:t xml:space="preserve"> </w:t>
      </w:r>
      <w:r>
        <w:rPr>
          <w:rFonts w:hint="eastAsia" w:asciiTheme="majorEastAsia" w:hAnsiTheme="majorEastAsia" w:eastAsiaTheme="majorEastAsia" w:cstheme="majorEastAsia"/>
          <w:sz w:val="44"/>
          <w:szCs w:val="44"/>
        </w:rPr>
        <w:t>实施了</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46"/>
          <w:sz w:val="44"/>
          <w:szCs w:val="44"/>
        </w:rPr>
        <w:t>的</w:t>
      </w:r>
      <w:r>
        <w:rPr>
          <w:rFonts w:hint="eastAsia" w:asciiTheme="majorEastAsia" w:hAnsiTheme="majorEastAsia" w:eastAsiaTheme="majorEastAsia" w:cstheme="majorEastAsia"/>
          <w:sz w:val="44"/>
          <w:szCs w:val="44"/>
        </w:rPr>
        <w:t>行为，涉嫌</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，本机关于</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日立案调查。</w:t>
      </w:r>
    </w:p>
    <w:p>
      <w:pPr>
        <w:pStyle w:val="3"/>
        <w:spacing w:before="2" w:line="374" w:lineRule="auto"/>
        <w:ind w:left="500" w:right="278"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
          <w:sz w:val="44"/>
          <w:szCs w:val="44"/>
        </w:rPr>
        <w:t>鉴于当事人</w:t>
      </w:r>
      <w:r>
        <w:rPr>
          <w:rFonts w:hint="eastAsia" w:asciiTheme="majorEastAsia" w:hAnsiTheme="majorEastAsia" w:eastAsiaTheme="majorEastAsia" w:cstheme="majorEastAsia"/>
          <w:spacing w:val="-1"/>
          <w:sz w:val="44"/>
          <w:szCs w:val="44"/>
          <w:u w:val="single"/>
        </w:rPr>
        <w:t>（不予行政处罚的理由）</w:t>
      </w:r>
      <w:r>
        <w:rPr>
          <w:rFonts w:hint="eastAsia" w:asciiTheme="majorEastAsia" w:hAnsiTheme="majorEastAsia" w:eastAsiaTheme="majorEastAsia" w:cstheme="majorEastAsia"/>
          <w:spacing w:val="-34"/>
          <w:sz w:val="44"/>
          <w:szCs w:val="44"/>
          <w:u w:val="single"/>
        </w:rPr>
        <w:t xml:space="preserve"> </w:t>
      </w:r>
      <w:r>
        <w:rPr>
          <w:rFonts w:hint="eastAsia" w:asciiTheme="majorEastAsia" w:hAnsiTheme="majorEastAsia" w:eastAsiaTheme="majorEastAsia" w:cstheme="majorEastAsia"/>
          <w:spacing w:val="-1"/>
          <w:sz w:val="44"/>
          <w:szCs w:val="44"/>
        </w:rPr>
        <w:t>。根据《中华人民共和国行政</w:t>
      </w:r>
      <w:r>
        <w:rPr>
          <w:rFonts w:hint="eastAsia" w:asciiTheme="majorEastAsia" w:hAnsiTheme="majorEastAsia" w:eastAsiaTheme="majorEastAsia" w:cstheme="majorEastAsia"/>
          <w:spacing w:val="-3"/>
          <w:sz w:val="44"/>
          <w:szCs w:val="44"/>
        </w:rPr>
        <w:t>处罚法》</w:t>
      </w:r>
      <w:r>
        <w:rPr>
          <w:rFonts w:hint="eastAsia" w:asciiTheme="majorEastAsia" w:hAnsiTheme="majorEastAsia" w:eastAsiaTheme="majorEastAsia" w:cstheme="majorEastAsia"/>
          <w:spacing w:val="-3"/>
          <w:sz w:val="44"/>
          <w:szCs w:val="44"/>
          <w:u w:val="single"/>
        </w:rPr>
        <w:t>（第三十条、第三十一条、第三十三条、第五十七条</w:t>
      </w:r>
      <w:r>
        <w:rPr>
          <w:rFonts w:hint="eastAsia" w:asciiTheme="majorEastAsia" w:hAnsiTheme="majorEastAsia" w:eastAsiaTheme="majorEastAsia" w:cstheme="majorEastAsia"/>
          <w:spacing w:val="-2"/>
          <w:sz w:val="44"/>
          <w:szCs w:val="44"/>
          <w:u w:val="single"/>
        </w:rPr>
        <w:t>）</w:t>
      </w:r>
      <w:r>
        <w:rPr>
          <w:rFonts w:hint="eastAsia" w:asciiTheme="majorEastAsia" w:hAnsiTheme="majorEastAsia" w:eastAsiaTheme="majorEastAsia" w:cstheme="majorEastAsia"/>
          <w:spacing w:val="-2"/>
          <w:sz w:val="44"/>
          <w:szCs w:val="44"/>
        </w:rPr>
        <w:t>的规定，</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决定不予行政处罚。</w:t>
      </w:r>
    </w:p>
    <w:p>
      <w:pPr>
        <w:pStyle w:val="3"/>
        <w:spacing w:before="1" w:line="374" w:lineRule="auto"/>
        <w:ind w:left="500" w:right="417"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8"/>
          <w:sz w:val="44"/>
          <w:szCs w:val="44"/>
        </w:rPr>
        <w:t>对本决定不服的，可以在收到本决定书之日起</w:t>
      </w:r>
      <w:r>
        <w:rPr>
          <w:rFonts w:hint="eastAsia" w:asciiTheme="majorEastAsia" w:hAnsiTheme="majorEastAsia" w:eastAsiaTheme="majorEastAsia" w:cstheme="majorEastAsia"/>
          <w:sz w:val="44"/>
          <w:szCs w:val="44"/>
        </w:rPr>
        <w:t>60日内向</w:t>
      </w:r>
      <w:r>
        <w:rPr>
          <w:rFonts w:hint="eastAsia" w:asciiTheme="majorEastAsia" w:hAnsiTheme="majorEastAsia" w:eastAsiaTheme="majorEastAsia" w:cstheme="majorEastAsia"/>
          <w:spacing w:val="39"/>
          <w:sz w:val="44"/>
          <w:szCs w:val="44"/>
          <w:u w:val="single"/>
        </w:rPr>
        <w:t xml:space="preserve">   </w:t>
      </w:r>
      <w:r>
        <w:rPr>
          <w:rFonts w:hint="eastAsia" w:asciiTheme="majorEastAsia" w:hAnsiTheme="majorEastAsia" w:eastAsiaTheme="majorEastAsia" w:cstheme="majorEastAsia"/>
          <w:sz w:val="44"/>
          <w:szCs w:val="44"/>
        </w:rPr>
        <w:t>申请行政复议；也可以在收到本决定书之日起6个月内直接向</w:t>
      </w:r>
      <w:r>
        <w:rPr>
          <w:rFonts w:hint="eastAsia" w:asciiTheme="majorEastAsia" w:hAnsiTheme="majorEastAsia" w:eastAsiaTheme="majorEastAsia" w:cstheme="majorEastAsia"/>
          <w:spacing w:val="40"/>
          <w:sz w:val="44"/>
          <w:szCs w:val="44"/>
          <w:u w:val="single"/>
        </w:rPr>
        <w:t xml:space="preserve">   </w:t>
      </w:r>
      <w:r>
        <w:rPr>
          <w:rFonts w:hint="eastAsia" w:asciiTheme="majorEastAsia" w:hAnsiTheme="majorEastAsia" w:eastAsiaTheme="majorEastAsia" w:cstheme="majorEastAsia"/>
          <w:sz w:val="44"/>
          <w:szCs w:val="44"/>
        </w:rPr>
        <w:t>人民法院提起行政诉讼。</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p>
    <w:p>
      <w:pPr>
        <w:pStyle w:val="3"/>
        <w:spacing w:before="1"/>
        <w:ind w:left="589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200"/>
        <w:ind w:right="1298"/>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4"/>
          <w:sz w:val="44"/>
          <w:szCs w:val="44"/>
        </w:rPr>
        <w:t>年 月 日</w:t>
      </w:r>
    </w:p>
    <w:p>
      <w:pPr>
        <w:spacing w:after="0"/>
        <w:jc w:val="right"/>
        <w:rPr>
          <w:rFonts w:hint="eastAsia" w:asciiTheme="majorEastAsia" w:hAnsiTheme="majorEastAsia" w:eastAsiaTheme="majorEastAsia" w:cstheme="majorEastAsia"/>
          <w:sz w:val="44"/>
          <w:szCs w:val="44"/>
        </w:rPr>
        <w:sectPr>
          <w:headerReference r:id="rId68" w:type="default"/>
          <w:footerReference r:id="rId69" w:type="default"/>
          <w:pgSz w:w="11910" w:h="16840"/>
          <w:pgMar w:top="2820" w:right="1060" w:bottom="1200" w:left="1180" w:header="1628" w:footer="1007" w:gutter="0"/>
        </w:sectPr>
      </w:pPr>
    </w:p>
    <w:p>
      <w:pPr>
        <w:pStyle w:val="2"/>
        <w:spacing w:before="30"/>
        <w:ind w:left="198" w:righ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行政处罚决定书（简易程序）</w:t>
      </w:r>
    </w:p>
    <w:p>
      <w:pPr>
        <w:pStyle w:val="3"/>
        <w:tabs>
          <w:tab w:val="left" w:pos="5448"/>
          <w:tab w:val="left" w:pos="7690"/>
        </w:tabs>
        <w:spacing w:before="159"/>
        <w:ind w:left="488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建简罚决字〔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1"/>
        <w:rPr>
          <w:rFonts w:hint="eastAsia" w:asciiTheme="majorEastAsia" w:hAnsiTheme="majorEastAsia" w:eastAsiaTheme="majorEastAsia" w:cstheme="majorEastAsia"/>
          <w:sz w:val="44"/>
          <w:szCs w:val="44"/>
        </w:rPr>
      </w:pPr>
    </w:p>
    <w:p>
      <w:pPr>
        <w:pStyle w:val="3"/>
        <w:spacing w:line="374" w:lineRule="auto"/>
        <w:ind w:left="500" w:right="347"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3"/>
          <w:sz w:val="44"/>
          <w:szCs w:val="44"/>
          <w:u w:val="single"/>
        </w:rPr>
        <w:t xml:space="preserve">当事人： </w:t>
      </w:r>
      <w:r>
        <w:rPr>
          <w:rFonts w:hint="eastAsia" w:asciiTheme="majorEastAsia" w:hAnsiTheme="majorEastAsia" w:eastAsiaTheme="majorEastAsia" w:cstheme="majorEastAsia"/>
          <w:sz w:val="44"/>
          <w:szCs w:val="44"/>
          <w:u w:val="single"/>
        </w:rPr>
        <w:t>（写明当事人的基本情况，当事人为法人或其他组织的，</w:t>
      </w:r>
      <w:r>
        <w:rPr>
          <w:rFonts w:hint="eastAsia" w:asciiTheme="majorEastAsia" w:hAnsiTheme="majorEastAsia" w:eastAsiaTheme="majorEastAsia" w:cstheme="majorEastAsia"/>
          <w:spacing w:val="-271"/>
          <w:sz w:val="44"/>
          <w:szCs w:val="44"/>
          <w:u w:val="single"/>
        </w:rPr>
        <w:t>应当</w:t>
      </w:r>
      <w:r>
        <w:rPr>
          <w:rFonts w:hint="eastAsia" w:asciiTheme="majorEastAsia" w:hAnsiTheme="majorEastAsia" w:eastAsiaTheme="majorEastAsia" w:cstheme="majorEastAsia"/>
          <w:sz w:val="44"/>
          <w:szCs w:val="44"/>
          <w:u w:val="single"/>
        </w:rPr>
        <w:t>包括单位的全称、社会信用代码等内容；当事人为自然人的，应当包括当事人姓名、身份证号码等内容）</w:t>
      </w:r>
      <w:r>
        <w:rPr>
          <w:rFonts w:hint="eastAsia" w:asciiTheme="majorEastAsia" w:hAnsiTheme="majorEastAsia" w:eastAsiaTheme="majorEastAsia" w:cstheme="majorEastAsia"/>
          <w:sz w:val="44"/>
          <w:szCs w:val="44"/>
        </w:rPr>
        <w:t>。</w:t>
      </w:r>
    </w:p>
    <w:p>
      <w:pPr>
        <w:pStyle w:val="3"/>
        <w:tabs>
          <w:tab w:val="left" w:pos="4637"/>
          <w:tab w:val="left" w:pos="8676"/>
        </w:tabs>
        <w:spacing w:before="1" w:line="374" w:lineRule="auto"/>
        <w:ind w:left="500" w:right="417"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drawing>
          <wp:anchor distT="0" distB="0" distL="0" distR="0" simplePos="0" relativeHeight="251698176" behindDoc="1" locked="0" layoutInCell="1" allowOverlap="1">
            <wp:simplePos x="0" y="0"/>
            <wp:positionH relativeFrom="page">
              <wp:posOffset>2311400</wp:posOffset>
            </wp:positionH>
            <wp:positionV relativeFrom="paragraph">
              <wp:posOffset>203835</wp:posOffset>
            </wp:positionV>
            <wp:extent cx="3822700" cy="7620"/>
            <wp:effectExtent l="0" t="0" r="0" b="0"/>
            <wp:wrapNone/>
            <wp:docPr id="1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22.png"/>
                    <pic:cNvPicPr>
                      <a:picLocks noChangeAspect="1"/>
                    </pic:cNvPicPr>
                  </pic:nvPicPr>
                  <pic:blipFill>
                    <a:blip r:embed="rId122" cstate="print"/>
                    <a:stretch>
                      <a:fillRect/>
                    </a:stretch>
                  </pic:blipFill>
                  <pic:spPr>
                    <a:xfrm>
                      <a:off x="0" y="0"/>
                      <a:ext cx="3822700" cy="7619"/>
                    </a:xfrm>
                    <a:prstGeom prst="rect">
                      <a:avLst/>
                    </a:prstGeom>
                  </pic:spPr>
                </pic:pic>
              </a:graphicData>
            </a:graphic>
          </wp:anchor>
        </w:drawing>
      </w:r>
      <w:r>
        <w:rPr>
          <w:rFonts w:hint="eastAsia" w:asciiTheme="majorEastAsia" w:hAnsiTheme="majorEastAsia" w:eastAsiaTheme="majorEastAsia" w:cstheme="majorEastAsia"/>
          <w:sz w:val="44"/>
          <w:szCs w:val="44"/>
        </w:rPr>
        <w:t>你（单位）</w:t>
      </w:r>
      <w:r>
        <w:rPr>
          <w:rFonts w:hint="eastAsia" w:asciiTheme="majorEastAsia" w:hAnsiTheme="majorEastAsia" w:eastAsiaTheme="majorEastAsia" w:cstheme="majorEastAsia"/>
          <w:spacing w:val="274"/>
          <w:sz w:val="44"/>
          <w:szCs w:val="44"/>
        </w:rPr>
        <w:t xml:space="preserve"> </w:t>
      </w:r>
      <w:r>
        <w:rPr>
          <w:rFonts w:hint="eastAsia" w:asciiTheme="majorEastAsia" w:hAnsiTheme="majorEastAsia" w:eastAsiaTheme="majorEastAsia" w:cstheme="majorEastAsia"/>
          <w:sz w:val="44"/>
          <w:szCs w:val="44"/>
        </w:rPr>
        <w:t>（违法行为的时间、地点、情节、后果）</w:t>
      </w:r>
      <w:r>
        <w:rPr>
          <w:rFonts w:hint="eastAsia" w:asciiTheme="majorEastAsia" w:hAnsiTheme="majorEastAsia" w:eastAsiaTheme="majorEastAsia" w:cstheme="majorEastAsia"/>
          <w:spacing w:val="275"/>
          <w:sz w:val="44"/>
          <w:szCs w:val="44"/>
        </w:rPr>
        <w:t xml:space="preserve"> </w:t>
      </w:r>
      <w:r>
        <w:rPr>
          <w:rFonts w:hint="eastAsia" w:asciiTheme="majorEastAsia" w:hAnsiTheme="majorEastAsia" w:eastAsiaTheme="majorEastAsia" w:cstheme="majorEastAsia"/>
          <w:spacing w:val="-73"/>
          <w:sz w:val="44"/>
          <w:szCs w:val="44"/>
        </w:rPr>
        <w:t>，</w:t>
      </w:r>
      <w:r>
        <w:rPr>
          <w:rFonts w:hint="eastAsia" w:asciiTheme="majorEastAsia" w:hAnsiTheme="majorEastAsia" w:eastAsiaTheme="majorEastAsia" w:cstheme="majorEastAsia"/>
          <w:sz w:val="44"/>
          <w:szCs w:val="44"/>
        </w:rPr>
        <w:t>违反了</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1"/>
          <w:sz w:val="44"/>
          <w:szCs w:val="44"/>
        </w:rPr>
        <w:t>的规</w:t>
      </w:r>
      <w:r>
        <w:rPr>
          <w:rFonts w:hint="eastAsia" w:asciiTheme="majorEastAsia" w:hAnsiTheme="majorEastAsia" w:eastAsiaTheme="majorEastAsia" w:cstheme="majorEastAsia"/>
          <w:sz w:val="44"/>
          <w:szCs w:val="44"/>
        </w:rPr>
        <w:t>定</w:t>
      </w:r>
      <w:r>
        <w:rPr>
          <w:rFonts w:hint="eastAsia" w:asciiTheme="majorEastAsia" w:hAnsiTheme="majorEastAsia" w:eastAsiaTheme="majorEastAsia" w:cstheme="majorEastAsia"/>
          <w:spacing w:val="11"/>
          <w:sz w:val="44"/>
          <w:szCs w:val="44"/>
        </w:rPr>
        <w:t>，根据</w:t>
      </w:r>
      <w:r>
        <w:rPr>
          <w:rFonts w:hint="eastAsia" w:asciiTheme="majorEastAsia" w:hAnsiTheme="majorEastAsia" w:eastAsiaTheme="majorEastAsia" w:cstheme="majorEastAsia"/>
          <w:spacing w:val="11"/>
          <w:sz w:val="44"/>
          <w:szCs w:val="44"/>
          <w:u w:val="single"/>
        </w:rPr>
        <w:tab/>
      </w:r>
      <w:r>
        <w:rPr>
          <w:rFonts w:hint="eastAsia" w:asciiTheme="majorEastAsia" w:hAnsiTheme="majorEastAsia" w:eastAsiaTheme="majorEastAsia" w:cstheme="majorEastAsia"/>
          <w:spacing w:val="10"/>
          <w:sz w:val="44"/>
          <w:szCs w:val="44"/>
        </w:rPr>
        <w:t>的</w:t>
      </w:r>
      <w:r>
        <w:rPr>
          <w:rFonts w:hint="eastAsia" w:asciiTheme="majorEastAsia" w:hAnsiTheme="majorEastAsia" w:eastAsiaTheme="majorEastAsia" w:cstheme="majorEastAsia"/>
          <w:sz w:val="44"/>
          <w:szCs w:val="44"/>
        </w:rPr>
        <w:t>规定，本机关责令你（单位）□立即改正；□于</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pacing w:val="29"/>
          <w:sz w:val="44"/>
          <w:szCs w:val="44"/>
          <w:u w:val="single"/>
        </w:rPr>
        <w:t xml:space="preserve"> </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52"/>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55"/>
          <w:sz w:val="44"/>
          <w:szCs w:val="44"/>
          <w:u w:val="single"/>
        </w:rPr>
        <w:t xml:space="preserve"> </w:t>
      </w:r>
      <w:r>
        <w:rPr>
          <w:rFonts w:hint="eastAsia" w:asciiTheme="majorEastAsia" w:hAnsiTheme="majorEastAsia" w:eastAsiaTheme="majorEastAsia" w:cstheme="majorEastAsia"/>
          <w:sz w:val="44"/>
          <w:szCs w:val="44"/>
        </w:rPr>
        <w:t>日前改正，</w:t>
      </w:r>
      <w:r>
        <w:rPr>
          <w:rFonts w:hint="eastAsia" w:asciiTheme="majorEastAsia" w:hAnsiTheme="majorEastAsia" w:eastAsiaTheme="majorEastAsia" w:cstheme="majorEastAsia"/>
          <w:spacing w:val="-138"/>
          <w:sz w:val="44"/>
          <w:szCs w:val="44"/>
        </w:rPr>
        <w:t xml:space="preserve"> </w:t>
      </w:r>
      <w:r>
        <w:rPr>
          <w:rFonts w:hint="eastAsia" w:asciiTheme="majorEastAsia" w:hAnsiTheme="majorEastAsia" w:eastAsiaTheme="majorEastAsia" w:cstheme="majorEastAsia"/>
          <w:sz w:val="44"/>
          <w:szCs w:val="44"/>
        </w:rPr>
        <w:t>并决定给予你（单位）以下行政处罚：</w:t>
      </w:r>
    </w:p>
    <w:p>
      <w:pPr>
        <w:pStyle w:val="3"/>
        <w:spacing w:before="1"/>
        <w:ind w:left="10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□警告</w:t>
      </w:r>
    </w:p>
    <w:p>
      <w:pPr>
        <w:pStyle w:val="3"/>
        <w:tabs>
          <w:tab w:val="left" w:pos="5566"/>
        </w:tabs>
        <w:spacing w:before="200" w:line="376" w:lineRule="auto"/>
        <w:ind w:left="1059" w:right="353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□罚款人民币（大写）</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元；</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罚款的履行方式和期限：</w:t>
      </w:r>
    </w:p>
    <w:p>
      <w:pPr>
        <w:pStyle w:val="3"/>
        <w:spacing w:line="353" w:lineRule="exact"/>
        <w:ind w:left="10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□当场收缴。</w:t>
      </w:r>
    </w:p>
    <w:p>
      <w:pPr>
        <w:pStyle w:val="3"/>
        <w:tabs>
          <w:tab w:val="left" w:pos="4140"/>
          <w:tab w:val="left" w:pos="4699"/>
          <w:tab w:val="left" w:pos="5259"/>
          <w:tab w:val="left" w:pos="9319"/>
        </w:tabs>
        <w:spacing w:before="201"/>
        <w:ind w:left="10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□要求你（单位）于</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日前将款交至</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p>
    <w:p>
      <w:pPr>
        <w:pStyle w:val="3"/>
        <w:tabs>
          <w:tab w:val="left" w:pos="2707"/>
          <w:tab w:val="left" w:pos="7649"/>
        </w:tabs>
        <w:spacing w:before="202" w:line="374" w:lineRule="auto"/>
        <w:ind w:left="500" w:right="417"/>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，账号：</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82"/>
          <w:sz w:val="44"/>
          <w:szCs w:val="44"/>
        </w:rPr>
        <w:t>。</w:t>
      </w:r>
      <w:r>
        <w:rPr>
          <w:rFonts w:hint="eastAsia" w:asciiTheme="majorEastAsia" w:hAnsiTheme="majorEastAsia" w:eastAsiaTheme="majorEastAsia" w:cstheme="majorEastAsia"/>
          <w:spacing w:val="-1"/>
          <w:sz w:val="44"/>
          <w:szCs w:val="44"/>
        </w:rPr>
        <w:t>到</w:t>
      </w:r>
      <w:r>
        <w:rPr>
          <w:rFonts w:hint="eastAsia" w:asciiTheme="majorEastAsia" w:hAnsiTheme="majorEastAsia" w:eastAsiaTheme="majorEastAsia" w:cstheme="majorEastAsia"/>
          <w:sz w:val="44"/>
          <w:szCs w:val="44"/>
        </w:rPr>
        <w:t>期不缴纳罚款的，根据《中华人民共和国行政处罚法》第七十二条的规定，每日按罚款数额的百分之三加处罚款。</w:t>
      </w:r>
    </w:p>
    <w:p>
      <w:pPr>
        <w:pStyle w:val="3"/>
        <w:tabs>
          <w:tab w:val="left" w:pos="8688"/>
          <w:tab w:val="left" w:pos="8890"/>
        </w:tabs>
        <w:spacing w:before="1" w:line="374" w:lineRule="auto"/>
        <w:ind w:left="500" w:right="417"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如不服本处罚决定，可以在收到本决定书之日起60日内向</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申请行政复议</w:t>
      </w:r>
      <w:r>
        <w:rPr>
          <w:rFonts w:hint="eastAsia" w:asciiTheme="majorEastAsia" w:hAnsiTheme="majorEastAsia" w:eastAsiaTheme="majorEastAsia" w:cstheme="majorEastAsia"/>
          <w:spacing w:val="-65"/>
          <w:sz w:val="44"/>
          <w:szCs w:val="44"/>
        </w:rPr>
        <w:t>；</w:t>
      </w:r>
      <w:r>
        <w:rPr>
          <w:rFonts w:hint="eastAsia" w:asciiTheme="majorEastAsia" w:hAnsiTheme="majorEastAsia" w:eastAsiaTheme="majorEastAsia" w:cstheme="majorEastAsia"/>
          <w:sz w:val="44"/>
          <w:szCs w:val="44"/>
        </w:rPr>
        <w:t>也可以在收到本决定书之日起6个月内直接向</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人民</w:t>
      </w:r>
      <w:r>
        <w:rPr>
          <w:rFonts w:hint="eastAsia" w:asciiTheme="majorEastAsia" w:hAnsiTheme="majorEastAsia" w:eastAsiaTheme="majorEastAsia" w:cstheme="majorEastAsia"/>
          <w:sz w:val="44"/>
          <w:szCs w:val="44"/>
        </w:rPr>
        <w:t>法院提起行政诉讼，但本决定不停止执行，法律另有规定的除外。逾期不申请行政复议、不提起行政诉讼又不履行的，本机关将依法申请人民法院强制执行或依照有关规定强制执行。</w:t>
      </w:r>
    </w:p>
    <w:p>
      <w:pPr>
        <w:spacing w:after="0" w:line="374" w:lineRule="auto"/>
        <w:jc w:val="both"/>
        <w:rPr>
          <w:rFonts w:hint="eastAsia" w:asciiTheme="majorEastAsia" w:hAnsiTheme="majorEastAsia" w:eastAsiaTheme="majorEastAsia" w:cstheme="majorEastAsia"/>
          <w:sz w:val="44"/>
          <w:szCs w:val="44"/>
        </w:rPr>
        <w:sectPr>
          <w:headerReference r:id="rId70" w:type="default"/>
          <w:footerReference r:id="rId71" w:type="default"/>
          <w:pgSz w:w="11910" w:h="16840"/>
          <w:pgMar w:top="2820" w:right="1060" w:bottom="1200" w:left="1180" w:header="1628" w:footer="1007" w:gutter="0"/>
        </w:sectPr>
      </w:pPr>
    </w:p>
    <w:p>
      <w:pPr>
        <w:pStyle w:val="3"/>
        <w:spacing w:before="149" w:line="374" w:lineRule="auto"/>
        <w:ind w:left="500" w:right="417"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本处罚决定作出前已依法告知你（单位）作出处罚决定的事实、理由及依据，并听取了你（单位）的陈述和申辩。</w:t>
      </w:r>
    </w:p>
    <w:p>
      <w:pPr>
        <w:pStyle w:val="3"/>
        <w:tabs>
          <w:tab w:val="left" w:pos="4629"/>
          <w:tab w:val="left" w:pos="4979"/>
          <w:tab w:val="left" w:pos="6869"/>
          <w:tab w:val="left" w:pos="7219"/>
          <w:tab w:val="left" w:pos="7779"/>
          <w:tab w:val="left" w:pos="8340"/>
          <w:tab w:val="left" w:pos="8899"/>
        </w:tabs>
        <w:spacing w:line="376" w:lineRule="auto"/>
        <w:ind w:left="1059" w:right="47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w w:val="17"/>
          <w:sz w:val="44"/>
          <w:szCs w:val="44"/>
          <w:u w:val="single"/>
        </w:rPr>
        <w:t xml:space="preserve"> </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w w:val="17"/>
          <w:sz w:val="44"/>
          <w:szCs w:val="44"/>
        </w:rPr>
        <w:t xml:space="preserve"> </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w w:val="17"/>
          <w:sz w:val="44"/>
          <w:szCs w:val="44"/>
          <w:u w:val="single"/>
        </w:rPr>
        <w:t xml:space="preserve"> </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4"/>
          <w:sz w:val="44"/>
          <w:szCs w:val="44"/>
        </w:rPr>
        <w:t>日</w:t>
      </w:r>
      <w:r>
        <w:rPr>
          <w:rFonts w:hint="eastAsia" w:asciiTheme="majorEastAsia" w:hAnsiTheme="majorEastAsia" w:eastAsiaTheme="majorEastAsia" w:cstheme="majorEastAsia"/>
          <w:sz w:val="44"/>
          <w:szCs w:val="44"/>
        </w:rPr>
        <w:t>执法人员签名：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237"/>
        <w:ind w:left="577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12"/>
        <w:rPr>
          <w:rFonts w:hint="eastAsia" w:asciiTheme="majorEastAsia" w:hAnsiTheme="majorEastAsia" w:eastAsiaTheme="majorEastAsia" w:cstheme="majorEastAsia"/>
          <w:sz w:val="44"/>
          <w:szCs w:val="44"/>
        </w:rPr>
      </w:pPr>
    </w:p>
    <w:p>
      <w:pPr>
        <w:pStyle w:val="3"/>
        <w:ind w:right="1244"/>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spacing w:after="0"/>
        <w:jc w:val="right"/>
        <w:rPr>
          <w:rFonts w:hint="eastAsia" w:asciiTheme="majorEastAsia" w:hAnsiTheme="majorEastAsia" w:eastAsiaTheme="majorEastAsia" w:cstheme="majorEastAsia"/>
          <w:sz w:val="44"/>
          <w:szCs w:val="44"/>
        </w:rPr>
        <w:sectPr>
          <w:headerReference r:id="rId72" w:type="default"/>
          <w:footerReference r:id="rId73" w:type="default"/>
          <w:pgSz w:w="11910" w:h="16840"/>
          <w:pgMar w:top="1600" w:right="1060" w:bottom="1200" w:left="1180" w:header="0" w:footer="1007" w:gutter="0"/>
        </w:sectPr>
      </w:pPr>
    </w:p>
    <w:p>
      <w:pPr>
        <w:pStyle w:val="3"/>
        <w:spacing w:before="1"/>
        <w:rPr>
          <w:rFonts w:hint="eastAsia" w:asciiTheme="majorEastAsia" w:hAnsiTheme="majorEastAsia" w:eastAsiaTheme="majorEastAsia" w:cstheme="majorEastAsia"/>
          <w:sz w:val="44"/>
          <w:szCs w:val="44"/>
        </w:rPr>
      </w:pPr>
    </w:p>
    <w:p>
      <w:pPr>
        <w:pStyle w:val="3"/>
        <w:tabs>
          <w:tab w:val="left" w:pos="4409"/>
          <w:tab w:val="left" w:pos="7769"/>
        </w:tabs>
        <w:spacing w:before="71"/>
        <w:ind w:left="385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建罚分（延）缴通字〔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0"/>
        <w:rPr>
          <w:rFonts w:hint="eastAsia" w:asciiTheme="majorEastAsia" w:hAnsiTheme="majorEastAsia" w:eastAsiaTheme="majorEastAsia" w:cstheme="majorEastAsia"/>
          <w:sz w:val="44"/>
          <w:szCs w:val="44"/>
        </w:rPr>
      </w:pPr>
    </w:p>
    <w:p>
      <w:pPr>
        <w:pStyle w:val="3"/>
        <w:ind w:left="30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pacing w:val="-5"/>
          <w:sz w:val="44"/>
          <w:szCs w:val="44"/>
          <w:u w:val="single"/>
        </w:rPr>
        <w:t xml:space="preserve"> </w:t>
      </w:r>
      <w:r>
        <w:rPr>
          <w:rFonts w:hint="eastAsia" w:asciiTheme="majorEastAsia" w:hAnsiTheme="majorEastAsia" w:eastAsiaTheme="majorEastAsia" w:cstheme="majorEastAsia"/>
          <w:sz w:val="44"/>
          <w:szCs w:val="44"/>
        </w:rPr>
        <w:t>：</w:t>
      </w:r>
    </w:p>
    <w:p>
      <w:pPr>
        <w:pStyle w:val="3"/>
        <w:tabs>
          <w:tab w:val="left" w:pos="6459"/>
        </w:tabs>
        <w:spacing w:before="201" w:line="374" w:lineRule="auto"/>
        <w:ind w:left="300" w:right="338"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本机关于</w:t>
      </w:r>
      <w:r>
        <w:rPr>
          <w:rFonts w:hint="eastAsia" w:asciiTheme="majorEastAsia" w:hAnsiTheme="majorEastAsia" w:eastAsiaTheme="majorEastAsia" w:cstheme="majorEastAsia"/>
          <w:spacing w:val="212"/>
          <w:sz w:val="44"/>
          <w:szCs w:val="44"/>
          <w:u w:val="single"/>
        </w:rPr>
        <w:t xml:space="preserve"> </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04"/>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06"/>
          <w:sz w:val="44"/>
          <w:szCs w:val="44"/>
          <w:u w:val="single"/>
        </w:rPr>
        <w:t xml:space="preserve"> </w:t>
      </w:r>
      <w:r>
        <w:rPr>
          <w:rFonts w:hint="eastAsia" w:asciiTheme="majorEastAsia" w:hAnsiTheme="majorEastAsia" w:eastAsiaTheme="majorEastAsia" w:cstheme="majorEastAsia"/>
          <w:sz w:val="44"/>
          <w:szCs w:val="44"/>
        </w:rPr>
        <w:t>日对你（单位）送达了《行政处罚决定书</w:t>
      </w:r>
      <w:r>
        <w:rPr>
          <w:rFonts w:hint="eastAsia" w:asciiTheme="majorEastAsia" w:hAnsiTheme="majorEastAsia" w:eastAsiaTheme="majorEastAsia" w:cstheme="majorEastAsia"/>
          <w:spacing w:val="-85"/>
          <w:sz w:val="44"/>
          <w:szCs w:val="44"/>
        </w:rPr>
        <w:t>》</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u w:val="single"/>
        </w:rPr>
        <w:t>文</w:t>
      </w:r>
      <w:r>
        <w:rPr>
          <w:rFonts w:hint="eastAsia" w:asciiTheme="majorEastAsia" w:hAnsiTheme="majorEastAsia" w:eastAsiaTheme="majorEastAsia" w:cstheme="majorEastAsia"/>
          <w:spacing w:val="-281"/>
          <w:sz w:val="44"/>
          <w:szCs w:val="44"/>
          <w:u w:val="single"/>
        </w:rPr>
        <w:t>号</w:t>
      </w:r>
      <w:r>
        <w:rPr>
          <w:rFonts w:hint="eastAsia" w:asciiTheme="majorEastAsia" w:hAnsiTheme="majorEastAsia" w:eastAsiaTheme="majorEastAsia" w:cstheme="majorEastAsia"/>
          <w:spacing w:val="-271"/>
          <w:sz w:val="44"/>
          <w:szCs w:val="44"/>
        </w:rPr>
        <w:t>），</w:t>
      </w:r>
      <w:r>
        <w:rPr>
          <w:rFonts w:hint="eastAsia" w:asciiTheme="majorEastAsia" w:hAnsiTheme="majorEastAsia" w:eastAsiaTheme="majorEastAsia" w:cstheme="majorEastAsia"/>
          <w:sz w:val="44"/>
          <w:szCs w:val="44"/>
        </w:rPr>
        <w:t>对你（单位）作出了罚款（大写）</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元的行政处罚决定，现根据你（单位）的申请，本机关根据《中华人民共和国行政处罚法》第六十六条的规定，准予你（单位）：</w:t>
      </w:r>
    </w:p>
    <w:p>
      <w:pPr>
        <w:pStyle w:val="3"/>
        <w:tabs>
          <w:tab w:val="left" w:pos="4500"/>
          <w:tab w:val="left" w:pos="5059"/>
          <w:tab w:val="left" w:pos="5619"/>
        </w:tabs>
        <w:spacing w:before="3"/>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□延期缴纳罚款，延长至</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日止。</w:t>
      </w:r>
    </w:p>
    <w:p>
      <w:pPr>
        <w:pStyle w:val="3"/>
        <w:tabs>
          <w:tab w:val="left" w:pos="4080"/>
          <w:tab w:val="left" w:pos="5199"/>
          <w:tab w:val="left" w:pos="5760"/>
          <w:tab w:val="left" w:pos="6319"/>
        </w:tabs>
        <w:spacing w:before="200"/>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□分期缴纳罚款，第</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期至</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日前，缴纳罚款（大写）</w:t>
      </w:r>
    </w:p>
    <w:p>
      <w:pPr>
        <w:pStyle w:val="3"/>
        <w:tabs>
          <w:tab w:val="left" w:pos="1419"/>
          <w:tab w:val="left" w:pos="2837"/>
          <w:tab w:val="left" w:pos="3955"/>
          <w:tab w:val="left" w:pos="4517"/>
          <w:tab w:val="left" w:pos="5076"/>
          <w:tab w:val="left" w:pos="8909"/>
        </w:tabs>
        <w:spacing w:before="201" w:line="376" w:lineRule="auto"/>
        <w:ind w:left="860" w:right="196" w:hanging="5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元</w:t>
      </w:r>
      <w:r>
        <w:rPr>
          <w:rFonts w:hint="eastAsia" w:asciiTheme="majorEastAsia" w:hAnsiTheme="majorEastAsia" w:eastAsiaTheme="majorEastAsia" w:cstheme="majorEastAsia"/>
          <w:spacing w:val="-125"/>
          <w:sz w:val="44"/>
          <w:szCs w:val="44"/>
        </w:rPr>
        <w:t>；</w:t>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期至</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日前</w:t>
      </w:r>
      <w:r>
        <w:rPr>
          <w:rFonts w:hint="eastAsia" w:asciiTheme="majorEastAsia" w:hAnsiTheme="majorEastAsia" w:eastAsiaTheme="majorEastAsia" w:cstheme="majorEastAsia"/>
          <w:spacing w:val="-123"/>
          <w:sz w:val="44"/>
          <w:szCs w:val="44"/>
        </w:rPr>
        <w:t>，</w:t>
      </w:r>
      <w:r>
        <w:rPr>
          <w:rFonts w:hint="eastAsia" w:asciiTheme="majorEastAsia" w:hAnsiTheme="majorEastAsia" w:eastAsiaTheme="majorEastAsia" w:cstheme="majorEastAsia"/>
          <w:sz w:val="44"/>
          <w:szCs w:val="44"/>
        </w:rPr>
        <w:t>缴纳罚</w:t>
      </w:r>
      <w:r>
        <w:rPr>
          <w:rFonts w:hint="eastAsia" w:asciiTheme="majorEastAsia" w:hAnsiTheme="majorEastAsia" w:eastAsiaTheme="majorEastAsia" w:cstheme="majorEastAsia"/>
          <w:spacing w:val="-123"/>
          <w:sz w:val="44"/>
          <w:szCs w:val="44"/>
        </w:rPr>
        <w:t>款</w:t>
      </w:r>
      <w:r>
        <w:rPr>
          <w:rFonts w:hint="eastAsia" w:asciiTheme="majorEastAsia" w:hAnsiTheme="majorEastAsia" w:eastAsiaTheme="majorEastAsia" w:cstheme="majorEastAsia"/>
          <w:sz w:val="44"/>
          <w:szCs w:val="44"/>
        </w:rPr>
        <w:t>（大写</w:t>
      </w:r>
      <w:r>
        <w:rPr>
          <w:rFonts w:hint="eastAsia" w:asciiTheme="majorEastAsia" w:hAnsiTheme="majorEastAsia" w:eastAsiaTheme="majorEastAsia" w:cstheme="majorEastAsia"/>
          <w:spacing w:val="-126"/>
          <w:sz w:val="44"/>
          <w:szCs w:val="44"/>
        </w:rPr>
        <w:t>）</w:t>
      </w:r>
      <w:r>
        <w:rPr>
          <w:rFonts w:hint="eastAsia" w:asciiTheme="majorEastAsia" w:hAnsiTheme="majorEastAsia" w:eastAsiaTheme="majorEastAsia" w:cstheme="majorEastAsia"/>
          <w:spacing w:val="-126"/>
          <w:sz w:val="44"/>
          <w:szCs w:val="44"/>
          <w:u w:val="single"/>
        </w:rPr>
        <w:tab/>
      </w:r>
      <w:r>
        <w:rPr>
          <w:rFonts w:hint="eastAsia" w:asciiTheme="majorEastAsia" w:hAnsiTheme="majorEastAsia" w:eastAsiaTheme="majorEastAsia" w:cstheme="majorEastAsia"/>
          <w:spacing w:val="-1"/>
          <w:sz w:val="44"/>
          <w:szCs w:val="44"/>
        </w:rPr>
        <w:t>元。</w:t>
      </w:r>
      <w:r>
        <w:rPr>
          <w:rFonts w:hint="eastAsia" w:asciiTheme="majorEastAsia" w:hAnsiTheme="majorEastAsia" w:eastAsiaTheme="majorEastAsia" w:cstheme="majorEastAsia"/>
          <w:sz w:val="44"/>
          <w:szCs w:val="44"/>
        </w:rPr>
        <w:t>逾期缴纳罚款的，根据《中华人民共和国行政处罚法》第七十二条的</w:t>
      </w:r>
    </w:p>
    <w:p>
      <w:pPr>
        <w:pStyle w:val="3"/>
        <w:spacing w:line="353" w:lineRule="exact"/>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规定，每日按罚款数额的百分之三加处罚款。</w:t>
      </w:r>
    </w:p>
    <w:p>
      <w:pPr>
        <w:pStyle w:val="3"/>
        <w:spacing w:before="200"/>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代收机构以本通知书为依据，办理收款手续。</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p>
    <w:p>
      <w:pPr>
        <w:pStyle w:val="3"/>
        <w:ind w:left="596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203"/>
        <w:ind w:right="1216"/>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spacing w:after="0"/>
        <w:jc w:val="right"/>
        <w:rPr>
          <w:rFonts w:hint="eastAsia" w:asciiTheme="majorEastAsia" w:hAnsiTheme="majorEastAsia" w:eastAsiaTheme="majorEastAsia" w:cstheme="majorEastAsia"/>
          <w:sz w:val="44"/>
          <w:szCs w:val="44"/>
        </w:rPr>
        <w:sectPr>
          <w:headerReference r:id="rId74" w:type="default"/>
          <w:footerReference r:id="rId75" w:type="default"/>
          <w:pgSz w:w="11910" w:h="16840"/>
          <w:pgMar w:top="3400" w:right="1060" w:bottom="920" w:left="1180" w:header="1630" w:footer="721" w:gutter="0"/>
        </w:sectPr>
      </w:pPr>
    </w:p>
    <w:p>
      <w:pPr>
        <w:pStyle w:val="3"/>
        <w:spacing w:before="1"/>
        <w:rPr>
          <w:rFonts w:hint="eastAsia" w:asciiTheme="majorEastAsia" w:hAnsiTheme="majorEastAsia" w:eastAsiaTheme="majorEastAsia" w:cstheme="majorEastAsia"/>
          <w:sz w:val="44"/>
          <w:szCs w:val="44"/>
        </w:rPr>
      </w:pPr>
    </w:p>
    <w:p>
      <w:pPr>
        <w:pStyle w:val="3"/>
        <w:tabs>
          <w:tab w:val="left" w:pos="4128"/>
          <w:tab w:val="left" w:pos="7769"/>
        </w:tabs>
        <w:spacing w:before="71"/>
        <w:ind w:left="356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建罚不分（延）缴通字〔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0"/>
        <w:rPr>
          <w:rFonts w:hint="eastAsia" w:asciiTheme="majorEastAsia" w:hAnsiTheme="majorEastAsia" w:eastAsiaTheme="majorEastAsia" w:cstheme="majorEastAsia"/>
          <w:sz w:val="44"/>
          <w:szCs w:val="44"/>
        </w:rPr>
      </w:pPr>
    </w:p>
    <w:p>
      <w:pPr>
        <w:pStyle w:val="3"/>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pacing w:val="-5"/>
          <w:sz w:val="44"/>
          <w:szCs w:val="44"/>
          <w:u w:val="single"/>
        </w:rPr>
        <w:t xml:space="preserve"> </w:t>
      </w:r>
      <w:r>
        <w:rPr>
          <w:rFonts w:hint="eastAsia" w:asciiTheme="majorEastAsia" w:hAnsiTheme="majorEastAsia" w:eastAsiaTheme="majorEastAsia" w:cstheme="majorEastAsia"/>
          <w:sz w:val="44"/>
          <w:szCs w:val="44"/>
        </w:rPr>
        <w:t>：</w:t>
      </w:r>
    </w:p>
    <w:p>
      <w:pPr>
        <w:pStyle w:val="3"/>
        <w:tabs>
          <w:tab w:val="left" w:pos="2539"/>
          <w:tab w:val="left" w:pos="3099"/>
          <w:tab w:val="left" w:pos="3660"/>
          <w:tab w:val="left" w:pos="6459"/>
        </w:tabs>
        <w:spacing w:before="203" w:line="374" w:lineRule="auto"/>
        <w:ind w:left="300" w:right="338"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本</w:t>
      </w:r>
      <w:r>
        <w:rPr>
          <w:rFonts w:hint="eastAsia" w:asciiTheme="majorEastAsia" w:hAnsiTheme="majorEastAsia" w:eastAsiaTheme="majorEastAsia" w:cstheme="majorEastAsia"/>
          <w:spacing w:val="-3"/>
          <w:sz w:val="44"/>
          <w:szCs w:val="44"/>
        </w:rPr>
        <w:t>机</w:t>
      </w:r>
      <w:r>
        <w:rPr>
          <w:rFonts w:hint="eastAsia" w:asciiTheme="majorEastAsia" w:hAnsiTheme="majorEastAsia" w:eastAsiaTheme="majorEastAsia" w:cstheme="majorEastAsia"/>
          <w:spacing w:val="-1"/>
          <w:sz w:val="44"/>
          <w:szCs w:val="44"/>
        </w:rPr>
        <w:t>关于</w:t>
      </w:r>
      <w:r>
        <w:rPr>
          <w:rFonts w:hint="eastAsia" w:asciiTheme="majorEastAsia" w:hAnsiTheme="majorEastAsia" w:eastAsiaTheme="majorEastAsia" w:cstheme="majorEastAsia"/>
          <w:spacing w:val="-1"/>
          <w:sz w:val="44"/>
          <w:szCs w:val="44"/>
          <w:u w:val="single"/>
        </w:rPr>
        <w:tab/>
      </w:r>
      <w:r>
        <w:rPr>
          <w:rFonts w:hint="eastAsia" w:asciiTheme="majorEastAsia" w:hAnsiTheme="majorEastAsia" w:eastAsiaTheme="majorEastAsia" w:cstheme="majorEastAsia"/>
          <w:spacing w:val="-1"/>
          <w:sz w:val="44"/>
          <w:szCs w:val="44"/>
        </w:rPr>
        <w:t>年</w:t>
      </w:r>
      <w:r>
        <w:rPr>
          <w:rFonts w:hint="eastAsia" w:asciiTheme="majorEastAsia" w:hAnsiTheme="majorEastAsia" w:eastAsiaTheme="majorEastAsia" w:cstheme="majorEastAsia"/>
          <w:spacing w:val="-1"/>
          <w:sz w:val="44"/>
          <w:szCs w:val="44"/>
          <w:u w:val="single"/>
        </w:rPr>
        <w:tab/>
      </w:r>
      <w:r>
        <w:rPr>
          <w:rFonts w:hint="eastAsia" w:asciiTheme="majorEastAsia" w:hAnsiTheme="majorEastAsia" w:eastAsiaTheme="majorEastAsia" w:cstheme="majorEastAsia"/>
          <w:spacing w:val="-1"/>
          <w:sz w:val="44"/>
          <w:szCs w:val="44"/>
        </w:rPr>
        <w:t>月</w:t>
      </w:r>
      <w:r>
        <w:rPr>
          <w:rFonts w:hint="eastAsia" w:asciiTheme="majorEastAsia" w:hAnsiTheme="majorEastAsia" w:eastAsiaTheme="majorEastAsia" w:cstheme="majorEastAsia"/>
          <w:spacing w:val="-1"/>
          <w:sz w:val="44"/>
          <w:szCs w:val="44"/>
          <w:u w:val="single"/>
        </w:rPr>
        <w:tab/>
      </w:r>
      <w:r>
        <w:rPr>
          <w:rFonts w:hint="eastAsia" w:asciiTheme="majorEastAsia" w:hAnsiTheme="majorEastAsia" w:eastAsiaTheme="majorEastAsia" w:cstheme="majorEastAsia"/>
          <w:spacing w:val="-1"/>
          <w:sz w:val="44"/>
          <w:szCs w:val="44"/>
        </w:rPr>
        <w:t>日</w:t>
      </w:r>
      <w:r>
        <w:rPr>
          <w:rFonts w:hint="eastAsia" w:asciiTheme="majorEastAsia" w:hAnsiTheme="majorEastAsia" w:eastAsiaTheme="majorEastAsia" w:cstheme="majorEastAsia"/>
          <w:spacing w:val="-3"/>
          <w:sz w:val="44"/>
          <w:szCs w:val="44"/>
        </w:rPr>
        <w:t>对</w:t>
      </w:r>
      <w:r>
        <w:rPr>
          <w:rFonts w:hint="eastAsia" w:asciiTheme="majorEastAsia" w:hAnsiTheme="majorEastAsia" w:eastAsiaTheme="majorEastAsia" w:cstheme="majorEastAsia"/>
          <w:spacing w:val="-44"/>
          <w:sz w:val="44"/>
          <w:szCs w:val="44"/>
        </w:rPr>
        <w:t>你</w:t>
      </w:r>
      <w:r>
        <w:rPr>
          <w:rFonts w:hint="eastAsia" w:asciiTheme="majorEastAsia" w:hAnsiTheme="majorEastAsia" w:eastAsiaTheme="majorEastAsia" w:cstheme="majorEastAsia"/>
          <w:spacing w:val="-1"/>
          <w:sz w:val="44"/>
          <w:szCs w:val="44"/>
        </w:rPr>
        <w:t>（单</w:t>
      </w:r>
      <w:r>
        <w:rPr>
          <w:rFonts w:hint="eastAsia" w:asciiTheme="majorEastAsia" w:hAnsiTheme="majorEastAsia" w:eastAsiaTheme="majorEastAsia" w:cstheme="majorEastAsia"/>
          <w:spacing w:val="-3"/>
          <w:sz w:val="44"/>
          <w:szCs w:val="44"/>
        </w:rPr>
        <w:t>位</w:t>
      </w:r>
      <w:r>
        <w:rPr>
          <w:rFonts w:hint="eastAsia" w:asciiTheme="majorEastAsia" w:hAnsiTheme="majorEastAsia" w:eastAsiaTheme="majorEastAsia" w:cstheme="majorEastAsia"/>
          <w:spacing w:val="-44"/>
          <w:sz w:val="44"/>
          <w:szCs w:val="44"/>
        </w:rPr>
        <w:t>）</w:t>
      </w:r>
      <w:r>
        <w:rPr>
          <w:rFonts w:hint="eastAsia" w:asciiTheme="majorEastAsia" w:hAnsiTheme="majorEastAsia" w:eastAsiaTheme="majorEastAsia" w:cstheme="majorEastAsia"/>
          <w:spacing w:val="-1"/>
          <w:sz w:val="44"/>
          <w:szCs w:val="44"/>
        </w:rPr>
        <w:t>送</w:t>
      </w:r>
      <w:r>
        <w:rPr>
          <w:rFonts w:hint="eastAsia" w:asciiTheme="majorEastAsia" w:hAnsiTheme="majorEastAsia" w:eastAsiaTheme="majorEastAsia" w:cstheme="majorEastAsia"/>
          <w:spacing w:val="-3"/>
          <w:sz w:val="44"/>
          <w:szCs w:val="44"/>
        </w:rPr>
        <w:t>达</w:t>
      </w:r>
      <w:r>
        <w:rPr>
          <w:rFonts w:hint="eastAsia" w:asciiTheme="majorEastAsia" w:hAnsiTheme="majorEastAsia" w:eastAsiaTheme="majorEastAsia" w:cstheme="majorEastAsia"/>
          <w:spacing w:val="-41"/>
          <w:sz w:val="44"/>
          <w:szCs w:val="44"/>
        </w:rPr>
        <w:t>了</w:t>
      </w:r>
      <w:r>
        <w:rPr>
          <w:rFonts w:hint="eastAsia" w:asciiTheme="majorEastAsia" w:hAnsiTheme="majorEastAsia" w:eastAsiaTheme="majorEastAsia" w:cstheme="majorEastAsia"/>
          <w:spacing w:val="-3"/>
          <w:sz w:val="44"/>
          <w:szCs w:val="44"/>
        </w:rPr>
        <w:t>《</w:t>
      </w:r>
      <w:r>
        <w:rPr>
          <w:rFonts w:hint="eastAsia" w:asciiTheme="majorEastAsia" w:hAnsiTheme="majorEastAsia" w:eastAsiaTheme="majorEastAsia" w:cstheme="majorEastAsia"/>
          <w:spacing w:val="-1"/>
          <w:sz w:val="44"/>
          <w:szCs w:val="44"/>
        </w:rPr>
        <w:t>行</w:t>
      </w:r>
      <w:r>
        <w:rPr>
          <w:rFonts w:hint="eastAsia" w:asciiTheme="majorEastAsia" w:hAnsiTheme="majorEastAsia" w:eastAsiaTheme="majorEastAsia" w:cstheme="majorEastAsia"/>
          <w:spacing w:val="-3"/>
          <w:sz w:val="44"/>
          <w:szCs w:val="44"/>
        </w:rPr>
        <w:t>政</w:t>
      </w:r>
      <w:r>
        <w:rPr>
          <w:rFonts w:hint="eastAsia" w:asciiTheme="majorEastAsia" w:hAnsiTheme="majorEastAsia" w:eastAsiaTheme="majorEastAsia" w:cstheme="majorEastAsia"/>
          <w:spacing w:val="-1"/>
          <w:sz w:val="44"/>
          <w:szCs w:val="44"/>
        </w:rPr>
        <w:t>处罚</w:t>
      </w:r>
      <w:r>
        <w:rPr>
          <w:rFonts w:hint="eastAsia" w:asciiTheme="majorEastAsia" w:hAnsiTheme="majorEastAsia" w:eastAsiaTheme="majorEastAsia" w:cstheme="majorEastAsia"/>
          <w:spacing w:val="-3"/>
          <w:sz w:val="44"/>
          <w:szCs w:val="44"/>
        </w:rPr>
        <w:t>决</w:t>
      </w:r>
      <w:r>
        <w:rPr>
          <w:rFonts w:hint="eastAsia" w:asciiTheme="majorEastAsia" w:hAnsiTheme="majorEastAsia" w:eastAsiaTheme="majorEastAsia" w:cstheme="majorEastAsia"/>
          <w:spacing w:val="-1"/>
          <w:sz w:val="44"/>
          <w:szCs w:val="44"/>
        </w:rPr>
        <w:t>定书</w:t>
      </w:r>
      <w:r>
        <w:rPr>
          <w:rFonts w:hint="eastAsia" w:asciiTheme="majorEastAsia" w:hAnsiTheme="majorEastAsia" w:eastAsiaTheme="majorEastAsia" w:cstheme="majorEastAsia"/>
          <w:spacing w:val="-85"/>
          <w:sz w:val="44"/>
          <w:szCs w:val="44"/>
        </w:rPr>
        <w:t>》</w:t>
      </w:r>
      <w:r>
        <w:rPr>
          <w:rFonts w:hint="eastAsia" w:asciiTheme="majorEastAsia" w:hAnsiTheme="majorEastAsia" w:eastAsiaTheme="majorEastAsia" w:cstheme="majorEastAsia"/>
          <w:spacing w:val="-3"/>
          <w:sz w:val="44"/>
          <w:szCs w:val="44"/>
        </w:rPr>
        <w:t>（</w:t>
      </w:r>
      <w:r>
        <w:rPr>
          <w:rFonts w:hint="eastAsia" w:asciiTheme="majorEastAsia" w:hAnsiTheme="majorEastAsia" w:eastAsiaTheme="majorEastAsia" w:cstheme="majorEastAsia"/>
          <w:sz w:val="44"/>
          <w:szCs w:val="44"/>
          <w:u w:val="single"/>
        </w:rPr>
        <w:t>文</w:t>
      </w:r>
      <w:r>
        <w:rPr>
          <w:rFonts w:hint="eastAsia" w:asciiTheme="majorEastAsia" w:hAnsiTheme="majorEastAsia" w:eastAsiaTheme="majorEastAsia" w:cstheme="majorEastAsia"/>
          <w:spacing w:val="-281"/>
          <w:sz w:val="44"/>
          <w:szCs w:val="44"/>
          <w:u w:val="single"/>
        </w:rPr>
        <w:t>号</w:t>
      </w:r>
      <w:r>
        <w:rPr>
          <w:rFonts w:hint="eastAsia" w:asciiTheme="majorEastAsia" w:hAnsiTheme="majorEastAsia" w:eastAsiaTheme="majorEastAsia" w:cstheme="majorEastAsia"/>
          <w:spacing w:val="-274"/>
          <w:sz w:val="44"/>
          <w:szCs w:val="44"/>
        </w:rPr>
        <w:t>），</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对你（单位）作出了罚款（大写）</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元的行政处罚决定，你</w:t>
      </w:r>
    </w:p>
    <w:p>
      <w:pPr>
        <w:pStyle w:val="3"/>
        <w:tabs>
          <w:tab w:val="left" w:pos="2259"/>
          <w:tab w:val="left" w:pos="2820"/>
          <w:tab w:val="left" w:pos="3379"/>
        </w:tabs>
        <w:spacing w:line="358" w:lineRule="exact"/>
        <w:ind w:left="3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（单位）于</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日提出了分期（延期）缴纳罚款申请。</w:t>
      </w:r>
    </w:p>
    <w:p>
      <w:pPr>
        <w:pStyle w:val="3"/>
        <w:spacing w:before="203" w:line="374" w:lineRule="auto"/>
        <w:ind w:left="300" w:right="335"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由于</w:t>
      </w:r>
      <w:r>
        <w:rPr>
          <w:rFonts w:hint="eastAsia" w:asciiTheme="majorEastAsia" w:hAnsiTheme="majorEastAsia" w:eastAsiaTheme="majorEastAsia" w:cstheme="majorEastAsia"/>
          <w:spacing w:val="112"/>
          <w:sz w:val="44"/>
          <w:szCs w:val="44"/>
          <w:u w:val="single"/>
        </w:rPr>
        <w:t xml:space="preserve"> </w:t>
      </w:r>
      <w:r>
        <w:rPr>
          <w:rFonts w:hint="eastAsia" w:asciiTheme="majorEastAsia" w:hAnsiTheme="majorEastAsia" w:eastAsiaTheme="majorEastAsia" w:cstheme="majorEastAsia"/>
          <w:sz w:val="44"/>
          <w:szCs w:val="44"/>
          <w:u w:val="single"/>
        </w:rPr>
        <w:t>（不予分期（延期））</w:t>
      </w:r>
      <w:r>
        <w:rPr>
          <w:rFonts w:hint="eastAsia" w:asciiTheme="majorEastAsia" w:hAnsiTheme="majorEastAsia" w:eastAsiaTheme="majorEastAsia" w:cstheme="majorEastAsia"/>
          <w:spacing w:val="7"/>
          <w:sz w:val="44"/>
          <w:szCs w:val="44"/>
          <w:u w:val="single"/>
        </w:rPr>
        <w:t xml:space="preserve">缴纳罚款理由     </w:t>
      </w:r>
      <w:r>
        <w:rPr>
          <w:rFonts w:hint="eastAsia" w:asciiTheme="majorEastAsia" w:hAnsiTheme="majorEastAsia" w:eastAsiaTheme="majorEastAsia" w:cstheme="majorEastAsia"/>
          <w:sz w:val="44"/>
          <w:szCs w:val="44"/>
        </w:rPr>
        <w:t>，因此，本机关认为你的申请不符合《中华人民共和国行政处罚法》第六十六条的规定，不准予你（单位）分期（延期）缴纳罚款。</w:t>
      </w:r>
    </w:p>
    <w:p>
      <w:pPr>
        <w:pStyle w:val="3"/>
        <w:spacing w:before="1" w:line="374" w:lineRule="auto"/>
        <w:ind w:left="300" w:right="405"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逾期缴纳罚款的，根据《中华人民共和国行政处罚法》第七十二条的</w:t>
      </w:r>
      <w:r>
        <w:rPr>
          <w:rFonts w:hint="eastAsia" w:asciiTheme="majorEastAsia" w:hAnsiTheme="majorEastAsia" w:eastAsiaTheme="majorEastAsia" w:cstheme="majorEastAsia"/>
          <w:sz w:val="44"/>
          <w:szCs w:val="44"/>
        </w:rPr>
        <w:t>规定，每日按罚款数额的百分之三加处罚款。</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5"/>
        <w:rPr>
          <w:rFonts w:hint="eastAsia" w:asciiTheme="majorEastAsia" w:hAnsiTheme="majorEastAsia" w:eastAsiaTheme="majorEastAsia" w:cstheme="majorEastAsia"/>
          <w:sz w:val="44"/>
          <w:szCs w:val="44"/>
        </w:rPr>
      </w:pPr>
    </w:p>
    <w:p>
      <w:pPr>
        <w:pStyle w:val="3"/>
        <w:ind w:left="596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201"/>
        <w:ind w:right="1216"/>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spacing w:after="0"/>
        <w:jc w:val="right"/>
        <w:rPr>
          <w:rFonts w:hint="eastAsia" w:asciiTheme="majorEastAsia" w:hAnsiTheme="majorEastAsia" w:eastAsiaTheme="majorEastAsia" w:cstheme="majorEastAsia"/>
          <w:sz w:val="44"/>
          <w:szCs w:val="44"/>
        </w:rPr>
        <w:sectPr>
          <w:headerReference r:id="rId76" w:type="default"/>
          <w:footerReference r:id="rId77" w:type="default"/>
          <w:pgSz w:w="11910" w:h="16840"/>
          <w:pgMar w:top="3400" w:right="1060" w:bottom="920" w:left="1180" w:header="1628" w:footer="721" w:gutter="0"/>
        </w:sectPr>
      </w:pPr>
    </w:p>
    <w:p>
      <w:pPr>
        <w:pStyle w:val="3"/>
        <w:spacing w:before="1"/>
        <w:rPr>
          <w:rFonts w:hint="eastAsia" w:asciiTheme="majorEastAsia" w:hAnsiTheme="majorEastAsia" w:eastAsiaTheme="majorEastAsia" w:cstheme="majorEastAsia"/>
          <w:sz w:val="44"/>
          <w:szCs w:val="44"/>
        </w:rPr>
      </w:pPr>
    </w:p>
    <w:p>
      <w:pPr>
        <w:pStyle w:val="3"/>
        <w:tabs>
          <w:tab w:val="left" w:pos="5530"/>
          <w:tab w:val="left" w:pos="7769"/>
        </w:tabs>
        <w:spacing w:before="71"/>
        <w:ind w:left="496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建罚决催字〔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0"/>
        <w:rPr>
          <w:rFonts w:hint="eastAsia" w:asciiTheme="majorEastAsia" w:hAnsiTheme="majorEastAsia" w:eastAsiaTheme="majorEastAsia" w:cstheme="majorEastAsia"/>
          <w:sz w:val="44"/>
          <w:szCs w:val="44"/>
        </w:rPr>
      </w:pPr>
    </w:p>
    <w:p>
      <w:pPr>
        <w:pStyle w:val="3"/>
        <w:ind w:left="300"/>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u w:val="single"/>
        </w:rPr>
        <w:t>（自然人姓名或单位名称）</w:t>
      </w:r>
      <w:r>
        <w:rPr>
          <w:rFonts w:hint="eastAsia" w:asciiTheme="majorEastAsia" w:hAnsiTheme="majorEastAsia" w:eastAsiaTheme="majorEastAsia" w:cstheme="majorEastAsia"/>
          <w:spacing w:val="238"/>
          <w:sz w:val="44"/>
          <w:szCs w:val="44"/>
          <w:u w:val="single"/>
        </w:rPr>
        <w:t xml:space="preserve"> </w:t>
      </w:r>
      <w:r>
        <w:rPr>
          <w:rFonts w:hint="eastAsia" w:asciiTheme="majorEastAsia" w:hAnsiTheme="majorEastAsia" w:eastAsiaTheme="majorEastAsia" w:cstheme="majorEastAsia"/>
          <w:sz w:val="44"/>
          <w:szCs w:val="44"/>
        </w:rPr>
        <w:t>：</w:t>
      </w:r>
    </w:p>
    <w:p>
      <w:pPr>
        <w:pStyle w:val="3"/>
        <w:spacing w:before="203" w:line="374" w:lineRule="auto"/>
        <w:ind w:left="300" w:right="338" w:firstLine="559"/>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本机关于</w:t>
      </w:r>
      <w:r>
        <w:rPr>
          <w:rFonts w:hint="eastAsia" w:asciiTheme="majorEastAsia" w:hAnsiTheme="majorEastAsia" w:eastAsiaTheme="majorEastAsia" w:cstheme="majorEastAsia"/>
          <w:spacing w:val="134"/>
          <w:sz w:val="44"/>
          <w:szCs w:val="44"/>
          <w:u w:val="single"/>
        </w:rPr>
        <w:t xml:space="preserve"> </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4"/>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7"/>
          <w:sz w:val="44"/>
          <w:szCs w:val="44"/>
          <w:u w:val="single"/>
        </w:rPr>
        <w:t xml:space="preserve"> </w:t>
      </w:r>
      <w:r>
        <w:rPr>
          <w:rFonts w:hint="eastAsia" w:asciiTheme="majorEastAsia" w:hAnsiTheme="majorEastAsia" w:eastAsiaTheme="majorEastAsia" w:cstheme="majorEastAsia"/>
          <w:sz w:val="44"/>
          <w:szCs w:val="44"/>
        </w:rPr>
        <w:t>日对你（单位）作出《行政处罚决定书》（</w:t>
      </w:r>
      <w:r>
        <w:rPr>
          <w:rFonts w:hint="eastAsia" w:asciiTheme="majorEastAsia" w:hAnsiTheme="majorEastAsia" w:eastAsiaTheme="majorEastAsia" w:cstheme="majorEastAsia"/>
          <w:spacing w:val="-106"/>
          <w:sz w:val="44"/>
          <w:szCs w:val="44"/>
          <w:u w:val="single"/>
        </w:rPr>
        <w:t>文号</w:t>
      </w:r>
      <w:r>
        <w:rPr>
          <w:rFonts w:hint="eastAsia" w:asciiTheme="majorEastAsia" w:hAnsiTheme="majorEastAsia" w:eastAsiaTheme="majorEastAsia" w:cstheme="majorEastAsia"/>
          <w:sz w:val="44"/>
          <w:szCs w:val="44"/>
        </w:rPr>
        <w:t>），要求你（单位）于</w:t>
      </w:r>
      <w:r>
        <w:rPr>
          <w:rFonts w:hint="eastAsia" w:asciiTheme="majorEastAsia" w:hAnsiTheme="majorEastAsia" w:eastAsiaTheme="majorEastAsia" w:cstheme="majorEastAsia"/>
          <w:spacing w:val="262"/>
          <w:sz w:val="44"/>
          <w:szCs w:val="44"/>
          <w:u w:val="single"/>
        </w:rPr>
        <w:t xml:space="preserve"> </w:t>
      </w:r>
      <w:r>
        <w:rPr>
          <w:rFonts w:hint="eastAsia" w:asciiTheme="majorEastAsia" w:hAnsiTheme="majorEastAsia" w:eastAsiaTheme="majorEastAsia" w:cstheme="majorEastAsia"/>
          <w:sz w:val="44"/>
          <w:szCs w:val="44"/>
          <w:u w:val="single"/>
        </w:rPr>
        <w:t>（履行义务的期限、方式及内容）</w:t>
      </w:r>
      <w:r>
        <w:rPr>
          <w:rFonts w:hint="eastAsia" w:asciiTheme="majorEastAsia" w:hAnsiTheme="majorEastAsia" w:eastAsiaTheme="majorEastAsia" w:cstheme="majorEastAsia"/>
          <w:sz w:val="44"/>
          <w:szCs w:val="44"/>
        </w:rPr>
        <w:t>，而你（单位）至今未履行该义务。</w:t>
      </w:r>
    </w:p>
    <w:p>
      <w:pPr>
        <w:pStyle w:val="3"/>
        <w:spacing w:before="1" w:line="374" w:lineRule="auto"/>
        <w:ind w:left="300" w:right="407"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根据《中华人民共和国行政强制法》第五十四条的规定，本机关作如</w:t>
      </w:r>
      <w:r>
        <w:rPr>
          <w:rFonts w:hint="eastAsia" w:asciiTheme="majorEastAsia" w:hAnsiTheme="majorEastAsia" w:eastAsiaTheme="majorEastAsia" w:cstheme="majorEastAsia"/>
          <w:sz w:val="44"/>
          <w:szCs w:val="44"/>
        </w:rPr>
        <w:t>下催告：</w:t>
      </w:r>
    </w:p>
    <w:p>
      <w:pPr>
        <w:pStyle w:val="3"/>
        <w:tabs>
          <w:tab w:val="left" w:pos="4747"/>
        </w:tabs>
        <w:spacing w:line="358" w:lineRule="exact"/>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请于本催告书送达之日起</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日内履行以下义务：</w:t>
      </w:r>
    </w:p>
    <w:p>
      <w:pPr>
        <w:pStyle w:val="3"/>
        <w:tabs>
          <w:tab w:val="left" w:pos="8218"/>
        </w:tabs>
        <w:spacing w:before="203"/>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
          <w:w w:val="129"/>
          <w:sz w:val="44"/>
          <w:szCs w:val="44"/>
        </w:rPr>
        <w:t>1</w:t>
      </w:r>
      <w:r>
        <w:rPr>
          <w:rFonts w:hint="eastAsia" w:asciiTheme="majorEastAsia" w:hAnsiTheme="majorEastAsia" w:eastAsiaTheme="majorEastAsia" w:cstheme="majorEastAsia"/>
          <w:w w:val="59"/>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w w:val="100"/>
          <w:sz w:val="44"/>
          <w:szCs w:val="44"/>
        </w:rPr>
        <w:t>；</w:t>
      </w:r>
    </w:p>
    <w:p>
      <w:pPr>
        <w:pStyle w:val="8"/>
        <w:numPr>
          <w:ilvl w:val="0"/>
          <w:numId w:val="5"/>
        </w:numPr>
        <w:tabs>
          <w:tab w:val="left" w:pos="1084"/>
          <w:tab w:val="left" w:pos="8218"/>
        </w:tabs>
        <w:spacing w:before="201" w:after="0" w:line="240" w:lineRule="auto"/>
        <w:ind w:left="1083" w:right="0" w:hanging="224"/>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spacing w:before="200" w:line="376" w:lineRule="auto"/>
        <w:ind w:left="300" w:right="407"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如无正当理由，逾期仍不履行该义务的，本机关将依法向人民法院申</w:t>
      </w:r>
      <w:r>
        <w:rPr>
          <w:rFonts w:hint="eastAsia" w:asciiTheme="majorEastAsia" w:hAnsiTheme="majorEastAsia" w:eastAsiaTheme="majorEastAsia" w:cstheme="majorEastAsia"/>
          <w:sz w:val="44"/>
          <w:szCs w:val="44"/>
        </w:rPr>
        <w:t>请强制执行。</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ind w:left="596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201"/>
        <w:ind w:right="1216"/>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spacing w:after="0"/>
        <w:jc w:val="right"/>
        <w:rPr>
          <w:rFonts w:hint="eastAsia" w:asciiTheme="majorEastAsia" w:hAnsiTheme="majorEastAsia" w:eastAsiaTheme="majorEastAsia" w:cstheme="majorEastAsia"/>
          <w:sz w:val="44"/>
          <w:szCs w:val="44"/>
        </w:rPr>
        <w:sectPr>
          <w:headerReference r:id="rId78" w:type="default"/>
          <w:footerReference r:id="rId79" w:type="default"/>
          <w:pgSz w:w="11910" w:h="16840"/>
          <w:pgMar w:top="3400" w:right="1060" w:bottom="920" w:left="1180" w:header="1628" w:footer="721" w:gutter="0"/>
        </w:sectPr>
      </w:pPr>
    </w:p>
    <w:p>
      <w:pPr>
        <w:pStyle w:val="3"/>
        <w:spacing w:before="1"/>
        <w:rPr>
          <w:rFonts w:hint="eastAsia" w:asciiTheme="majorEastAsia" w:hAnsiTheme="majorEastAsia" w:eastAsiaTheme="majorEastAsia" w:cstheme="majorEastAsia"/>
          <w:sz w:val="44"/>
          <w:szCs w:val="44"/>
        </w:rPr>
      </w:pPr>
    </w:p>
    <w:p>
      <w:pPr>
        <w:pStyle w:val="3"/>
        <w:tabs>
          <w:tab w:val="left" w:pos="5249"/>
          <w:tab w:val="left" w:pos="7769"/>
        </w:tabs>
        <w:spacing w:before="71"/>
        <w:ind w:left="469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建罚强执申字〔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10"/>
        <w:rPr>
          <w:rFonts w:hint="eastAsia" w:asciiTheme="majorEastAsia" w:hAnsiTheme="majorEastAsia" w:eastAsiaTheme="majorEastAsia" w:cstheme="majorEastAsia"/>
          <w:sz w:val="44"/>
          <w:szCs w:val="44"/>
        </w:rPr>
      </w:pPr>
    </w:p>
    <w:p>
      <w:pPr>
        <w:pStyle w:val="3"/>
        <w:tabs>
          <w:tab w:val="left" w:pos="3487"/>
          <w:tab w:val="left" w:pos="4327"/>
          <w:tab w:val="left" w:pos="6288"/>
          <w:tab w:val="left" w:pos="6567"/>
          <w:tab w:val="left" w:pos="9273"/>
          <w:tab w:val="left" w:pos="9365"/>
          <w:tab w:val="left" w:pos="9398"/>
        </w:tabs>
        <w:spacing w:line="374" w:lineRule="auto"/>
        <w:ind w:left="300" w:right="27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申请人：</w:t>
      </w:r>
      <w:r>
        <w:rPr>
          <w:rFonts w:hint="eastAsia" w:asciiTheme="majorEastAsia" w:hAnsiTheme="majorEastAsia" w:eastAsiaTheme="majorEastAsia" w:cstheme="majorEastAsia"/>
          <w:sz w:val="44"/>
          <w:szCs w:val="44"/>
          <w:u w:val="single"/>
        </w:rPr>
        <w:t>（名称）</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地址</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法定代表人：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职务：</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电话</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委托代理人：</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单位：</w:t>
      </w:r>
      <w:r>
        <w:rPr>
          <w:rFonts w:hint="eastAsia" w:asciiTheme="majorEastAsia" w:hAnsiTheme="majorEastAsia" w:eastAsiaTheme="majorEastAsia" w:cstheme="majorEastAsia"/>
          <w:spacing w:val="-1"/>
          <w:sz w:val="44"/>
          <w:szCs w:val="44"/>
          <w:u w:val="single"/>
        </w:rPr>
        <w:tab/>
      </w:r>
      <w:r>
        <w:rPr>
          <w:rFonts w:hint="eastAsia" w:asciiTheme="majorEastAsia" w:hAnsiTheme="majorEastAsia" w:eastAsiaTheme="majorEastAsia" w:cstheme="majorEastAsia"/>
          <w:spacing w:val="-1"/>
          <w:sz w:val="44"/>
          <w:szCs w:val="44"/>
          <w:u w:val="single"/>
        </w:rPr>
        <w:tab/>
      </w:r>
      <w:r>
        <w:rPr>
          <w:rFonts w:hint="eastAsia" w:asciiTheme="majorEastAsia" w:hAnsiTheme="majorEastAsia" w:eastAsiaTheme="majorEastAsia" w:cstheme="majorEastAsia"/>
          <w:spacing w:val="-1"/>
          <w:sz w:val="44"/>
          <w:szCs w:val="44"/>
          <w:u w:val="single"/>
        </w:rPr>
        <w:tab/>
      </w:r>
      <w:r>
        <w:rPr>
          <w:rFonts w:hint="eastAsia" w:asciiTheme="majorEastAsia" w:hAnsiTheme="majorEastAsia" w:eastAsiaTheme="majorEastAsia" w:cstheme="majorEastAsia"/>
          <w:spacing w:val="-1"/>
          <w:sz w:val="44"/>
          <w:szCs w:val="44"/>
        </w:rPr>
        <w:t>职务</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被申请人：</w:t>
      </w:r>
      <w:r>
        <w:rPr>
          <w:rFonts w:hint="eastAsia" w:asciiTheme="majorEastAsia" w:hAnsiTheme="majorEastAsia" w:eastAsiaTheme="majorEastAsia" w:cstheme="majorEastAsia"/>
          <w:sz w:val="44"/>
          <w:szCs w:val="44"/>
          <w:u w:val="single"/>
        </w:rPr>
        <w:t>（姓名或名称）</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法定代表人或负责</w:t>
      </w:r>
      <w:r>
        <w:rPr>
          <w:rFonts w:hint="eastAsia" w:asciiTheme="majorEastAsia" w:hAnsiTheme="majorEastAsia" w:eastAsiaTheme="majorEastAsia" w:cstheme="majorEastAsia"/>
          <w:sz w:val="44"/>
          <w:szCs w:val="44"/>
        </w:rPr>
        <w:t>人：</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u w:val="single"/>
        </w:rPr>
        <w:t xml:space="preserve">             </w:t>
      </w:r>
      <w:r>
        <w:rPr>
          <w:rFonts w:hint="eastAsia" w:asciiTheme="majorEastAsia" w:hAnsiTheme="majorEastAsia" w:eastAsiaTheme="majorEastAsia" w:cstheme="majorEastAsia"/>
          <w:spacing w:val="13"/>
          <w:sz w:val="44"/>
          <w:szCs w:val="44"/>
          <w:u w:val="single"/>
        </w:rPr>
        <w:t xml:space="preserve"> </w:t>
      </w:r>
      <w:r>
        <w:rPr>
          <w:rFonts w:hint="eastAsia" w:asciiTheme="majorEastAsia" w:hAnsiTheme="majorEastAsia" w:eastAsiaTheme="majorEastAsia" w:cstheme="majorEastAsia"/>
          <w:spacing w:val="-1"/>
          <w:sz w:val="44"/>
          <w:szCs w:val="44"/>
        </w:rPr>
        <w:t>身份证或其他有效证件</w:t>
      </w:r>
      <w:r>
        <w:rPr>
          <w:rFonts w:hint="eastAsia" w:asciiTheme="majorEastAsia" w:hAnsiTheme="majorEastAsia" w:eastAsiaTheme="majorEastAsia" w:cstheme="majorEastAsia"/>
          <w:sz w:val="44"/>
          <w:szCs w:val="44"/>
        </w:rPr>
        <w:t>号码：</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住址或地址：</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电话</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p>
    <w:p>
      <w:pPr>
        <w:pStyle w:val="3"/>
        <w:tabs>
          <w:tab w:val="left" w:pos="1140"/>
          <w:tab w:val="left" w:pos="3223"/>
          <w:tab w:val="left" w:pos="5726"/>
          <w:tab w:val="left" w:pos="5759"/>
          <w:tab w:val="left" w:pos="7368"/>
          <w:tab w:val="left" w:pos="7930"/>
          <w:tab w:val="left" w:pos="8489"/>
        </w:tabs>
        <w:spacing w:before="2" w:line="376" w:lineRule="auto"/>
        <w:ind w:left="300" w:right="338"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申请人对</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（案由）</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一案，于</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2"/>
          <w:sz w:val="44"/>
          <w:szCs w:val="44"/>
        </w:rPr>
        <w:t>日</w:t>
      </w:r>
      <w:r>
        <w:rPr>
          <w:rFonts w:hint="eastAsia" w:asciiTheme="majorEastAsia" w:hAnsiTheme="majorEastAsia" w:eastAsiaTheme="majorEastAsia" w:cstheme="majorEastAsia"/>
          <w:spacing w:val="-1"/>
          <w:sz w:val="44"/>
          <w:szCs w:val="44"/>
        </w:rPr>
        <w:t>送达</w:t>
      </w:r>
      <w:r>
        <w:rPr>
          <w:rFonts w:hint="eastAsia" w:asciiTheme="majorEastAsia" w:hAnsiTheme="majorEastAsia" w:eastAsiaTheme="majorEastAsia" w:cstheme="majorEastAsia"/>
          <w:sz w:val="44"/>
          <w:szCs w:val="44"/>
        </w:rPr>
        <w:t>的</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（行政处罚决定书的名称及文号）</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，已经发生法律效力。</w:t>
      </w:r>
    </w:p>
    <w:p>
      <w:pPr>
        <w:pStyle w:val="3"/>
        <w:spacing w:line="374" w:lineRule="auto"/>
        <w:ind w:left="300" w:right="196"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□由于被申请人在法定期限内既不申请行政复议，也不提起行政诉讼，</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又不履行行政处罚决定书确定的法定义务，本机关依照《中华人民共和国行政诉讼法》第九十七条、《中华人民共和国行政处罚法》第七十二条以及《中华人民共和国行政强制法》第五十三条、第五十四条的规定，特申请你院给予强制执行下列内容：</w:t>
      </w:r>
    </w:p>
    <w:p>
      <w:pPr>
        <w:pStyle w:val="3"/>
        <w:tabs>
          <w:tab w:val="left" w:pos="8667"/>
        </w:tabs>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tabs>
          <w:tab w:val="left" w:pos="8527"/>
        </w:tabs>
        <w:spacing w:before="198"/>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tabs>
          <w:tab w:val="left" w:pos="3665"/>
          <w:tab w:val="left" w:pos="4234"/>
          <w:tab w:val="left" w:pos="4603"/>
          <w:tab w:val="left" w:pos="4803"/>
          <w:tab w:val="left" w:pos="5165"/>
          <w:tab w:val="left" w:pos="5724"/>
        </w:tabs>
        <w:spacing w:before="200" w:line="374" w:lineRule="auto"/>
        <w:ind w:left="300" w:right="196"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□被申请执行人于</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日提出（复议申请或者诉讼），（复议机关或者人民法院名称</w:t>
      </w:r>
      <w:r>
        <w:rPr>
          <w:rFonts w:hint="eastAsia" w:asciiTheme="majorEastAsia" w:hAnsiTheme="majorEastAsia" w:eastAsiaTheme="majorEastAsia" w:cstheme="majorEastAsia"/>
          <w:spacing w:val="-21"/>
          <w:sz w:val="44"/>
          <w:szCs w:val="44"/>
        </w:rPr>
        <w:t xml:space="preserve"> </w:t>
      </w:r>
      <w:r>
        <w:rPr>
          <w:rFonts w:hint="eastAsia" w:asciiTheme="majorEastAsia" w:hAnsiTheme="majorEastAsia" w:eastAsiaTheme="majorEastAsia" w:cstheme="majorEastAsia"/>
          <w:sz w:val="44"/>
          <w:szCs w:val="44"/>
        </w:rPr>
        <w:t>）于</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日作出（维持具体行政行为的行政复议决定或者驳回被申请人诉讼请求的行政判决）。本机关依照《中</w:t>
      </w:r>
      <w:r>
        <w:rPr>
          <w:rFonts w:hint="eastAsia" w:asciiTheme="majorEastAsia" w:hAnsiTheme="majorEastAsia" w:eastAsiaTheme="majorEastAsia" w:cstheme="majorEastAsia"/>
          <w:spacing w:val="-3"/>
          <w:sz w:val="44"/>
          <w:szCs w:val="44"/>
        </w:rPr>
        <w:t>华人民共和国行政处</w:t>
      </w:r>
      <w:r>
        <w:rPr>
          <w:rFonts w:hint="eastAsia" w:asciiTheme="majorEastAsia" w:hAnsiTheme="majorEastAsia" w:eastAsiaTheme="majorEastAsia" w:cstheme="majorEastAsia"/>
          <w:spacing w:val="-2"/>
          <w:sz w:val="44"/>
          <w:szCs w:val="44"/>
        </w:rPr>
        <w:t>罚法》第七十二条以及《中华人民共和国行政强制法》</w:t>
      </w:r>
      <w:r>
        <w:rPr>
          <w:rFonts w:hint="eastAsia" w:asciiTheme="majorEastAsia" w:hAnsiTheme="majorEastAsia" w:eastAsiaTheme="majorEastAsia" w:cstheme="majorEastAsia"/>
          <w:sz w:val="44"/>
          <w:szCs w:val="44"/>
        </w:rPr>
        <w:t>第五十三条、第五十四条的规定，特申请你院给予强制执行下列内容：</w:t>
      </w:r>
    </w:p>
    <w:p>
      <w:pPr>
        <w:spacing w:after="0" w:line="374" w:lineRule="auto"/>
        <w:rPr>
          <w:rFonts w:hint="eastAsia" w:asciiTheme="majorEastAsia" w:hAnsiTheme="majorEastAsia" w:eastAsiaTheme="majorEastAsia" w:cstheme="majorEastAsia"/>
          <w:sz w:val="44"/>
          <w:szCs w:val="44"/>
        </w:rPr>
        <w:sectPr>
          <w:headerReference r:id="rId80" w:type="default"/>
          <w:footerReference r:id="rId81" w:type="default"/>
          <w:pgSz w:w="11910" w:h="16840"/>
          <w:pgMar w:top="3400" w:right="1060" w:bottom="920" w:left="1180" w:header="1628" w:footer="721" w:gutter="0"/>
        </w:sectPr>
      </w:pPr>
    </w:p>
    <w:p>
      <w:pPr>
        <w:pStyle w:val="3"/>
        <w:tabs>
          <w:tab w:val="left" w:pos="8667"/>
        </w:tabs>
        <w:spacing w:before="149"/>
        <w:ind w:left="8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w:t>
      </w:r>
    </w:p>
    <w:p>
      <w:pPr>
        <w:pStyle w:val="3"/>
        <w:tabs>
          <w:tab w:val="left" w:pos="8667"/>
        </w:tabs>
        <w:spacing w:before="200" w:line="374" w:lineRule="auto"/>
        <w:ind w:left="860" w:right="71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
          <w:sz w:val="44"/>
          <w:szCs w:val="44"/>
        </w:rPr>
        <w:t>。</w:t>
      </w:r>
      <w:r>
        <w:rPr>
          <w:rFonts w:hint="eastAsia" w:asciiTheme="majorEastAsia" w:hAnsiTheme="majorEastAsia" w:eastAsiaTheme="majorEastAsia" w:cstheme="majorEastAsia"/>
          <w:sz w:val="44"/>
          <w:szCs w:val="44"/>
        </w:rPr>
        <w:t>附：1．行政处罚决定书及作出决定的事实、理由和依据；</w:t>
      </w:r>
    </w:p>
    <w:p>
      <w:pPr>
        <w:pStyle w:val="8"/>
        <w:numPr>
          <w:ilvl w:val="1"/>
          <w:numId w:val="5"/>
        </w:numPr>
        <w:tabs>
          <w:tab w:val="left" w:pos="1838"/>
        </w:tabs>
        <w:spacing w:before="2" w:after="0" w:line="240" w:lineRule="auto"/>
        <w:ind w:left="1838" w:right="0" w:hanging="419"/>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当事人的意见及行政机关催告情况；</w:t>
      </w:r>
    </w:p>
    <w:p>
      <w:pPr>
        <w:pStyle w:val="8"/>
        <w:numPr>
          <w:ilvl w:val="1"/>
          <w:numId w:val="5"/>
        </w:numPr>
        <w:tabs>
          <w:tab w:val="left" w:pos="1843"/>
        </w:tabs>
        <w:spacing w:before="200" w:after="0" w:line="240" w:lineRule="auto"/>
        <w:ind w:left="1842" w:right="0" w:hanging="424"/>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申请强制执行标的情况；</w:t>
      </w:r>
    </w:p>
    <w:p>
      <w:pPr>
        <w:pStyle w:val="8"/>
        <w:numPr>
          <w:ilvl w:val="1"/>
          <w:numId w:val="5"/>
        </w:numPr>
        <w:tabs>
          <w:tab w:val="left" w:pos="1853"/>
        </w:tabs>
        <w:spacing w:before="201" w:after="0" w:line="240" w:lineRule="auto"/>
        <w:ind w:left="1852" w:right="0" w:hanging="434"/>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法定代表人身份证明、授权委托书；</w:t>
      </w:r>
    </w:p>
    <w:p>
      <w:pPr>
        <w:pStyle w:val="8"/>
        <w:numPr>
          <w:ilvl w:val="1"/>
          <w:numId w:val="5"/>
        </w:numPr>
        <w:tabs>
          <w:tab w:val="left" w:pos="1838"/>
        </w:tabs>
        <w:spacing w:before="202" w:after="0" w:line="240" w:lineRule="auto"/>
        <w:ind w:left="1838" w:right="0" w:hanging="419"/>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行政处罚决定书的送达回证；</w:t>
      </w:r>
    </w:p>
    <w:p>
      <w:pPr>
        <w:pStyle w:val="3"/>
        <w:tabs>
          <w:tab w:val="left" w:pos="7545"/>
        </w:tabs>
        <w:spacing w:before="201" w:line="374" w:lineRule="auto"/>
        <w:ind w:left="860" w:right="1840" w:firstLine="55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6．</w:t>
      </w:r>
      <w:r>
        <w:rPr>
          <w:rFonts w:hint="eastAsia" w:asciiTheme="majorEastAsia" w:hAnsiTheme="majorEastAsia" w:eastAsiaTheme="majorEastAsia" w:cstheme="majorEastAsia"/>
          <w:sz w:val="44"/>
          <w:szCs w:val="44"/>
          <w:u w:val="single"/>
        </w:rPr>
        <w:t>（其他依法需要提交的材料）</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2"/>
          <w:sz w:val="44"/>
          <w:szCs w:val="44"/>
        </w:rPr>
        <w:t>。</w:t>
      </w:r>
      <w:r>
        <w:rPr>
          <w:rFonts w:hint="eastAsia" w:asciiTheme="majorEastAsia" w:hAnsiTheme="majorEastAsia" w:eastAsiaTheme="majorEastAsia" w:cstheme="majorEastAsia"/>
          <w:sz w:val="44"/>
          <w:szCs w:val="44"/>
        </w:rPr>
        <w:t>此致</w:t>
      </w:r>
    </w:p>
    <w:p>
      <w:pPr>
        <w:pStyle w:val="3"/>
        <w:tabs>
          <w:tab w:val="left" w:pos="3627"/>
        </w:tabs>
        <w:spacing w:before="1"/>
        <w:ind w:left="40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人民法院</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2"/>
        <w:rPr>
          <w:rFonts w:hint="eastAsia" w:asciiTheme="majorEastAsia" w:hAnsiTheme="majorEastAsia" w:eastAsiaTheme="majorEastAsia" w:cstheme="majorEastAsia"/>
          <w:sz w:val="44"/>
          <w:szCs w:val="44"/>
        </w:rPr>
      </w:pPr>
    </w:p>
    <w:p>
      <w:pPr>
        <w:pStyle w:val="3"/>
        <w:ind w:left="584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p>
    <w:p>
      <w:pPr>
        <w:pStyle w:val="3"/>
        <w:spacing w:before="200"/>
        <w:ind w:right="1336"/>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p>
      <w:pPr>
        <w:spacing w:after="0"/>
        <w:jc w:val="right"/>
        <w:rPr>
          <w:rFonts w:hint="eastAsia" w:asciiTheme="majorEastAsia" w:hAnsiTheme="majorEastAsia" w:eastAsiaTheme="majorEastAsia" w:cstheme="majorEastAsia"/>
          <w:sz w:val="44"/>
          <w:szCs w:val="44"/>
        </w:rPr>
        <w:sectPr>
          <w:headerReference r:id="rId82" w:type="default"/>
          <w:footerReference r:id="rId83" w:type="default"/>
          <w:pgSz w:w="11910" w:h="16840"/>
          <w:pgMar w:top="1600" w:right="1060" w:bottom="1140" w:left="1180" w:header="0" w:footer="947" w:gutter="0"/>
        </w:sectPr>
      </w:pPr>
    </w:p>
    <w:p>
      <w:pPr>
        <w:pStyle w:val="3"/>
        <w:rPr>
          <w:rFonts w:hint="eastAsia" w:asciiTheme="majorEastAsia" w:hAnsiTheme="majorEastAsia" w:eastAsiaTheme="majorEastAsia" w:cstheme="majorEastAsia"/>
          <w:sz w:val="44"/>
          <w:szCs w:val="44"/>
        </w:rPr>
      </w:pPr>
    </w:p>
    <w:p>
      <w:pPr>
        <w:pStyle w:val="3"/>
        <w:spacing w:before="9"/>
        <w:rPr>
          <w:rFonts w:hint="eastAsia" w:asciiTheme="majorEastAsia" w:hAnsiTheme="majorEastAsia" w:eastAsiaTheme="majorEastAsia" w:cstheme="majorEastAsia"/>
          <w:sz w:val="44"/>
          <w:szCs w:val="44"/>
        </w:rPr>
      </w:pPr>
    </w:p>
    <w:p>
      <w:pPr>
        <w:pStyle w:val="2"/>
        <w:spacing w:before="87" w:line="223" w:lineRule="auto"/>
        <w:ind w:left="2792" w:right="2649" w:hanging="188"/>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95"/>
          <w:sz w:val="44"/>
          <w:szCs w:val="44"/>
        </w:rPr>
        <w:t>（行政处罚机关名称）</w:t>
      </w:r>
      <w:r>
        <w:rPr>
          <w:rFonts w:hint="eastAsia" w:asciiTheme="majorEastAsia" w:hAnsiTheme="majorEastAsia" w:eastAsiaTheme="majorEastAsia" w:cstheme="majorEastAsia"/>
          <w:spacing w:val="1"/>
          <w:w w:val="95"/>
          <w:sz w:val="44"/>
          <w:szCs w:val="44"/>
        </w:rPr>
        <w:t xml:space="preserve"> </w:t>
      </w:r>
      <w:r>
        <w:rPr>
          <w:rFonts w:hint="eastAsia" w:asciiTheme="majorEastAsia" w:hAnsiTheme="majorEastAsia" w:eastAsiaTheme="majorEastAsia" w:cstheme="majorEastAsia"/>
          <w:sz w:val="44"/>
          <w:szCs w:val="44"/>
        </w:rPr>
        <w:t>撤销行政处罚决定书</w:t>
      </w:r>
    </w:p>
    <w:p>
      <w:pPr>
        <w:pStyle w:val="3"/>
        <w:tabs>
          <w:tab w:val="left" w:pos="5124"/>
          <w:tab w:val="left" w:pos="7366"/>
        </w:tabs>
        <w:spacing w:before="228"/>
        <w:ind w:left="456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建撤罚决字〔</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〕第</w:t>
      </w:r>
      <w:r>
        <w:rPr>
          <w:rFonts w:hint="eastAsia" w:asciiTheme="majorEastAsia" w:hAnsiTheme="majorEastAsia" w:eastAsiaTheme="majorEastAsia" w:cstheme="majorEastAsia"/>
          <w:spacing w:val="139"/>
          <w:sz w:val="44"/>
          <w:szCs w:val="44"/>
        </w:rPr>
        <w:t xml:space="preserve"> </w:t>
      </w:r>
      <w:r>
        <w:rPr>
          <w:rFonts w:hint="eastAsia" w:asciiTheme="majorEastAsia" w:hAnsiTheme="majorEastAsia" w:eastAsiaTheme="majorEastAsia" w:cstheme="majorEastAsia"/>
          <w:sz w:val="44"/>
          <w:szCs w:val="44"/>
        </w:rPr>
        <w:t>号</w:t>
      </w:r>
    </w:p>
    <w:p>
      <w:pPr>
        <w:pStyle w:val="3"/>
        <w:spacing w:before="6"/>
        <w:rPr>
          <w:rFonts w:hint="eastAsia" w:asciiTheme="majorEastAsia" w:hAnsiTheme="majorEastAsia" w:eastAsiaTheme="majorEastAsia" w:cstheme="majorEastAsia"/>
          <w:sz w:val="44"/>
          <w:szCs w:val="44"/>
        </w:rPr>
      </w:pPr>
    </w:p>
    <w:p>
      <w:pPr>
        <w:pStyle w:val="3"/>
        <w:tabs>
          <w:tab w:val="left" w:pos="8057"/>
          <w:tab w:val="left" w:pos="8925"/>
        </w:tabs>
        <w:spacing w:line="376" w:lineRule="auto"/>
        <w:ind w:left="1179" w:right="659" w:hanging="452"/>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u w:val="single"/>
        </w:rPr>
        <w:t>当事人：（</w:t>
      </w:r>
      <w:r>
        <w:rPr>
          <w:rFonts w:hint="eastAsia" w:asciiTheme="majorEastAsia" w:hAnsiTheme="majorEastAsia" w:eastAsiaTheme="majorEastAsia" w:cstheme="majorEastAsia"/>
          <w:sz w:val="44"/>
          <w:szCs w:val="44"/>
          <w:u w:val="single"/>
        </w:rPr>
        <w:t>姓名或名称）</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rPr>
        <w:t>本机关于</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pacing w:val="134"/>
          <w:sz w:val="44"/>
          <w:szCs w:val="44"/>
          <w:u w:val="single"/>
        </w:rPr>
        <w:t xml:space="preserve"> </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pacing w:val="139"/>
          <w:sz w:val="44"/>
          <w:szCs w:val="44"/>
          <w:u w:val="single"/>
        </w:rPr>
        <w:t xml:space="preserve"> </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pacing w:val="138"/>
          <w:sz w:val="44"/>
          <w:szCs w:val="44"/>
          <w:u w:val="single"/>
        </w:rPr>
        <w:t xml:space="preserve"> </w:t>
      </w:r>
      <w:r>
        <w:rPr>
          <w:rFonts w:hint="eastAsia" w:asciiTheme="majorEastAsia" w:hAnsiTheme="majorEastAsia" w:eastAsiaTheme="majorEastAsia" w:cstheme="majorEastAsia"/>
          <w:sz w:val="44"/>
          <w:szCs w:val="44"/>
        </w:rPr>
        <w:t>日对你（单位）</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z w:val="44"/>
          <w:szCs w:val="44"/>
        </w:rPr>
        <w:t>的行为</w:t>
      </w:r>
    </w:p>
    <w:p>
      <w:pPr>
        <w:pStyle w:val="3"/>
        <w:tabs>
          <w:tab w:val="left" w:pos="3106"/>
        </w:tabs>
        <w:spacing w:line="374" w:lineRule="auto"/>
        <w:ind w:left="620" w:right="657"/>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作出《行政处罚决定书》（</w:t>
      </w:r>
      <w:r>
        <w:rPr>
          <w:rFonts w:hint="eastAsia" w:asciiTheme="majorEastAsia" w:hAnsiTheme="majorEastAsia" w:eastAsiaTheme="majorEastAsia" w:cstheme="majorEastAsia"/>
          <w:sz w:val="44"/>
          <w:szCs w:val="44"/>
          <w:u w:val="single"/>
        </w:rPr>
        <w:t>文号</w:t>
      </w:r>
      <w:r>
        <w:rPr>
          <w:rFonts w:hint="eastAsia" w:asciiTheme="majorEastAsia" w:hAnsiTheme="majorEastAsia" w:eastAsiaTheme="majorEastAsia" w:cstheme="majorEastAsia"/>
          <w:sz w:val="44"/>
          <w:szCs w:val="44"/>
        </w:rPr>
        <w:t>）。现因</w:t>
      </w:r>
      <w:r>
        <w:rPr>
          <w:rFonts w:hint="eastAsia" w:asciiTheme="majorEastAsia" w:hAnsiTheme="majorEastAsia" w:eastAsiaTheme="majorEastAsia" w:cstheme="majorEastAsia"/>
          <w:spacing w:val="-13"/>
          <w:sz w:val="44"/>
          <w:szCs w:val="44"/>
          <w:u w:val="single"/>
        </w:rPr>
        <w:t xml:space="preserve"> </w:t>
      </w:r>
      <w:r>
        <w:rPr>
          <w:rFonts w:hint="eastAsia" w:asciiTheme="majorEastAsia" w:hAnsiTheme="majorEastAsia" w:eastAsiaTheme="majorEastAsia" w:cstheme="majorEastAsia"/>
          <w:sz w:val="44"/>
          <w:szCs w:val="44"/>
          <w:u w:val="single"/>
        </w:rPr>
        <w:t>（撤销行政处罚理由）</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pacing w:val="-138"/>
          <w:sz w:val="44"/>
          <w:szCs w:val="44"/>
        </w:rPr>
        <w:t xml:space="preserve"> </w:t>
      </w:r>
      <w:r>
        <w:rPr>
          <w:rFonts w:hint="eastAsia" w:asciiTheme="majorEastAsia" w:hAnsiTheme="majorEastAsia" w:eastAsiaTheme="majorEastAsia" w:cstheme="majorEastAsia"/>
          <w:sz w:val="44"/>
          <w:szCs w:val="44"/>
        </w:rPr>
        <w:t>根据</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3"/>
          <w:sz w:val="44"/>
          <w:szCs w:val="44"/>
        </w:rPr>
        <w:t>的规定，本机关决定撤销已作出并送达的</w:t>
      </w:r>
      <w:r>
        <w:rPr>
          <w:rFonts w:hint="eastAsia" w:asciiTheme="majorEastAsia" w:hAnsiTheme="majorEastAsia" w:eastAsiaTheme="majorEastAsia" w:cstheme="majorEastAsia"/>
          <w:spacing w:val="-2"/>
          <w:sz w:val="44"/>
          <w:szCs w:val="44"/>
        </w:rPr>
        <w:t>《行政</w:t>
      </w:r>
      <w:r>
        <w:rPr>
          <w:rFonts w:hint="eastAsia" w:asciiTheme="majorEastAsia" w:hAnsiTheme="majorEastAsia" w:eastAsiaTheme="majorEastAsia" w:cstheme="majorEastAsia"/>
          <w:sz w:val="44"/>
          <w:szCs w:val="44"/>
        </w:rPr>
        <w:t>处罚决定书》（</w:t>
      </w:r>
      <w:r>
        <w:rPr>
          <w:rFonts w:hint="eastAsia" w:asciiTheme="majorEastAsia" w:hAnsiTheme="majorEastAsia" w:eastAsiaTheme="majorEastAsia" w:cstheme="majorEastAsia"/>
          <w:sz w:val="44"/>
          <w:szCs w:val="44"/>
          <w:u w:val="single"/>
        </w:rPr>
        <w:t>文号</w:t>
      </w:r>
      <w:r>
        <w:rPr>
          <w:rFonts w:hint="eastAsia" w:asciiTheme="majorEastAsia" w:hAnsiTheme="majorEastAsia" w:eastAsiaTheme="majorEastAsia" w:cstheme="majorEastAsia"/>
          <w:sz w:val="44"/>
          <w:szCs w:val="44"/>
        </w:rPr>
        <w:t>）。</w:t>
      </w:r>
    </w:p>
    <w:p>
      <w:pPr>
        <w:pStyle w:val="3"/>
        <w:rPr>
          <w:rFonts w:hint="eastAsia" w:asciiTheme="majorEastAsia" w:hAnsiTheme="majorEastAsia" w:eastAsiaTheme="majorEastAsia" w:cstheme="majorEastAsia"/>
          <w:sz w:val="44"/>
          <w:szCs w:val="44"/>
        </w:rPr>
      </w:pPr>
    </w:p>
    <w:p>
      <w:pPr>
        <w:pStyle w:val="3"/>
        <w:rPr>
          <w:rFonts w:hint="eastAsia" w:asciiTheme="majorEastAsia" w:hAnsiTheme="majorEastAsia" w:eastAsiaTheme="majorEastAsia" w:cstheme="majorEastAsia"/>
          <w:sz w:val="44"/>
          <w:szCs w:val="44"/>
        </w:rPr>
      </w:pPr>
    </w:p>
    <w:p>
      <w:pPr>
        <w:pStyle w:val="3"/>
        <w:spacing w:before="1"/>
        <w:rPr>
          <w:rFonts w:hint="eastAsia" w:asciiTheme="majorEastAsia" w:hAnsiTheme="majorEastAsia" w:eastAsiaTheme="majorEastAsia" w:cstheme="majorEastAsia"/>
          <w:sz w:val="44"/>
          <w:szCs w:val="44"/>
        </w:rPr>
      </w:pPr>
    </w:p>
    <w:p>
      <w:pPr>
        <w:pStyle w:val="3"/>
        <w:spacing w:line="374" w:lineRule="auto"/>
        <w:ind w:left="6646" w:right="657" w:hanging="108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行政执法机关全称（印章）</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pacing w:val="26"/>
          <w:sz w:val="44"/>
          <w:szCs w:val="44"/>
        </w:rPr>
        <w:t>年 月 日</w:t>
      </w:r>
    </w:p>
    <w:p>
      <w:pPr>
        <w:spacing w:after="0" w:line="374" w:lineRule="auto"/>
        <w:rPr>
          <w:rFonts w:hint="eastAsia" w:asciiTheme="majorEastAsia" w:hAnsiTheme="majorEastAsia" w:eastAsiaTheme="majorEastAsia" w:cstheme="majorEastAsia"/>
          <w:sz w:val="44"/>
          <w:szCs w:val="44"/>
        </w:rPr>
        <w:sectPr>
          <w:headerReference r:id="rId84" w:type="default"/>
          <w:footerReference r:id="rId85" w:type="default"/>
          <w:pgSz w:w="11910" w:h="16840"/>
          <w:pgMar w:top="1900" w:right="1140" w:bottom="1180" w:left="1180" w:header="1596" w:footer="995" w:gutter="0"/>
        </w:sectPr>
      </w:pPr>
    </w:p>
    <w:p>
      <w:pPr>
        <w:pStyle w:val="3"/>
        <w:spacing w:before="2"/>
        <w:rPr>
          <w:rFonts w:hint="eastAsia" w:asciiTheme="majorEastAsia" w:hAnsiTheme="majorEastAsia" w:eastAsiaTheme="majorEastAsia" w:cstheme="majorEastAsia"/>
          <w:sz w:val="44"/>
          <w:szCs w:val="44"/>
        </w:rPr>
      </w:pPr>
    </w:p>
    <w:p>
      <w:pPr>
        <w:pStyle w:val="2"/>
        <w:spacing w:before="56"/>
        <w:ind w:left="3105" w:right="314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案件结案审批表</w:t>
      </w:r>
    </w:p>
    <w:p>
      <w:pPr>
        <w:pStyle w:val="3"/>
        <w:rPr>
          <w:rFonts w:hint="eastAsia" w:asciiTheme="majorEastAsia" w:hAnsiTheme="majorEastAsia" w:eastAsiaTheme="majorEastAsia" w:cstheme="majorEastAsia"/>
          <w:sz w:val="44"/>
          <w:szCs w:val="44"/>
        </w:r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735"/>
        <w:gridCol w:w="1860"/>
        <w:gridCol w:w="1617"/>
        <w:gridCol w:w="1380"/>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18"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12"/>
              <w:rPr>
                <w:rFonts w:hint="eastAsia" w:asciiTheme="majorEastAsia" w:hAnsiTheme="majorEastAsia" w:eastAsiaTheme="majorEastAsia" w:cstheme="majorEastAsia"/>
                <w:sz w:val="44"/>
                <w:szCs w:val="44"/>
              </w:rPr>
            </w:pPr>
          </w:p>
          <w:p>
            <w:pPr>
              <w:pStyle w:val="9"/>
              <w:spacing w:line="417" w:lineRule="auto"/>
              <w:ind w:left="669" w:right="65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w:t>
            </w:r>
          </w:p>
        </w:tc>
        <w:tc>
          <w:tcPr>
            <w:tcW w:w="735" w:type="dxa"/>
            <w:vMerge w:val="restart"/>
          </w:tcPr>
          <w:p>
            <w:pPr>
              <w:pStyle w:val="9"/>
              <w:spacing w:before="3"/>
              <w:rPr>
                <w:rFonts w:hint="eastAsia" w:asciiTheme="majorEastAsia" w:hAnsiTheme="majorEastAsia" w:eastAsiaTheme="majorEastAsia" w:cstheme="majorEastAsia"/>
                <w:sz w:val="44"/>
                <w:szCs w:val="44"/>
              </w:rPr>
            </w:pPr>
          </w:p>
          <w:p>
            <w:pPr>
              <w:pStyle w:val="9"/>
              <w:spacing w:before="1" w:line="242" w:lineRule="auto"/>
              <w:ind w:left="229" w:right="212"/>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法人和其他组织</w:t>
            </w:r>
          </w:p>
        </w:tc>
        <w:tc>
          <w:tcPr>
            <w:tcW w:w="1860" w:type="dxa"/>
          </w:tcPr>
          <w:p>
            <w:pPr>
              <w:pStyle w:val="9"/>
              <w:spacing w:before="228"/>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名称</w:t>
            </w:r>
          </w:p>
        </w:tc>
        <w:tc>
          <w:tcPr>
            <w:tcW w:w="511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63" w:line="235" w:lineRule="auto"/>
              <w:ind w:left="368" w:right="217" w:hanging="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法定代表人</w:t>
            </w:r>
            <w:r>
              <w:rPr>
                <w:rFonts w:hint="eastAsia" w:asciiTheme="majorEastAsia" w:hAnsiTheme="majorEastAsia" w:eastAsiaTheme="majorEastAsia" w:cstheme="majorEastAsia"/>
                <w:sz w:val="44"/>
                <w:szCs w:val="44"/>
              </w:rPr>
              <w:t>或负责人</w:t>
            </w:r>
          </w:p>
        </w:tc>
        <w:tc>
          <w:tcPr>
            <w:tcW w:w="1617"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245"/>
              <w:ind w:left="12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11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67" w:line="244" w:lineRule="auto"/>
              <w:ind w:left="701" w:right="27" w:hanging="56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统一社会信用</w:t>
            </w:r>
            <w:r>
              <w:rPr>
                <w:rFonts w:hint="eastAsia" w:asciiTheme="majorEastAsia" w:hAnsiTheme="majorEastAsia" w:eastAsiaTheme="majorEastAsia" w:cstheme="majorEastAsia"/>
                <w:sz w:val="44"/>
                <w:szCs w:val="44"/>
              </w:rPr>
              <w:t>代码</w:t>
            </w:r>
          </w:p>
        </w:tc>
        <w:tc>
          <w:tcPr>
            <w:tcW w:w="511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230"/>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11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restart"/>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74" w:line="417" w:lineRule="auto"/>
              <w:ind w:left="229" w:right="21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个人</w:t>
            </w:r>
          </w:p>
        </w:tc>
        <w:tc>
          <w:tcPr>
            <w:tcW w:w="1860" w:type="dxa"/>
          </w:tcPr>
          <w:p>
            <w:pPr>
              <w:pStyle w:val="9"/>
              <w:spacing w:before="236"/>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姓名</w:t>
            </w:r>
          </w:p>
        </w:tc>
        <w:tc>
          <w:tcPr>
            <w:tcW w:w="1617"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236"/>
              <w:ind w:left="12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出生年月</w:t>
            </w:r>
          </w:p>
        </w:tc>
        <w:tc>
          <w:tcPr>
            <w:tcW w:w="211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245"/>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性别</w:t>
            </w:r>
          </w:p>
        </w:tc>
        <w:tc>
          <w:tcPr>
            <w:tcW w:w="1617" w:type="dxa"/>
          </w:tcPr>
          <w:p>
            <w:pPr>
              <w:pStyle w:val="9"/>
              <w:rPr>
                <w:rFonts w:hint="eastAsia" w:asciiTheme="majorEastAsia" w:hAnsiTheme="majorEastAsia" w:eastAsiaTheme="majorEastAsia" w:cstheme="majorEastAsia"/>
                <w:sz w:val="44"/>
                <w:szCs w:val="44"/>
              </w:rPr>
            </w:pPr>
          </w:p>
        </w:tc>
        <w:tc>
          <w:tcPr>
            <w:tcW w:w="1380" w:type="dxa"/>
          </w:tcPr>
          <w:p>
            <w:pPr>
              <w:pStyle w:val="9"/>
              <w:spacing w:before="245"/>
              <w:ind w:left="12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211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56" w:line="237" w:lineRule="auto"/>
              <w:ind w:left="140" w:right="2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身份证或其他有效证件号码</w:t>
            </w:r>
          </w:p>
        </w:tc>
        <w:tc>
          <w:tcPr>
            <w:tcW w:w="511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228"/>
              <w:ind w:left="348"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住址</w:t>
            </w:r>
          </w:p>
        </w:tc>
        <w:tc>
          <w:tcPr>
            <w:tcW w:w="511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618" w:type="dxa"/>
            <w:vMerge w:val="continue"/>
            <w:tcBorders>
              <w:top w:val="nil"/>
            </w:tcBorders>
          </w:tcPr>
          <w:p>
            <w:pPr>
              <w:rPr>
                <w:rFonts w:hint="eastAsia" w:asciiTheme="majorEastAsia" w:hAnsiTheme="majorEastAsia" w:eastAsiaTheme="majorEastAsia" w:cstheme="majorEastAsia"/>
                <w:sz w:val="44"/>
                <w:szCs w:val="44"/>
              </w:rPr>
            </w:pPr>
          </w:p>
        </w:tc>
        <w:tc>
          <w:tcPr>
            <w:tcW w:w="735" w:type="dxa"/>
            <w:vMerge w:val="continue"/>
            <w:tcBorders>
              <w:top w:val="nil"/>
            </w:tcBorders>
          </w:tcPr>
          <w:p>
            <w:pPr>
              <w:rPr>
                <w:rFonts w:hint="eastAsia" w:asciiTheme="majorEastAsia" w:hAnsiTheme="majorEastAsia" w:eastAsiaTheme="majorEastAsia" w:cstheme="majorEastAsia"/>
                <w:sz w:val="44"/>
                <w:szCs w:val="44"/>
              </w:rPr>
            </w:pPr>
          </w:p>
        </w:tc>
        <w:tc>
          <w:tcPr>
            <w:tcW w:w="1860" w:type="dxa"/>
          </w:tcPr>
          <w:p>
            <w:pPr>
              <w:pStyle w:val="9"/>
              <w:spacing w:before="230"/>
              <w:ind w:left="351" w:right="33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工作单位</w:t>
            </w:r>
          </w:p>
        </w:tc>
        <w:tc>
          <w:tcPr>
            <w:tcW w:w="5112"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18" w:type="dxa"/>
          </w:tcPr>
          <w:p>
            <w:pPr>
              <w:pStyle w:val="9"/>
              <w:tabs>
                <w:tab w:val="left" w:pos="851"/>
              </w:tabs>
              <w:spacing w:before="196"/>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由</w:t>
            </w:r>
          </w:p>
        </w:tc>
        <w:tc>
          <w:tcPr>
            <w:tcW w:w="4212" w:type="dxa"/>
            <w:gridSpan w:val="3"/>
          </w:tcPr>
          <w:p>
            <w:pPr>
              <w:pStyle w:val="9"/>
              <w:spacing w:line="360" w:lineRule="atLeast"/>
              <w:ind w:left="1400" w:right="137" w:hanging="12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（当事人姓名或名称＋违法行为性质＋案）</w:t>
            </w:r>
          </w:p>
        </w:tc>
        <w:tc>
          <w:tcPr>
            <w:tcW w:w="1380" w:type="dxa"/>
          </w:tcPr>
          <w:p>
            <w:pPr>
              <w:pStyle w:val="9"/>
              <w:spacing w:before="196"/>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立案时间</w:t>
            </w:r>
          </w:p>
        </w:tc>
        <w:tc>
          <w:tcPr>
            <w:tcW w:w="211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618" w:type="dxa"/>
          </w:tcPr>
          <w:p>
            <w:pPr>
              <w:pStyle w:val="9"/>
              <w:spacing w:before="287"/>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案件来源</w:t>
            </w:r>
          </w:p>
        </w:tc>
        <w:tc>
          <w:tcPr>
            <w:tcW w:w="7707" w:type="dxa"/>
            <w:gridSpan w:val="5"/>
          </w:tcPr>
          <w:p>
            <w:pPr>
              <w:pStyle w:val="9"/>
              <w:tabs>
                <w:tab w:val="left" w:pos="2581"/>
                <w:tab w:val="left" w:pos="4542"/>
              </w:tabs>
              <w:spacing w:before="111" w:line="357" w:lineRule="exact"/>
              <w:ind w:left="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□投诉、举报</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□检查发现</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□内部处室移送</w:t>
            </w:r>
          </w:p>
          <w:p>
            <w:pPr>
              <w:pStyle w:val="9"/>
              <w:tabs>
                <w:tab w:val="left" w:pos="2581"/>
                <w:tab w:val="left" w:pos="4561"/>
              </w:tabs>
              <w:spacing w:line="357" w:lineRule="exact"/>
              <w:ind w:left="14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□其他部门移送</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□上级交办</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18" w:type="dxa"/>
          </w:tcPr>
          <w:p>
            <w:pPr>
              <w:pStyle w:val="9"/>
              <w:spacing w:line="360" w:lineRule="atLeast"/>
              <w:ind w:left="249" w:right="23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行政处罚文书文号</w:t>
            </w:r>
          </w:p>
        </w:tc>
        <w:tc>
          <w:tcPr>
            <w:tcW w:w="4212" w:type="dxa"/>
            <w:gridSpan w:val="3"/>
          </w:tcPr>
          <w:p>
            <w:pPr>
              <w:pStyle w:val="9"/>
              <w:rPr>
                <w:rFonts w:hint="eastAsia" w:asciiTheme="majorEastAsia" w:hAnsiTheme="majorEastAsia" w:eastAsiaTheme="majorEastAsia" w:cstheme="majorEastAsia"/>
                <w:sz w:val="44"/>
                <w:szCs w:val="44"/>
              </w:rPr>
            </w:pPr>
          </w:p>
        </w:tc>
        <w:tc>
          <w:tcPr>
            <w:tcW w:w="1380" w:type="dxa"/>
          </w:tcPr>
          <w:p>
            <w:pPr>
              <w:pStyle w:val="9"/>
              <w:spacing w:before="196"/>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送达时间</w:t>
            </w:r>
          </w:p>
        </w:tc>
        <w:tc>
          <w:tcPr>
            <w:tcW w:w="2115"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1618" w:type="dxa"/>
          </w:tcPr>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tabs>
                <w:tab w:val="left" w:pos="1089"/>
              </w:tabs>
              <w:spacing w:line="417" w:lineRule="auto"/>
              <w:ind w:left="249" w:right="23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案件简</w:t>
            </w:r>
            <w:r>
              <w:rPr>
                <w:rFonts w:hint="eastAsia" w:asciiTheme="majorEastAsia" w:hAnsiTheme="majorEastAsia" w:eastAsiaTheme="majorEastAsia" w:cstheme="majorEastAsia"/>
                <w:sz w:val="44"/>
                <w:szCs w:val="44"/>
              </w:rPr>
              <w:t>要情</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况</w:t>
            </w:r>
          </w:p>
        </w:tc>
        <w:tc>
          <w:tcPr>
            <w:tcW w:w="7707" w:type="dxa"/>
            <w:gridSpan w:val="5"/>
          </w:tcPr>
          <w:p>
            <w:pPr>
              <w:pStyle w:val="9"/>
              <w:spacing w:before="224" w:line="348" w:lineRule="auto"/>
              <w:ind w:left="3" w:right="-1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（主要写反映违法行为发生的时间、地点、情节、后果、违反的法律规定、调查取证经过和主要证据、作出行政处罚的依据条款和作出的行政处罚决定的种类、幅度等以及强制执行的依</w:t>
            </w:r>
          </w:p>
          <w:p>
            <w:pPr>
              <w:pStyle w:val="9"/>
              <w:spacing w:line="358" w:lineRule="exact"/>
              <w:ind w:left="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据、结果等内容）</w:t>
            </w:r>
          </w:p>
        </w:tc>
      </w:tr>
    </w:tbl>
    <w:p>
      <w:pPr>
        <w:spacing w:after="0" w:line="358" w:lineRule="exact"/>
        <w:rPr>
          <w:rFonts w:hint="eastAsia" w:asciiTheme="majorEastAsia" w:hAnsiTheme="majorEastAsia" w:eastAsiaTheme="majorEastAsia" w:cstheme="majorEastAsia"/>
          <w:sz w:val="44"/>
          <w:szCs w:val="44"/>
        </w:rPr>
        <w:sectPr>
          <w:headerReference r:id="rId86" w:type="default"/>
          <w:footerReference r:id="rId87" w:type="default"/>
          <w:pgSz w:w="11910" w:h="16840"/>
          <w:pgMar w:top="1900" w:right="1140" w:bottom="1180" w:left="1180" w:header="1594" w:footer="995" w:gutter="0"/>
        </w:sectPr>
      </w:pP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5216"/>
        <w:gridCol w:w="869"/>
        <w:gridCol w:w="683"/>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1618" w:type="dxa"/>
          </w:tcPr>
          <w:p>
            <w:pPr>
              <w:pStyle w:val="9"/>
              <w:spacing w:before="8"/>
              <w:rPr>
                <w:rFonts w:hint="eastAsia" w:asciiTheme="majorEastAsia" w:hAnsiTheme="majorEastAsia" w:eastAsiaTheme="majorEastAsia" w:cstheme="majorEastAsia"/>
                <w:sz w:val="44"/>
                <w:szCs w:val="44"/>
              </w:rPr>
            </w:pPr>
          </w:p>
          <w:p>
            <w:pPr>
              <w:pStyle w:val="9"/>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执行方式</w:t>
            </w:r>
          </w:p>
        </w:tc>
        <w:tc>
          <w:tcPr>
            <w:tcW w:w="7706" w:type="dxa"/>
            <w:gridSpan w:val="4"/>
          </w:tcPr>
          <w:p>
            <w:pPr>
              <w:pStyle w:val="9"/>
              <w:spacing w:before="1"/>
              <w:rPr>
                <w:rFonts w:hint="eastAsia" w:asciiTheme="majorEastAsia" w:hAnsiTheme="majorEastAsia" w:eastAsiaTheme="majorEastAsia" w:cstheme="majorEastAsia"/>
                <w:sz w:val="44"/>
                <w:szCs w:val="44"/>
              </w:rPr>
            </w:pPr>
          </w:p>
          <w:p>
            <w:pPr>
              <w:pStyle w:val="9"/>
              <w:tabs>
                <w:tab w:val="left" w:pos="7650"/>
              </w:tabs>
              <w:ind w:left="28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
                <w:w w:val="105"/>
                <w:sz w:val="44"/>
                <w:szCs w:val="44"/>
              </w:rPr>
              <w:t>□自动</w:t>
            </w:r>
            <w:r>
              <w:rPr>
                <w:rFonts w:hint="eastAsia" w:asciiTheme="majorEastAsia" w:hAnsiTheme="majorEastAsia" w:eastAsiaTheme="majorEastAsia" w:cstheme="majorEastAsia"/>
                <w:spacing w:val="-1"/>
                <w:w w:val="105"/>
                <w:sz w:val="44"/>
                <w:szCs w:val="44"/>
              </w:rPr>
              <w:t>履行</w:t>
            </w:r>
            <w:r>
              <w:rPr>
                <w:rFonts w:hint="eastAsia" w:asciiTheme="majorEastAsia" w:hAnsiTheme="majorEastAsia" w:eastAsiaTheme="majorEastAsia" w:cstheme="majorEastAsia"/>
                <w:spacing w:val="-36"/>
                <w:w w:val="105"/>
                <w:sz w:val="44"/>
                <w:szCs w:val="44"/>
              </w:rPr>
              <w:t xml:space="preserve"> </w:t>
            </w:r>
            <w:r>
              <w:rPr>
                <w:rFonts w:hint="eastAsia" w:asciiTheme="majorEastAsia" w:hAnsiTheme="majorEastAsia" w:eastAsiaTheme="majorEastAsia" w:cstheme="majorEastAsia"/>
                <w:spacing w:val="-1"/>
                <w:w w:val="105"/>
                <w:sz w:val="44"/>
                <w:szCs w:val="44"/>
              </w:rPr>
              <w:t>□复议结案</w:t>
            </w:r>
            <w:r>
              <w:rPr>
                <w:rFonts w:hint="eastAsia" w:asciiTheme="majorEastAsia" w:hAnsiTheme="majorEastAsia" w:eastAsiaTheme="majorEastAsia" w:cstheme="majorEastAsia"/>
                <w:spacing w:val="-36"/>
                <w:w w:val="105"/>
                <w:sz w:val="44"/>
                <w:szCs w:val="44"/>
              </w:rPr>
              <w:t xml:space="preserve"> </w:t>
            </w:r>
            <w:r>
              <w:rPr>
                <w:rFonts w:hint="eastAsia" w:asciiTheme="majorEastAsia" w:hAnsiTheme="majorEastAsia" w:eastAsiaTheme="majorEastAsia" w:cstheme="majorEastAsia"/>
                <w:spacing w:val="-1"/>
                <w:w w:val="105"/>
                <w:sz w:val="44"/>
                <w:szCs w:val="44"/>
              </w:rPr>
              <w:t>□诉讼结案</w:t>
            </w:r>
            <w:r>
              <w:rPr>
                <w:rFonts w:hint="eastAsia" w:asciiTheme="majorEastAsia" w:hAnsiTheme="majorEastAsia" w:eastAsiaTheme="majorEastAsia" w:cstheme="majorEastAsia"/>
                <w:spacing w:val="-35"/>
                <w:w w:val="105"/>
                <w:sz w:val="44"/>
                <w:szCs w:val="44"/>
              </w:rPr>
              <w:t xml:space="preserve"> </w:t>
            </w:r>
            <w:r>
              <w:rPr>
                <w:rFonts w:hint="eastAsia" w:asciiTheme="majorEastAsia" w:hAnsiTheme="majorEastAsia" w:eastAsiaTheme="majorEastAsia" w:cstheme="majorEastAsia"/>
                <w:spacing w:val="-1"/>
                <w:w w:val="105"/>
                <w:sz w:val="44"/>
                <w:szCs w:val="44"/>
              </w:rPr>
              <w:t>□强制执行</w:t>
            </w:r>
            <w:r>
              <w:rPr>
                <w:rFonts w:hint="eastAsia" w:asciiTheme="majorEastAsia" w:hAnsiTheme="majorEastAsia" w:eastAsiaTheme="majorEastAsia" w:cstheme="majorEastAsia"/>
                <w:spacing w:val="-36"/>
                <w:w w:val="105"/>
                <w:sz w:val="44"/>
                <w:szCs w:val="44"/>
              </w:rPr>
              <w:t xml:space="preserve"> </w:t>
            </w:r>
            <w:r>
              <w:rPr>
                <w:rFonts w:hint="eastAsia" w:asciiTheme="majorEastAsia" w:hAnsiTheme="majorEastAsia" w:eastAsiaTheme="majorEastAsia" w:cstheme="majorEastAsia"/>
                <w:spacing w:val="-1"/>
                <w:w w:val="105"/>
                <w:sz w:val="44"/>
                <w:szCs w:val="44"/>
              </w:rPr>
              <w:t>□</w:t>
            </w:r>
            <w:r>
              <w:rPr>
                <w:rFonts w:hint="eastAsia" w:asciiTheme="majorEastAsia" w:hAnsiTheme="majorEastAsia" w:eastAsiaTheme="majorEastAsia" w:cstheme="majorEastAsia"/>
                <w:w w:val="105"/>
                <w:sz w:val="44"/>
                <w:szCs w:val="44"/>
                <w:u w:val="single"/>
              </w:rPr>
              <w:t xml:space="preserve"> </w:t>
            </w:r>
            <w:r>
              <w:rPr>
                <w:rFonts w:hint="eastAsia" w:asciiTheme="majorEastAsia" w:hAnsiTheme="majorEastAsia" w:eastAsiaTheme="majorEastAsia" w:cstheme="majorEastAsia"/>
                <w:sz w:val="44"/>
                <w:szCs w:val="4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1618" w:type="dxa"/>
          </w:tcPr>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spacing w:before="1"/>
              <w:ind w:left="1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执行结果</w:t>
            </w:r>
          </w:p>
        </w:tc>
        <w:tc>
          <w:tcPr>
            <w:tcW w:w="7706" w:type="dxa"/>
            <w:gridSpan w:val="4"/>
          </w:tcPr>
          <w:p>
            <w:pPr>
              <w:pStyle w:val="9"/>
              <w:rPr>
                <w:rFonts w:hint="eastAsia" w:asciiTheme="majorEastAsia" w:hAnsiTheme="majorEastAsia" w:eastAsiaTheme="majorEastAsia" w:cstheme="majorEastAsia"/>
                <w:sz w:val="44"/>
                <w:szCs w:val="44"/>
              </w:rPr>
            </w:pPr>
          </w:p>
          <w:p>
            <w:pPr>
              <w:pStyle w:val="9"/>
              <w:spacing w:before="13"/>
              <w:rPr>
                <w:rFonts w:hint="eastAsia" w:asciiTheme="majorEastAsia" w:hAnsiTheme="majorEastAsia" w:eastAsiaTheme="majorEastAsia" w:cstheme="majorEastAsia"/>
                <w:sz w:val="44"/>
                <w:szCs w:val="44"/>
              </w:rPr>
            </w:pPr>
          </w:p>
          <w:p>
            <w:pPr>
              <w:pStyle w:val="9"/>
              <w:spacing w:before="1"/>
              <w:ind w:left="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（应当写明执行日期和执行结果）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trPr>
        <w:tc>
          <w:tcPr>
            <w:tcW w:w="1618" w:type="dxa"/>
          </w:tcPr>
          <w:p>
            <w:pPr>
              <w:pStyle w:val="9"/>
              <w:rPr>
                <w:rFonts w:hint="eastAsia" w:asciiTheme="majorEastAsia" w:hAnsiTheme="majorEastAsia" w:eastAsiaTheme="majorEastAsia" w:cstheme="majorEastAsia"/>
                <w:sz w:val="44"/>
                <w:szCs w:val="44"/>
              </w:rPr>
            </w:pPr>
          </w:p>
          <w:p>
            <w:pPr>
              <w:pStyle w:val="9"/>
              <w:spacing w:before="12"/>
              <w:rPr>
                <w:rFonts w:hint="eastAsia" w:asciiTheme="majorEastAsia" w:hAnsiTheme="majorEastAsia" w:eastAsiaTheme="majorEastAsia" w:cstheme="majorEastAsia"/>
                <w:sz w:val="44"/>
                <w:szCs w:val="44"/>
              </w:rPr>
            </w:pPr>
          </w:p>
          <w:p>
            <w:pPr>
              <w:pStyle w:val="9"/>
              <w:tabs>
                <w:tab w:val="left" w:pos="1089"/>
              </w:tabs>
              <w:spacing w:line="417" w:lineRule="auto"/>
              <w:ind w:left="249" w:right="23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承</w:t>
            </w:r>
            <w:r>
              <w:rPr>
                <w:rFonts w:hint="eastAsia" w:asciiTheme="majorEastAsia" w:hAnsiTheme="majorEastAsia" w:eastAsiaTheme="majorEastAsia" w:cstheme="majorEastAsia"/>
                <w:spacing w:val="-8"/>
                <w:sz w:val="44"/>
                <w:szCs w:val="44"/>
              </w:rPr>
              <w:t xml:space="preserve"> </w:t>
            </w:r>
            <w:r>
              <w:rPr>
                <w:rFonts w:hint="eastAsia" w:asciiTheme="majorEastAsia" w:hAnsiTheme="majorEastAsia" w:eastAsiaTheme="majorEastAsia" w:cstheme="majorEastAsia"/>
                <w:sz w:val="44"/>
                <w:szCs w:val="44"/>
              </w:rPr>
              <w:t>办</w:t>
            </w:r>
            <w:r>
              <w:rPr>
                <w:rFonts w:hint="eastAsia" w:asciiTheme="majorEastAsia" w:hAnsiTheme="majorEastAsia" w:eastAsiaTheme="majorEastAsia" w:cstheme="majorEastAsia"/>
                <w:spacing w:val="-8"/>
                <w:sz w:val="44"/>
                <w:szCs w:val="44"/>
              </w:rPr>
              <w:t xml:space="preserve"> </w:t>
            </w:r>
            <w:r>
              <w:rPr>
                <w:rFonts w:hint="eastAsia" w:asciiTheme="majorEastAsia" w:hAnsiTheme="majorEastAsia" w:eastAsiaTheme="majorEastAsia" w:cstheme="majorEastAsia"/>
                <w:sz w:val="44"/>
                <w:szCs w:val="44"/>
              </w:rPr>
              <w:t>人意</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pacing w:val="-3"/>
                <w:sz w:val="44"/>
                <w:szCs w:val="44"/>
              </w:rPr>
              <w:t>见</w:t>
            </w:r>
          </w:p>
        </w:tc>
        <w:tc>
          <w:tcPr>
            <w:tcW w:w="5216" w:type="dxa"/>
            <w:tcBorders>
              <w:right w:val="nil"/>
            </w:tcBorders>
          </w:tcPr>
          <w:p>
            <w:pPr>
              <w:pStyle w:val="9"/>
              <w:rPr>
                <w:rFonts w:hint="eastAsia" w:asciiTheme="majorEastAsia" w:hAnsiTheme="majorEastAsia" w:eastAsiaTheme="majorEastAsia" w:cstheme="majorEastAsia"/>
                <w:sz w:val="44"/>
                <w:szCs w:val="44"/>
              </w:rPr>
            </w:pPr>
          </w:p>
          <w:p>
            <w:pPr>
              <w:pStyle w:val="9"/>
              <w:spacing w:before="2"/>
              <w:rPr>
                <w:rFonts w:hint="eastAsia" w:asciiTheme="majorEastAsia" w:hAnsiTheme="majorEastAsia" w:eastAsiaTheme="majorEastAsia" w:cstheme="majorEastAsia"/>
                <w:sz w:val="44"/>
                <w:szCs w:val="44"/>
              </w:rPr>
            </w:pPr>
          </w:p>
          <w:p>
            <w:pPr>
              <w:pStyle w:val="9"/>
              <w:spacing w:before="1"/>
              <w:ind w:left="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（应当写明结案建议）</w:t>
            </w:r>
          </w:p>
          <w:p>
            <w:pPr>
              <w:pStyle w:val="9"/>
              <w:rPr>
                <w:rFonts w:hint="eastAsia" w:asciiTheme="majorEastAsia" w:hAnsiTheme="majorEastAsia" w:eastAsiaTheme="majorEastAsia" w:cstheme="majorEastAsia"/>
                <w:sz w:val="44"/>
                <w:szCs w:val="44"/>
              </w:rPr>
            </w:pPr>
          </w:p>
          <w:p>
            <w:pPr>
              <w:pStyle w:val="9"/>
              <w:spacing w:before="8"/>
              <w:rPr>
                <w:rFonts w:hint="eastAsia" w:asciiTheme="majorEastAsia" w:hAnsiTheme="majorEastAsia" w:eastAsiaTheme="majorEastAsia" w:cstheme="majorEastAsia"/>
                <w:sz w:val="44"/>
                <w:szCs w:val="44"/>
              </w:rPr>
            </w:pPr>
          </w:p>
          <w:p>
            <w:pPr>
              <w:pStyle w:val="9"/>
              <w:tabs>
                <w:tab w:val="left" w:pos="3294"/>
                <w:tab w:val="left" w:pos="4474"/>
              </w:tabs>
              <w:ind w:left="14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r>
              <w:rPr>
                <w:rFonts w:hint="eastAsia" w:asciiTheme="majorEastAsia" w:hAnsiTheme="majorEastAsia" w:eastAsiaTheme="majorEastAsia" w:cstheme="majorEastAsia"/>
                <w:sz w:val="44"/>
                <w:szCs w:val="44"/>
                <w:u w:val="single"/>
              </w:rPr>
              <w:t xml:space="preserve"> </w:t>
            </w:r>
            <w:r>
              <w:rPr>
                <w:rFonts w:hint="eastAsia" w:asciiTheme="majorEastAsia" w:hAnsiTheme="majorEastAsia" w:eastAsiaTheme="majorEastAsia" w:cstheme="majorEastAsia"/>
                <w:sz w:val="44"/>
                <w:szCs w:val="44"/>
                <w:u w:val="single"/>
              </w:rPr>
              <w:tab/>
            </w:r>
            <w:r>
              <w:rPr>
                <w:rFonts w:hint="eastAsia" w:asciiTheme="majorEastAsia" w:hAnsiTheme="majorEastAsia" w:eastAsiaTheme="majorEastAsia" w:cstheme="majorEastAsia"/>
                <w:spacing w:val="-1"/>
                <w:sz w:val="44"/>
                <w:szCs w:val="44"/>
              </w:rPr>
              <w:t xml:space="preserve"> </w:t>
            </w:r>
            <w:r>
              <w:rPr>
                <w:rFonts w:hint="eastAsia" w:asciiTheme="majorEastAsia" w:hAnsiTheme="majorEastAsia" w:eastAsiaTheme="majorEastAsia" w:cstheme="majorEastAsia"/>
                <w:w w:val="100"/>
                <w:sz w:val="44"/>
                <w:szCs w:val="44"/>
                <w:u w:val="single"/>
              </w:rPr>
              <w:t xml:space="preserve"> </w:t>
            </w:r>
            <w:r>
              <w:rPr>
                <w:rFonts w:hint="eastAsia" w:asciiTheme="majorEastAsia" w:hAnsiTheme="majorEastAsia" w:eastAsiaTheme="majorEastAsia" w:cstheme="majorEastAsia"/>
                <w:sz w:val="44"/>
                <w:szCs w:val="44"/>
                <w:u w:val="single"/>
              </w:rPr>
              <w:tab/>
            </w:r>
          </w:p>
        </w:tc>
        <w:tc>
          <w:tcPr>
            <w:tcW w:w="869"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ind w:right="131"/>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83"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ind w:left="14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93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ind w:left="26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5" w:hRule="atLeast"/>
        </w:trPr>
        <w:tc>
          <w:tcPr>
            <w:tcW w:w="1618" w:type="dxa"/>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49" w:line="417" w:lineRule="auto"/>
              <w:ind w:left="249" w:right="23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承办机构审核意见</w:t>
            </w:r>
          </w:p>
        </w:tc>
        <w:tc>
          <w:tcPr>
            <w:tcW w:w="5216" w:type="dxa"/>
            <w:tcBorders>
              <w:right w:val="nil"/>
            </w:tcBorders>
          </w:tcPr>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spacing w:line="417" w:lineRule="auto"/>
              <w:ind w:left="3" w:right="4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（应当写明同意、不同意或其他处理意见，其中不同意的应当说明理由）</w:t>
            </w:r>
          </w:p>
          <w:p>
            <w:pPr>
              <w:pStyle w:val="9"/>
              <w:spacing w:before="8"/>
              <w:rPr>
                <w:rFonts w:hint="eastAsia" w:asciiTheme="majorEastAsia" w:hAnsiTheme="majorEastAsia" w:eastAsiaTheme="majorEastAsia" w:cstheme="majorEastAsia"/>
                <w:sz w:val="44"/>
                <w:szCs w:val="44"/>
              </w:rPr>
            </w:pPr>
          </w:p>
          <w:p>
            <w:pPr>
              <w:pStyle w:val="9"/>
              <w:spacing w:before="1"/>
              <w:ind w:right="803"/>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869"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spacing w:before="1"/>
              <w:ind w:right="131"/>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83"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spacing w:before="1"/>
              <w:ind w:left="14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93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7"/>
              <w:rPr>
                <w:rFonts w:hint="eastAsia" w:asciiTheme="majorEastAsia" w:hAnsiTheme="majorEastAsia" w:eastAsiaTheme="majorEastAsia" w:cstheme="majorEastAsia"/>
                <w:sz w:val="44"/>
                <w:szCs w:val="44"/>
              </w:rPr>
            </w:pPr>
          </w:p>
          <w:p>
            <w:pPr>
              <w:pStyle w:val="9"/>
              <w:spacing w:before="1"/>
              <w:ind w:left="26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4" w:hRule="atLeast"/>
        </w:trPr>
        <w:tc>
          <w:tcPr>
            <w:tcW w:w="1618" w:type="dxa"/>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232" w:line="417" w:lineRule="auto"/>
              <w:ind w:left="249" w:right="235"/>
              <w:jc w:val="both"/>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行政机关</w:t>
            </w:r>
            <w:r>
              <w:rPr>
                <w:rFonts w:hint="eastAsia" w:asciiTheme="majorEastAsia" w:hAnsiTheme="majorEastAsia" w:eastAsiaTheme="majorEastAsia" w:cstheme="majorEastAsia"/>
                <w:spacing w:val="-4"/>
                <w:sz w:val="44"/>
                <w:szCs w:val="44"/>
              </w:rPr>
              <w:t>负 责 人</w:t>
            </w:r>
            <w:r>
              <w:rPr>
                <w:rFonts w:hint="eastAsia" w:asciiTheme="majorEastAsia" w:hAnsiTheme="majorEastAsia" w:eastAsiaTheme="majorEastAsia" w:cstheme="majorEastAsia"/>
                <w:spacing w:val="-1"/>
                <w:sz w:val="44"/>
                <w:szCs w:val="44"/>
              </w:rPr>
              <w:t>审批意见</w:t>
            </w:r>
          </w:p>
        </w:tc>
        <w:tc>
          <w:tcPr>
            <w:tcW w:w="5216" w:type="dxa"/>
            <w:tcBorders>
              <w:right w:val="nil"/>
            </w:tcBorders>
          </w:tcPr>
          <w:p>
            <w:pPr>
              <w:pStyle w:val="9"/>
              <w:rPr>
                <w:rFonts w:hint="eastAsia" w:asciiTheme="majorEastAsia" w:hAnsiTheme="majorEastAsia" w:eastAsiaTheme="majorEastAsia" w:cstheme="majorEastAsia"/>
                <w:sz w:val="44"/>
                <w:szCs w:val="44"/>
              </w:rPr>
            </w:pPr>
          </w:p>
          <w:p>
            <w:pPr>
              <w:pStyle w:val="9"/>
              <w:spacing w:before="4"/>
              <w:rPr>
                <w:rFonts w:hint="eastAsia" w:asciiTheme="majorEastAsia" w:hAnsiTheme="majorEastAsia" w:eastAsiaTheme="majorEastAsia" w:cstheme="majorEastAsia"/>
                <w:sz w:val="44"/>
                <w:szCs w:val="44"/>
              </w:rPr>
            </w:pPr>
          </w:p>
          <w:p>
            <w:pPr>
              <w:pStyle w:val="9"/>
              <w:spacing w:line="417" w:lineRule="auto"/>
              <w:ind w:left="3" w:right="4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（应当写明同意、不同意或其他处理意见，其中不同意的应当说明理由）</w:t>
            </w: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5"/>
              <w:rPr>
                <w:rFonts w:hint="eastAsia" w:asciiTheme="majorEastAsia" w:hAnsiTheme="majorEastAsia" w:eastAsiaTheme="majorEastAsia" w:cstheme="majorEastAsia"/>
                <w:sz w:val="44"/>
                <w:szCs w:val="44"/>
              </w:rPr>
            </w:pPr>
          </w:p>
          <w:p>
            <w:pPr>
              <w:pStyle w:val="9"/>
              <w:ind w:right="803"/>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签名：</w:t>
            </w:r>
          </w:p>
        </w:tc>
        <w:tc>
          <w:tcPr>
            <w:tcW w:w="869"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6"/>
              <w:rPr>
                <w:rFonts w:hint="eastAsia" w:asciiTheme="majorEastAsia" w:hAnsiTheme="majorEastAsia" w:eastAsiaTheme="majorEastAsia" w:cstheme="majorEastAsia"/>
                <w:sz w:val="44"/>
                <w:szCs w:val="44"/>
              </w:rPr>
            </w:pPr>
          </w:p>
          <w:p>
            <w:pPr>
              <w:pStyle w:val="9"/>
              <w:spacing w:before="1"/>
              <w:ind w:right="131"/>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683" w:type="dxa"/>
            <w:tcBorders>
              <w:left w:val="nil"/>
              <w:righ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6"/>
              <w:rPr>
                <w:rFonts w:hint="eastAsia" w:asciiTheme="majorEastAsia" w:hAnsiTheme="majorEastAsia" w:eastAsiaTheme="majorEastAsia" w:cstheme="majorEastAsia"/>
                <w:sz w:val="44"/>
                <w:szCs w:val="44"/>
              </w:rPr>
            </w:pPr>
          </w:p>
          <w:p>
            <w:pPr>
              <w:pStyle w:val="9"/>
              <w:spacing w:before="1"/>
              <w:ind w:left="14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938" w:type="dxa"/>
            <w:tcBorders>
              <w:left w:val="nil"/>
            </w:tcBorders>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spacing w:before="6"/>
              <w:rPr>
                <w:rFonts w:hint="eastAsia" w:asciiTheme="majorEastAsia" w:hAnsiTheme="majorEastAsia" w:eastAsiaTheme="majorEastAsia" w:cstheme="majorEastAsia"/>
                <w:sz w:val="44"/>
                <w:szCs w:val="44"/>
              </w:rPr>
            </w:pPr>
          </w:p>
          <w:p>
            <w:pPr>
              <w:pStyle w:val="9"/>
              <w:spacing w:before="1"/>
              <w:ind w:left="26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bl>
    <w:p>
      <w:pPr>
        <w:spacing w:after="0"/>
        <w:rPr>
          <w:rFonts w:hint="eastAsia" w:asciiTheme="majorEastAsia" w:hAnsiTheme="majorEastAsia" w:eastAsiaTheme="majorEastAsia" w:cstheme="majorEastAsia"/>
          <w:sz w:val="44"/>
          <w:szCs w:val="44"/>
        </w:rPr>
        <w:sectPr>
          <w:headerReference r:id="rId88" w:type="default"/>
          <w:footerReference r:id="rId89" w:type="default"/>
          <w:pgSz w:w="11910" w:h="16840"/>
          <w:pgMar w:top="1420" w:right="1140" w:bottom="1100" w:left="1180" w:header="0" w:footer="915" w:gutter="0"/>
        </w:sectPr>
      </w:pPr>
    </w:p>
    <w:p>
      <w:pPr>
        <w:pStyle w:val="3"/>
        <w:spacing w:before="4"/>
        <w:rPr>
          <w:rFonts w:hint="eastAsia" w:asciiTheme="majorEastAsia" w:hAnsiTheme="majorEastAsia" w:eastAsiaTheme="majorEastAsia" w:cstheme="majorEastAsia"/>
          <w:sz w:val="44"/>
          <w:szCs w:val="44"/>
        </w:rPr>
      </w:pPr>
    </w:p>
    <w:p>
      <w:pPr>
        <w:spacing w:before="56"/>
        <w:ind w:left="3102" w:right="3142" w:firstLine="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2"/>
          <w:sz w:val="44"/>
          <w:szCs w:val="44"/>
        </w:rPr>
        <w:t>卷 宗 封 面</w:t>
      </w:r>
    </w:p>
    <w:p>
      <w:pPr>
        <w:pStyle w:val="3"/>
        <w:spacing w:before="8" w:after="1"/>
        <w:rPr>
          <w:rFonts w:hint="eastAsia" w:asciiTheme="majorEastAsia" w:hAnsiTheme="majorEastAsia" w:eastAsiaTheme="majorEastAsia" w:cstheme="majorEastAsia"/>
          <w:sz w:val="44"/>
          <w:szCs w:val="44"/>
        </w:rPr>
      </w:pPr>
    </w:p>
    <w:tbl>
      <w:tblPr>
        <w:tblStyle w:val="5"/>
        <w:tblW w:w="0" w:type="auto"/>
        <w:tblInd w:w="157" w:type="dxa"/>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Layout w:type="fixed"/>
        <w:tblCellMar>
          <w:top w:w="0" w:type="dxa"/>
          <w:left w:w="0" w:type="dxa"/>
          <w:bottom w:w="0" w:type="dxa"/>
          <w:right w:w="0" w:type="dxa"/>
        </w:tblCellMar>
      </w:tblPr>
      <w:tblGrid>
        <w:gridCol w:w="1204"/>
        <w:gridCol w:w="562"/>
        <w:gridCol w:w="562"/>
        <w:gridCol w:w="1008"/>
        <w:gridCol w:w="595"/>
        <w:gridCol w:w="560"/>
        <w:gridCol w:w="822"/>
        <w:gridCol w:w="1742"/>
        <w:gridCol w:w="2259"/>
      </w:tblGrid>
      <w:tr>
        <w:tblPrEx>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CellMar>
            <w:top w:w="0" w:type="dxa"/>
            <w:left w:w="0" w:type="dxa"/>
            <w:bottom w:w="0" w:type="dxa"/>
            <w:right w:w="0" w:type="dxa"/>
          </w:tblCellMar>
        </w:tblPrEx>
        <w:trPr>
          <w:trHeight w:val="1387" w:hRule="atLeast"/>
        </w:trPr>
        <w:tc>
          <w:tcPr>
            <w:tcW w:w="9314" w:type="dxa"/>
            <w:gridSpan w:val="9"/>
            <w:tcBorders>
              <w:bottom w:val="single" w:color="000000" w:sz="4" w:space="0"/>
              <w:right w:val="thickThinMediumGap" w:color="000000" w:sz="8" w:space="0"/>
            </w:tcBorders>
          </w:tcPr>
          <w:p>
            <w:pPr>
              <w:pStyle w:val="9"/>
              <w:spacing w:before="141" w:line="177" w:lineRule="auto"/>
              <w:ind w:left="3321" w:right="2416" w:hanging="876"/>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pacing w:val="-3"/>
                <w:sz w:val="44"/>
                <w:szCs w:val="44"/>
              </w:rPr>
              <w:t>（行政处罚机关名称</w:t>
            </w:r>
            <w:r>
              <w:rPr>
                <w:rFonts w:hint="eastAsia" w:asciiTheme="majorEastAsia" w:hAnsiTheme="majorEastAsia" w:eastAsiaTheme="majorEastAsia" w:cstheme="majorEastAsia"/>
                <w:b/>
                <w:spacing w:val="-2"/>
                <w:sz w:val="44"/>
                <w:szCs w:val="44"/>
              </w:rPr>
              <w:t>）</w:t>
            </w:r>
            <w:r>
              <w:rPr>
                <w:rFonts w:hint="eastAsia" w:asciiTheme="majorEastAsia" w:hAnsiTheme="majorEastAsia" w:eastAsiaTheme="majorEastAsia" w:cstheme="majorEastAsia"/>
                <w:b/>
                <w:spacing w:val="-107"/>
                <w:sz w:val="44"/>
                <w:szCs w:val="44"/>
              </w:rPr>
              <w:t xml:space="preserve"> </w:t>
            </w:r>
            <w:r>
              <w:rPr>
                <w:rFonts w:hint="eastAsia" w:asciiTheme="majorEastAsia" w:hAnsiTheme="majorEastAsia" w:eastAsiaTheme="majorEastAsia" w:cstheme="majorEastAsia"/>
                <w:b/>
                <w:sz w:val="44"/>
                <w:szCs w:val="44"/>
              </w:rPr>
              <w:t>行政处罚案卷</w:t>
            </w:r>
          </w:p>
        </w:tc>
      </w:tr>
      <w:tr>
        <w:tblPrEx>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CellMar>
            <w:top w:w="0" w:type="dxa"/>
            <w:left w:w="0" w:type="dxa"/>
            <w:bottom w:w="0" w:type="dxa"/>
            <w:right w:w="0" w:type="dxa"/>
          </w:tblCellMar>
        </w:tblPrEx>
        <w:trPr>
          <w:trHeight w:val="1268" w:hRule="atLeast"/>
        </w:trPr>
        <w:tc>
          <w:tcPr>
            <w:tcW w:w="1204" w:type="dxa"/>
            <w:tcBorders>
              <w:top w:val="single" w:color="000000" w:sz="4" w:space="0"/>
              <w:bottom w:val="single" w:color="000000" w:sz="4" w:space="0"/>
              <w:right w:val="nil"/>
            </w:tcBorders>
          </w:tcPr>
          <w:p>
            <w:pPr>
              <w:pStyle w:val="9"/>
              <w:rPr>
                <w:rFonts w:hint="eastAsia" w:asciiTheme="majorEastAsia" w:hAnsiTheme="majorEastAsia" w:eastAsiaTheme="majorEastAsia" w:cstheme="majorEastAsia"/>
                <w:sz w:val="44"/>
                <w:szCs w:val="44"/>
              </w:rPr>
            </w:pPr>
          </w:p>
          <w:p>
            <w:pPr>
              <w:pStyle w:val="9"/>
              <w:ind w:right="287"/>
              <w:jc w:val="righ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w w:val="100"/>
                <w:sz w:val="44"/>
                <w:szCs w:val="44"/>
              </w:rPr>
              <w:t>案</w:t>
            </w:r>
          </w:p>
        </w:tc>
        <w:tc>
          <w:tcPr>
            <w:tcW w:w="562" w:type="dxa"/>
            <w:tcBorders>
              <w:top w:val="single" w:color="000000" w:sz="4" w:space="0"/>
              <w:left w:val="nil"/>
              <w:bottom w:val="single" w:color="000000" w:sz="4" w:space="0"/>
              <w:right w:val="nil"/>
            </w:tcBorders>
          </w:tcPr>
          <w:p>
            <w:pPr>
              <w:pStyle w:val="9"/>
              <w:rPr>
                <w:rFonts w:hint="eastAsia" w:asciiTheme="majorEastAsia" w:hAnsiTheme="majorEastAsia" w:eastAsiaTheme="majorEastAsia" w:cstheme="majorEastAsia"/>
                <w:sz w:val="44"/>
                <w:szCs w:val="44"/>
              </w:rPr>
            </w:pPr>
          </w:p>
          <w:p>
            <w:pPr>
              <w:pStyle w:val="9"/>
              <w:ind w:left="272"/>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w w:val="100"/>
                <w:sz w:val="44"/>
                <w:szCs w:val="44"/>
              </w:rPr>
              <w:t>号</w:t>
            </w:r>
          </w:p>
        </w:tc>
        <w:tc>
          <w:tcPr>
            <w:tcW w:w="562" w:type="dxa"/>
            <w:tcBorders>
              <w:top w:val="single" w:color="000000" w:sz="4" w:space="0"/>
              <w:left w:val="nil"/>
              <w:bottom w:val="single" w:color="000000" w:sz="4" w:space="0"/>
              <w:right w:val="single" w:color="000000" w:sz="4" w:space="0"/>
            </w:tcBorders>
          </w:tcPr>
          <w:p>
            <w:pPr>
              <w:pStyle w:val="9"/>
              <w:rPr>
                <w:rFonts w:hint="eastAsia" w:asciiTheme="majorEastAsia" w:hAnsiTheme="majorEastAsia" w:eastAsiaTheme="majorEastAsia" w:cstheme="majorEastAsia"/>
                <w:sz w:val="44"/>
                <w:szCs w:val="44"/>
              </w:rPr>
            </w:pPr>
          </w:p>
        </w:tc>
        <w:tc>
          <w:tcPr>
            <w:tcW w:w="6986" w:type="dxa"/>
            <w:gridSpan w:val="6"/>
            <w:tcBorders>
              <w:top w:val="single" w:color="000000" w:sz="4" w:space="0"/>
              <w:left w:val="single" w:color="000000" w:sz="4" w:space="0"/>
              <w:bottom w:val="single" w:color="000000" w:sz="4" w:space="0"/>
              <w:right w:val="thickThinMediumGap" w:color="000000" w:sz="8" w:space="0"/>
            </w:tcBorders>
          </w:tcPr>
          <w:p>
            <w:pPr>
              <w:pStyle w:val="9"/>
              <w:spacing w:before="12"/>
              <w:rPr>
                <w:rFonts w:hint="eastAsia" w:asciiTheme="majorEastAsia" w:hAnsiTheme="majorEastAsia" w:eastAsiaTheme="majorEastAsia" w:cstheme="majorEastAsia"/>
                <w:sz w:val="44"/>
                <w:szCs w:val="44"/>
              </w:rPr>
            </w:pPr>
          </w:p>
          <w:p>
            <w:pPr>
              <w:pStyle w:val="9"/>
              <w:ind w:left="1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（行政处罚决定书的文号）</w:t>
            </w:r>
          </w:p>
        </w:tc>
      </w:tr>
      <w:tr>
        <w:tblPrEx>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CellMar>
            <w:top w:w="0" w:type="dxa"/>
            <w:left w:w="0" w:type="dxa"/>
            <w:bottom w:w="0" w:type="dxa"/>
            <w:right w:w="0" w:type="dxa"/>
          </w:tblCellMar>
        </w:tblPrEx>
        <w:trPr>
          <w:trHeight w:val="1259" w:hRule="atLeast"/>
        </w:trPr>
        <w:tc>
          <w:tcPr>
            <w:tcW w:w="2328" w:type="dxa"/>
            <w:gridSpan w:val="3"/>
            <w:tcBorders>
              <w:top w:val="single" w:color="000000" w:sz="4" w:space="0"/>
              <w:bottom w:val="single" w:color="000000" w:sz="4" w:space="0"/>
              <w:right w:val="single" w:color="000000" w:sz="4" w:space="0"/>
            </w:tcBorders>
          </w:tcPr>
          <w:p>
            <w:pPr>
              <w:pStyle w:val="9"/>
              <w:spacing w:before="9"/>
              <w:rPr>
                <w:rFonts w:hint="eastAsia" w:asciiTheme="majorEastAsia" w:hAnsiTheme="majorEastAsia" w:eastAsiaTheme="majorEastAsia" w:cstheme="majorEastAsia"/>
                <w:sz w:val="44"/>
                <w:szCs w:val="44"/>
              </w:rPr>
            </w:pPr>
          </w:p>
          <w:p>
            <w:pPr>
              <w:pStyle w:val="9"/>
              <w:spacing w:before="1"/>
              <w:ind w:left="597"/>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案件名称</w:t>
            </w:r>
          </w:p>
        </w:tc>
        <w:tc>
          <w:tcPr>
            <w:tcW w:w="6986" w:type="dxa"/>
            <w:gridSpan w:val="6"/>
            <w:tcBorders>
              <w:top w:val="single" w:color="000000" w:sz="4" w:space="0"/>
              <w:left w:val="single" w:color="000000" w:sz="4" w:space="0"/>
              <w:bottom w:val="single" w:color="000000" w:sz="4" w:space="0"/>
              <w:right w:val="thickThinMediumGap" w:color="000000" w:sz="8" w:space="0"/>
            </w:tcBorders>
          </w:tcPr>
          <w:p>
            <w:pPr>
              <w:pStyle w:val="9"/>
              <w:spacing w:before="7"/>
              <w:rPr>
                <w:rFonts w:hint="eastAsia" w:asciiTheme="majorEastAsia" w:hAnsiTheme="majorEastAsia" w:eastAsiaTheme="majorEastAsia" w:cstheme="majorEastAsia"/>
                <w:sz w:val="44"/>
                <w:szCs w:val="44"/>
              </w:rPr>
            </w:pPr>
          </w:p>
          <w:p>
            <w:pPr>
              <w:pStyle w:val="9"/>
              <w:ind w:left="1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（当事人姓名或名称+违法行为性质+案）</w:t>
            </w:r>
          </w:p>
        </w:tc>
      </w:tr>
      <w:tr>
        <w:tblPrEx>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CellMar>
            <w:top w:w="0" w:type="dxa"/>
            <w:left w:w="0" w:type="dxa"/>
            <w:bottom w:w="0" w:type="dxa"/>
            <w:right w:w="0" w:type="dxa"/>
          </w:tblCellMar>
        </w:tblPrEx>
        <w:trPr>
          <w:trHeight w:val="1275" w:hRule="atLeast"/>
        </w:trPr>
        <w:tc>
          <w:tcPr>
            <w:tcW w:w="2328" w:type="dxa"/>
            <w:gridSpan w:val="3"/>
            <w:tcBorders>
              <w:top w:val="single" w:color="000000" w:sz="4" w:space="0"/>
              <w:bottom w:val="single" w:color="000000" w:sz="4" w:space="0"/>
              <w:right w:val="single" w:color="000000" w:sz="4" w:space="0"/>
            </w:tcBorders>
          </w:tcPr>
          <w:p>
            <w:pPr>
              <w:pStyle w:val="9"/>
              <w:spacing w:before="3"/>
              <w:rPr>
                <w:rFonts w:hint="eastAsia" w:asciiTheme="majorEastAsia" w:hAnsiTheme="majorEastAsia" w:eastAsiaTheme="majorEastAsia" w:cstheme="majorEastAsia"/>
                <w:sz w:val="44"/>
                <w:szCs w:val="44"/>
              </w:rPr>
            </w:pPr>
          </w:p>
          <w:p>
            <w:pPr>
              <w:pStyle w:val="9"/>
              <w:ind w:left="597"/>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pacing w:val="14"/>
                <w:sz w:val="44"/>
                <w:szCs w:val="44"/>
              </w:rPr>
              <w:t>当 事 人</w:t>
            </w:r>
          </w:p>
        </w:tc>
        <w:tc>
          <w:tcPr>
            <w:tcW w:w="6986" w:type="dxa"/>
            <w:gridSpan w:val="6"/>
            <w:tcBorders>
              <w:top w:val="single" w:color="000000" w:sz="4" w:space="0"/>
              <w:left w:val="single" w:color="000000" w:sz="4" w:space="0"/>
              <w:bottom w:val="single" w:color="000000" w:sz="4" w:space="0"/>
              <w:right w:val="thickThinMediumGap" w:color="000000" w:sz="8" w:space="0"/>
            </w:tcBorders>
          </w:tcPr>
          <w:p>
            <w:pPr>
              <w:pStyle w:val="9"/>
              <w:rPr>
                <w:rFonts w:hint="eastAsia" w:asciiTheme="majorEastAsia" w:hAnsiTheme="majorEastAsia" w:eastAsiaTheme="majorEastAsia" w:cstheme="majorEastAsia"/>
                <w:sz w:val="44"/>
                <w:szCs w:val="44"/>
              </w:rPr>
            </w:pPr>
          </w:p>
        </w:tc>
      </w:tr>
      <w:tr>
        <w:tblPrEx>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CellMar>
            <w:top w:w="0" w:type="dxa"/>
            <w:left w:w="0" w:type="dxa"/>
            <w:bottom w:w="0" w:type="dxa"/>
            <w:right w:w="0" w:type="dxa"/>
          </w:tblCellMar>
        </w:tblPrEx>
        <w:trPr>
          <w:trHeight w:val="1251" w:hRule="atLeast"/>
        </w:trPr>
        <w:tc>
          <w:tcPr>
            <w:tcW w:w="2328" w:type="dxa"/>
            <w:gridSpan w:val="3"/>
            <w:tcBorders>
              <w:top w:val="single" w:color="000000" w:sz="4" w:space="0"/>
              <w:bottom w:val="single" w:color="000000" w:sz="4" w:space="0"/>
              <w:right w:val="single" w:color="000000" w:sz="4" w:space="0"/>
            </w:tcBorders>
          </w:tcPr>
          <w:p>
            <w:pPr>
              <w:pStyle w:val="9"/>
              <w:spacing w:before="7"/>
              <w:rPr>
                <w:rFonts w:hint="eastAsia" w:asciiTheme="majorEastAsia" w:hAnsiTheme="majorEastAsia" w:eastAsiaTheme="majorEastAsia" w:cstheme="majorEastAsia"/>
                <w:sz w:val="44"/>
                <w:szCs w:val="44"/>
              </w:rPr>
            </w:pPr>
          </w:p>
          <w:p>
            <w:pPr>
              <w:pStyle w:val="9"/>
              <w:ind w:left="597"/>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处理结果</w:t>
            </w:r>
          </w:p>
        </w:tc>
        <w:tc>
          <w:tcPr>
            <w:tcW w:w="6986" w:type="dxa"/>
            <w:gridSpan w:val="6"/>
            <w:tcBorders>
              <w:top w:val="single" w:color="000000" w:sz="4" w:space="0"/>
              <w:left w:val="single" w:color="000000" w:sz="4" w:space="0"/>
              <w:bottom w:val="single" w:color="000000" w:sz="4" w:space="0"/>
              <w:right w:val="thickThinMediumGap" w:color="000000" w:sz="8" w:space="0"/>
            </w:tcBorders>
          </w:tcPr>
          <w:p>
            <w:pPr>
              <w:pStyle w:val="9"/>
              <w:rPr>
                <w:rFonts w:hint="eastAsia" w:asciiTheme="majorEastAsia" w:hAnsiTheme="majorEastAsia" w:eastAsiaTheme="majorEastAsia" w:cstheme="majorEastAsia"/>
                <w:sz w:val="44"/>
                <w:szCs w:val="44"/>
              </w:rPr>
            </w:pPr>
          </w:p>
        </w:tc>
      </w:tr>
      <w:tr>
        <w:tblPrEx>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CellMar>
            <w:top w:w="0" w:type="dxa"/>
            <w:left w:w="0" w:type="dxa"/>
            <w:bottom w:w="0" w:type="dxa"/>
            <w:right w:w="0" w:type="dxa"/>
          </w:tblCellMar>
        </w:tblPrEx>
        <w:trPr>
          <w:trHeight w:val="1138" w:hRule="atLeast"/>
        </w:trPr>
        <w:tc>
          <w:tcPr>
            <w:tcW w:w="2328" w:type="dxa"/>
            <w:gridSpan w:val="3"/>
            <w:tcBorders>
              <w:top w:val="single" w:color="000000" w:sz="4" w:space="0"/>
              <w:bottom w:val="single" w:color="000000" w:sz="4" w:space="0"/>
              <w:right w:val="single" w:color="000000" w:sz="4" w:space="0"/>
            </w:tcBorders>
          </w:tcPr>
          <w:p>
            <w:pPr>
              <w:pStyle w:val="9"/>
              <w:spacing w:before="286"/>
              <w:ind w:left="597"/>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pacing w:val="14"/>
                <w:sz w:val="44"/>
                <w:szCs w:val="44"/>
              </w:rPr>
              <w:t>承 办 人</w:t>
            </w:r>
          </w:p>
        </w:tc>
        <w:tc>
          <w:tcPr>
            <w:tcW w:w="6986" w:type="dxa"/>
            <w:gridSpan w:val="6"/>
            <w:tcBorders>
              <w:top w:val="single" w:color="000000" w:sz="4" w:space="0"/>
              <w:left w:val="single" w:color="000000" w:sz="4" w:space="0"/>
              <w:bottom w:val="single" w:color="000000" w:sz="4" w:space="0"/>
              <w:right w:val="thickThinMediumGap" w:color="000000" w:sz="8" w:space="0"/>
            </w:tcBorders>
          </w:tcPr>
          <w:p>
            <w:pPr>
              <w:pStyle w:val="9"/>
              <w:rPr>
                <w:rFonts w:hint="eastAsia" w:asciiTheme="majorEastAsia" w:hAnsiTheme="majorEastAsia" w:eastAsiaTheme="majorEastAsia" w:cstheme="majorEastAsia"/>
                <w:sz w:val="44"/>
                <w:szCs w:val="44"/>
              </w:rPr>
            </w:pPr>
          </w:p>
        </w:tc>
      </w:tr>
      <w:tr>
        <w:tblPrEx>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CellMar>
            <w:top w:w="0" w:type="dxa"/>
            <w:left w:w="0" w:type="dxa"/>
            <w:bottom w:w="0" w:type="dxa"/>
            <w:right w:w="0" w:type="dxa"/>
          </w:tblCellMar>
        </w:tblPrEx>
        <w:trPr>
          <w:trHeight w:val="854" w:hRule="atLeast"/>
        </w:trPr>
        <w:tc>
          <w:tcPr>
            <w:tcW w:w="2328" w:type="dxa"/>
            <w:gridSpan w:val="3"/>
            <w:tcBorders>
              <w:top w:val="single" w:color="000000" w:sz="4" w:space="0"/>
              <w:bottom w:val="single" w:color="000000" w:sz="4" w:space="0"/>
              <w:right w:val="single" w:color="000000" w:sz="4" w:space="0"/>
            </w:tcBorders>
          </w:tcPr>
          <w:p>
            <w:pPr>
              <w:pStyle w:val="9"/>
              <w:spacing w:before="143"/>
              <w:ind w:left="597"/>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立案日期</w:t>
            </w:r>
          </w:p>
        </w:tc>
        <w:tc>
          <w:tcPr>
            <w:tcW w:w="1008" w:type="dxa"/>
            <w:tcBorders>
              <w:top w:val="single" w:color="000000" w:sz="4" w:space="0"/>
              <w:left w:val="single" w:color="000000" w:sz="4" w:space="0"/>
              <w:bottom w:val="single" w:color="000000" w:sz="4" w:space="0"/>
              <w:right w:val="nil"/>
            </w:tcBorders>
          </w:tcPr>
          <w:p>
            <w:pPr>
              <w:pStyle w:val="9"/>
              <w:rPr>
                <w:rFonts w:hint="eastAsia" w:asciiTheme="majorEastAsia" w:hAnsiTheme="majorEastAsia" w:eastAsiaTheme="majorEastAsia" w:cstheme="majorEastAsia"/>
                <w:sz w:val="44"/>
                <w:szCs w:val="44"/>
              </w:rPr>
            </w:pPr>
          </w:p>
        </w:tc>
        <w:tc>
          <w:tcPr>
            <w:tcW w:w="595" w:type="dxa"/>
            <w:tcBorders>
              <w:top w:val="single" w:color="000000" w:sz="4" w:space="0"/>
              <w:left w:val="nil"/>
              <w:bottom w:val="single" w:color="000000" w:sz="4" w:space="0"/>
              <w:right w:val="nil"/>
            </w:tcBorders>
          </w:tcPr>
          <w:p>
            <w:pPr>
              <w:pStyle w:val="9"/>
              <w:spacing w:before="11"/>
              <w:rPr>
                <w:rFonts w:hint="eastAsia" w:asciiTheme="majorEastAsia" w:hAnsiTheme="majorEastAsia" w:eastAsiaTheme="majorEastAsia" w:cstheme="majorEastAsia"/>
                <w:sz w:val="44"/>
                <w:szCs w:val="44"/>
              </w:rPr>
            </w:pPr>
          </w:p>
          <w:p>
            <w:pPr>
              <w:pStyle w:val="9"/>
              <w:spacing w:before="1"/>
              <w:ind w:left="15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560" w:type="dxa"/>
            <w:tcBorders>
              <w:top w:val="single" w:color="000000" w:sz="4" w:space="0"/>
              <w:left w:val="nil"/>
              <w:bottom w:val="single" w:color="000000" w:sz="4" w:space="0"/>
              <w:right w:val="nil"/>
            </w:tcBorders>
          </w:tcPr>
          <w:p>
            <w:pPr>
              <w:pStyle w:val="9"/>
              <w:spacing w:before="11"/>
              <w:rPr>
                <w:rFonts w:hint="eastAsia" w:asciiTheme="majorEastAsia" w:hAnsiTheme="majorEastAsia" w:eastAsiaTheme="majorEastAsia" w:cstheme="majorEastAsia"/>
                <w:sz w:val="44"/>
                <w:szCs w:val="44"/>
              </w:rPr>
            </w:pPr>
          </w:p>
          <w:p>
            <w:pPr>
              <w:pStyle w:val="9"/>
              <w:spacing w:before="1"/>
              <w:ind w:left="11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22" w:type="dxa"/>
            <w:tcBorders>
              <w:top w:val="single" w:color="000000" w:sz="4" w:space="0"/>
              <w:left w:val="nil"/>
              <w:bottom w:val="single" w:color="000000" w:sz="4" w:space="0"/>
              <w:right w:val="single" w:color="000000" w:sz="4" w:space="0"/>
            </w:tcBorders>
          </w:tcPr>
          <w:p>
            <w:pPr>
              <w:pStyle w:val="9"/>
              <w:spacing w:before="11"/>
              <w:rPr>
                <w:rFonts w:hint="eastAsia" w:asciiTheme="majorEastAsia" w:hAnsiTheme="majorEastAsia" w:eastAsiaTheme="majorEastAsia" w:cstheme="majorEastAsia"/>
                <w:sz w:val="44"/>
                <w:szCs w:val="44"/>
              </w:rPr>
            </w:pPr>
          </w:p>
          <w:p>
            <w:pPr>
              <w:pStyle w:val="9"/>
              <w:spacing w:before="1"/>
              <w:ind w:left="11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c>
          <w:tcPr>
            <w:tcW w:w="1742" w:type="dxa"/>
            <w:tcBorders>
              <w:top w:val="single" w:color="000000" w:sz="4" w:space="0"/>
              <w:left w:val="single" w:color="000000" w:sz="4" w:space="0"/>
              <w:bottom w:val="single" w:color="000000" w:sz="4" w:space="0"/>
              <w:right w:val="single" w:color="000000" w:sz="4" w:space="0"/>
            </w:tcBorders>
          </w:tcPr>
          <w:p>
            <w:pPr>
              <w:pStyle w:val="9"/>
              <w:spacing w:before="143"/>
              <w:ind w:left="299" w:right="273"/>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保管期限</w:t>
            </w:r>
          </w:p>
        </w:tc>
        <w:tc>
          <w:tcPr>
            <w:tcW w:w="2259" w:type="dxa"/>
            <w:tcBorders>
              <w:top w:val="single" w:color="000000" w:sz="4" w:space="0"/>
              <w:left w:val="single" w:color="000000" w:sz="4" w:space="0"/>
              <w:bottom w:val="single" w:color="000000" w:sz="4" w:space="0"/>
              <w:right w:val="thickThinMediumGap" w:color="000000" w:sz="8" w:space="0"/>
            </w:tcBorders>
          </w:tcPr>
          <w:p>
            <w:pPr>
              <w:pStyle w:val="9"/>
              <w:rPr>
                <w:rFonts w:hint="eastAsia" w:asciiTheme="majorEastAsia" w:hAnsiTheme="majorEastAsia" w:eastAsiaTheme="majorEastAsia" w:cstheme="majorEastAsia"/>
                <w:sz w:val="44"/>
                <w:szCs w:val="44"/>
              </w:rPr>
            </w:pPr>
          </w:p>
        </w:tc>
      </w:tr>
      <w:tr>
        <w:tblPrEx>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CellMar>
            <w:top w:w="0" w:type="dxa"/>
            <w:left w:w="0" w:type="dxa"/>
            <w:bottom w:w="0" w:type="dxa"/>
            <w:right w:w="0" w:type="dxa"/>
          </w:tblCellMar>
        </w:tblPrEx>
        <w:trPr>
          <w:trHeight w:val="917" w:hRule="atLeast"/>
        </w:trPr>
        <w:tc>
          <w:tcPr>
            <w:tcW w:w="2328" w:type="dxa"/>
            <w:gridSpan w:val="3"/>
            <w:tcBorders>
              <w:top w:val="single" w:color="000000" w:sz="4" w:space="0"/>
              <w:bottom w:val="single" w:color="000000" w:sz="4" w:space="0"/>
              <w:right w:val="single" w:color="000000" w:sz="4" w:space="0"/>
            </w:tcBorders>
          </w:tcPr>
          <w:p>
            <w:pPr>
              <w:pStyle w:val="9"/>
              <w:spacing w:before="176"/>
              <w:ind w:left="597"/>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结案日期</w:t>
            </w:r>
          </w:p>
        </w:tc>
        <w:tc>
          <w:tcPr>
            <w:tcW w:w="1008" w:type="dxa"/>
            <w:tcBorders>
              <w:top w:val="single" w:color="000000" w:sz="4" w:space="0"/>
              <w:left w:val="single" w:color="000000" w:sz="4" w:space="0"/>
              <w:bottom w:val="single" w:color="000000" w:sz="4" w:space="0"/>
              <w:right w:val="nil"/>
            </w:tcBorders>
          </w:tcPr>
          <w:p>
            <w:pPr>
              <w:pStyle w:val="9"/>
              <w:rPr>
                <w:rFonts w:hint="eastAsia" w:asciiTheme="majorEastAsia" w:hAnsiTheme="majorEastAsia" w:eastAsiaTheme="majorEastAsia" w:cstheme="majorEastAsia"/>
                <w:sz w:val="44"/>
                <w:szCs w:val="44"/>
              </w:rPr>
            </w:pPr>
          </w:p>
        </w:tc>
        <w:tc>
          <w:tcPr>
            <w:tcW w:w="595" w:type="dxa"/>
            <w:tcBorders>
              <w:top w:val="single" w:color="000000" w:sz="4" w:space="0"/>
              <w:left w:val="nil"/>
              <w:bottom w:val="single" w:color="000000" w:sz="4" w:space="0"/>
              <w:right w:val="nil"/>
            </w:tcBorders>
          </w:tcPr>
          <w:p>
            <w:pPr>
              <w:pStyle w:val="9"/>
              <w:spacing w:before="3"/>
              <w:rPr>
                <w:rFonts w:hint="eastAsia" w:asciiTheme="majorEastAsia" w:hAnsiTheme="majorEastAsia" w:eastAsiaTheme="majorEastAsia" w:cstheme="majorEastAsia"/>
                <w:sz w:val="44"/>
                <w:szCs w:val="44"/>
              </w:rPr>
            </w:pPr>
          </w:p>
          <w:p>
            <w:pPr>
              <w:pStyle w:val="9"/>
              <w:ind w:left="22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560" w:type="dxa"/>
            <w:tcBorders>
              <w:top w:val="single" w:color="000000" w:sz="4" w:space="0"/>
              <w:left w:val="nil"/>
              <w:bottom w:val="single" w:color="000000" w:sz="4" w:space="0"/>
              <w:right w:val="nil"/>
            </w:tcBorders>
          </w:tcPr>
          <w:p>
            <w:pPr>
              <w:pStyle w:val="9"/>
              <w:spacing w:before="3"/>
              <w:rPr>
                <w:rFonts w:hint="eastAsia" w:asciiTheme="majorEastAsia" w:hAnsiTheme="majorEastAsia" w:eastAsiaTheme="majorEastAsia" w:cstheme="majorEastAsia"/>
                <w:sz w:val="44"/>
                <w:szCs w:val="44"/>
              </w:rPr>
            </w:pPr>
          </w:p>
          <w:p>
            <w:pPr>
              <w:pStyle w:val="9"/>
              <w:ind w:left="18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822" w:type="dxa"/>
            <w:tcBorders>
              <w:top w:val="single" w:color="000000" w:sz="4" w:space="0"/>
              <w:left w:val="nil"/>
              <w:bottom w:val="single" w:color="000000" w:sz="4" w:space="0"/>
              <w:right w:val="single" w:color="000000" w:sz="4" w:space="0"/>
            </w:tcBorders>
          </w:tcPr>
          <w:p>
            <w:pPr>
              <w:pStyle w:val="9"/>
              <w:spacing w:before="3"/>
              <w:rPr>
                <w:rFonts w:hint="eastAsia" w:asciiTheme="majorEastAsia" w:hAnsiTheme="majorEastAsia" w:eastAsiaTheme="majorEastAsia" w:cstheme="majorEastAsia"/>
                <w:sz w:val="44"/>
                <w:szCs w:val="44"/>
              </w:rPr>
            </w:pPr>
          </w:p>
          <w:p>
            <w:pPr>
              <w:pStyle w:val="9"/>
              <w:ind w:left="18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c>
          <w:tcPr>
            <w:tcW w:w="1742" w:type="dxa"/>
            <w:tcBorders>
              <w:top w:val="single" w:color="000000" w:sz="4" w:space="0"/>
              <w:left w:val="single" w:color="000000" w:sz="4" w:space="0"/>
              <w:bottom w:val="single" w:color="000000" w:sz="4" w:space="0"/>
              <w:right w:val="single" w:color="000000" w:sz="4" w:space="0"/>
            </w:tcBorders>
          </w:tcPr>
          <w:p>
            <w:pPr>
              <w:pStyle w:val="9"/>
              <w:spacing w:before="176"/>
              <w:ind w:left="299" w:right="273"/>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pacing w:val="14"/>
                <w:sz w:val="44"/>
                <w:szCs w:val="44"/>
              </w:rPr>
              <w:t>归 档 号</w:t>
            </w:r>
          </w:p>
        </w:tc>
        <w:tc>
          <w:tcPr>
            <w:tcW w:w="2259" w:type="dxa"/>
            <w:tcBorders>
              <w:top w:val="single" w:color="000000" w:sz="4" w:space="0"/>
              <w:left w:val="single" w:color="000000" w:sz="4" w:space="0"/>
              <w:bottom w:val="single" w:color="000000" w:sz="4" w:space="0"/>
              <w:right w:val="thickThinMediumGap" w:color="000000" w:sz="8" w:space="0"/>
            </w:tcBorders>
          </w:tcPr>
          <w:p>
            <w:pPr>
              <w:pStyle w:val="9"/>
              <w:rPr>
                <w:rFonts w:hint="eastAsia" w:asciiTheme="majorEastAsia" w:hAnsiTheme="majorEastAsia" w:eastAsiaTheme="majorEastAsia" w:cstheme="majorEastAsia"/>
                <w:sz w:val="44"/>
                <w:szCs w:val="44"/>
              </w:rPr>
            </w:pPr>
          </w:p>
        </w:tc>
      </w:tr>
      <w:tr>
        <w:tblPrEx>
          <w:tblBorders>
            <w:top w:val="thinThickMediumGap" w:color="000000" w:sz="8" w:space="0"/>
            <w:left w:val="thinThickMediumGap" w:color="000000" w:sz="8" w:space="0"/>
            <w:bottom w:val="thinThickMediumGap" w:color="000000" w:sz="8" w:space="0"/>
            <w:right w:val="thinThickMediumGap" w:color="000000" w:sz="8" w:space="0"/>
            <w:insideH w:val="thinThickMediumGap" w:color="000000" w:sz="8" w:space="0"/>
            <w:insideV w:val="thinThickMediumGap" w:color="000000" w:sz="8" w:space="0"/>
          </w:tblBorders>
          <w:tblCellMar>
            <w:top w:w="0" w:type="dxa"/>
            <w:left w:w="0" w:type="dxa"/>
            <w:bottom w:w="0" w:type="dxa"/>
            <w:right w:w="0" w:type="dxa"/>
          </w:tblCellMar>
        </w:tblPrEx>
        <w:trPr>
          <w:trHeight w:val="1128" w:hRule="atLeast"/>
        </w:trPr>
        <w:tc>
          <w:tcPr>
            <w:tcW w:w="1204" w:type="dxa"/>
            <w:tcBorders>
              <w:top w:val="single" w:color="000000" w:sz="4" w:space="0"/>
              <w:bottom w:val="thickThinMediumGap" w:color="000000" w:sz="8" w:space="0"/>
              <w:right w:val="nil"/>
            </w:tcBorders>
          </w:tcPr>
          <w:p>
            <w:pPr>
              <w:pStyle w:val="9"/>
              <w:rPr>
                <w:rFonts w:hint="eastAsia" w:asciiTheme="majorEastAsia" w:hAnsiTheme="majorEastAsia" w:eastAsiaTheme="majorEastAsia" w:cstheme="majorEastAsia"/>
                <w:sz w:val="44"/>
                <w:szCs w:val="44"/>
              </w:rPr>
            </w:pPr>
          </w:p>
          <w:p>
            <w:pPr>
              <w:pStyle w:val="9"/>
              <w:spacing w:line="451" w:lineRule="exact"/>
              <w:ind w:right="236"/>
              <w:jc w:val="right"/>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本卷共</w:t>
            </w:r>
          </w:p>
        </w:tc>
        <w:tc>
          <w:tcPr>
            <w:tcW w:w="562" w:type="dxa"/>
            <w:tcBorders>
              <w:top w:val="single" w:color="000000" w:sz="4" w:space="0"/>
              <w:left w:val="nil"/>
              <w:bottom w:val="thickThinMediumGap" w:color="000000" w:sz="8" w:space="0"/>
              <w:right w:val="nil"/>
            </w:tcBorders>
          </w:tcPr>
          <w:p>
            <w:pPr>
              <w:pStyle w:val="9"/>
              <w:rPr>
                <w:rFonts w:hint="eastAsia" w:asciiTheme="majorEastAsia" w:hAnsiTheme="majorEastAsia" w:eastAsiaTheme="majorEastAsia" w:cstheme="majorEastAsia"/>
                <w:sz w:val="44"/>
                <w:szCs w:val="44"/>
              </w:rPr>
            </w:pPr>
          </w:p>
        </w:tc>
        <w:tc>
          <w:tcPr>
            <w:tcW w:w="562" w:type="dxa"/>
            <w:tcBorders>
              <w:top w:val="single" w:color="000000" w:sz="4" w:space="0"/>
              <w:left w:val="nil"/>
              <w:bottom w:val="thickThinMediumGap" w:color="000000" w:sz="8" w:space="0"/>
              <w:right w:val="nil"/>
            </w:tcBorders>
          </w:tcPr>
          <w:p>
            <w:pPr>
              <w:pStyle w:val="9"/>
              <w:rPr>
                <w:rFonts w:hint="eastAsia" w:asciiTheme="majorEastAsia" w:hAnsiTheme="majorEastAsia" w:eastAsiaTheme="majorEastAsia" w:cstheme="majorEastAsia"/>
                <w:sz w:val="44"/>
                <w:szCs w:val="44"/>
              </w:rPr>
            </w:pPr>
          </w:p>
          <w:p>
            <w:pPr>
              <w:pStyle w:val="9"/>
              <w:spacing w:line="451" w:lineRule="exact"/>
              <w:ind w:left="41"/>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w w:val="100"/>
                <w:sz w:val="44"/>
                <w:szCs w:val="44"/>
              </w:rPr>
              <w:t>件</w:t>
            </w:r>
          </w:p>
        </w:tc>
        <w:tc>
          <w:tcPr>
            <w:tcW w:w="1008" w:type="dxa"/>
            <w:tcBorders>
              <w:top w:val="single" w:color="000000" w:sz="4" w:space="0"/>
              <w:left w:val="nil"/>
              <w:bottom w:val="thickThinMediumGap" w:color="000000" w:sz="8" w:space="0"/>
              <w:right w:val="nil"/>
            </w:tcBorders>
          </w:tcPr>
          <w:p>
            <w:pPr>
              <w:pStyle w:val="9"/>
              <w:rPr>
                <w:rFonts w:hint="eastAsia" w:asciiTheme="majorEastAsia" w:hAnsiTheme="majorEastAsia" w:eastAsiaTheme="majorEastAsia" w:cstheme="majorEastAsia"/>
                <w:sz w:val="44"/>
                <w:szCs w:val="44"/>
              </w:rPr>
            </w:pPr>
          </w:p>
          <w:p>
            <w:pPr>
              <w:pStyle w:val="9"/>
              <w:spacing w:line="451" w:lineRule="exact"/>
              <w:ind w:left="605"/>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w w:val="100"/>
                <w:sz w:val="44"/>
                <w:szCs w:val="44"/>
              </w:rPr>
              <w:t>页</w:t>
            </w:r>
          </w:p>
        </w:tc>
        <w:tc>
          <w:tcPr>
            <w:tcW w:w="595" w:type="dxa"/>
            <w:tcBorders>
              <w:top w:val="single" w:color="000000" w:sz="4" w:space="0"/>
              <w:left w:val="nil"/>
              <w:bottom w:val="thickThinMediumGap" w:color="000000" w:sz="8" w:space="0"/>
              <w:right w:val="nil"/>
            </w:tcBorders>
          </w:tcPr>
          <w:p>
            <w:pPr>
              <w:pStyle w:val="9"/>
              <w:rPr>
                <w:rFonts w:hint="eastAsia" w:asciiTheme="majorEastAsia" w:hAnsiTheme="majorEastAsia" w:eastAsiaTheme="majorEastAsia" w:cstheme="majorEastAsia"/>
                <w:sz w:val="44"/>
                <w:szCs w:val="44"/>
              </w:rPr>
            </w:pPr>
          </w:p>
        </w:tc>
        <w:tc>
          <w:tcPr>
            <w:tcW w:w="560" w:type="dxa"/>
            <w:tcBorders>
              <w:top w:val="single" w:color="000000" w:sz="4" w:space="0"/>
              <w:left w:val="nil"/>
              <w:bottom w:val="thickThinMediumGap" w:color="000000" w:sz="8" w:space="0"/>
              <w:right w:val="nil"/>
            </w:tcBorders>
          </w:tcPr>
          <w:p>
            <w:pPr>
              <w:pStyle w:val="9"/>
              <w:rPr>
                <w:rFonts w:hint="eastAsia" w:asciiTheme="majorEastAsia" w:hAnsiTheme="majorEastAsia" w:eastAsiaTheme="majorEastAsia" w:cstheme="majorEastAsia"/>
                <w:sz w:val="44"/>
                <w:szCs w:val="44"/>
              </w:rPr>
            </w:pPr>
          </w:p>
        </w:tc>
        <w:tc>
          <w:tcPr>
            <w:tcW w:w="822" w:type="dxa"/>
            <w:tcBorders>
              <w:top w:val="single" w:color="000000" w:sz="4" w:space="0"/>
              <w:left w:val="nil"/>
              <w:bottom w:val="thickThinMediumGap" w:color="000000" w:sz="8" w:space="0"/>
              <w:right w:val="nil"/>
            </w:tcBorders>
          </w:tcPr>
          <w:p>
            <w:pPr>
              <w:pStyle w:val="9"/>
              <w:rPr>
                <w:rFonts w:hint="eastAsia" w:asciiTheme="majorEastAsia" w:hAnsiTheme="majorEastAsia" w:eastAsiaTheme="majorEastAsia" w:cstheme="majorEastAsia"/>
                <w:sz w:val="44"/>
                <w:szCs w:val="44"/>
              </w:rPr>
            </w:pPr>
          </w:p>
        </w:tc>
        <w:tc>
          <w:tcPr>
            <w:tcW w:w="1742" w:type="dxa"/>
            <w:tcBorders>
              <w:top w:val="single" w:color="000000" w:sz="4" w:space="0"/>
              <w:left w:val="nil"/>
              <w:bottom w:val="thickThinMediumGap" w:color="000000" w:sz="8" w:space="0"/>
              <w:right w:val="nil"/>
            </w:tcBorders>
          </w:tcPr>
          <w:p>
            <w:pPr>
              <w:pStyle w:val="9"/>
              <w:rPr>
                <w:rFonts w:hint="eastAsia" w:asciiTheme="majorEastAsia" w:hAnsiTheme="majorEastAsia" w:eastAsiaTheme="majorEastAsia" w:cstheme="majorEastAsia"/>
                <w:sz w:val="44"/>
                <w:szCs w:val="44"/>
              </w:rPr>
            </w:pPr>
          </w:p>
        </w:tc>
        <w:tc>
          <w:tcPr>
            <w:tcW w:w="2259" w:type="dxa"/>
            <w:tcBorders>
              <w:top w:val="single" w:color="000000" w:sz="4" w:space="0"/>
              <w:left w:val="nil"/>
              <w:bottom w:val="thickThinMediumGap" w:color="000000" w:sz="8" w:space="0"/>
              <w:right w:val="thickThinMediumGap" w:color="000000" w:sz="8" w:space="0"/>
            </w:tcBorders>
          </w:tcPr>
          <w:p>
            <w:pPr>
              <w:pStyle w:val="9"/>
              <w:rPr>
                <w:rFonts w:hint="eastAsia" w:asciiTheme="majorEastAsia" w:hAnsiTheme="majorEastAsia" w:eastAsiaTheme="majorEastAsia" w:cstheme="majorEastAsia"/>
                <w:sz w:val="44"/>
                <w:szCs w:val="44"/>
              </w:rPr>
            </w:pPr>
          </w:p>
        </w:tc>
      </w:tr>
    </w:tbl>
    <w:p>
      <w:pPr>
        <w:pStyle w:val="3"/>
        <w:spacing w:before="8" w:after="1"/>
        <w:rPr>
          <w:rFonts w:hint="eastAsia" w:asciiTheme="majorEastAsia" w:hAnsiTheme="majorEastAsia" w:eastAsiaTheme="majorEastAsia" w:cstheme="majorEastAsia"/>
          <w:sz w:val="44"/>
          <w:szCs w:val="44"/>
        </w:rPr>
      </w:pPr>
    </w:p>
    <w:tbl>
      <w:tblPr>
        <w:tblStyle w:val="5"/>
        <w:tblW w:w="0" w:type="auto"/>
        <w:tblInd w:w="49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411"/>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11" w:type="dxa"/>
          </w:tcPr>
          <w:p>
            <w:pPr>
              <w:pStyle w:val="9"/>
              <w:spacing w:before="27" w:line="452" w:lineRule="exact"/>
              <w:ind w:left="282"/>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全宗号</w:t>
            </w:r>
          </w:p>
        </w:tc>
        <w:tc>
          <w:tcPr>
            <w:tcW w:w="1411" w:type="dxa"/>
          </w:tcPr>
          <w:p>
            <w:pPr>
              <w:pStyle w:val="9"/>
              <w:spacing w:before="27" w:line="452" w:lineRule="exact"/>
              <w:ind w:left="282"/>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目录号</w:t>
            </w:r>
          </w:p>
        </w:tc>
        <w:tc>
          <w:tcPr>
            <w:tcW w:w="1412" w:type="dxa"/>
          </w:tcPr>
          <w:p>
            <w:pPr>
              <w:pStyle w:val="9"/>
              <w:spacing w:before="27" w:line="452" w:lineRule="exact"/>
              <w:ind w:left="282"/>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11" w:type="dxa"/>
          </w:tcPr>
          <w:p>
            <w:pPr>
              <w:pStyle w:val="9"/>
              <w:rPr>
                <w:rFonts w:hint="eastAsia" w:asciiTheme="majorEastAsia" w:hAnsiTheme="majorEastAsia" w:eastAsiaTheme="majorEastAsia" w:cstheme="majorEastAsia"/>
                <w:sz w:val="44"/>
                <w:szCs w:val="44"/>
              </w:rPr>
            </w:pPr>
          </w:p>
        </w:tc>
        <w:tc>
          <w:tcPr>
            <w:tcW w:w="1411" w:type="dxa"/>
          </w:tcPr>
          <w:p>
            <w:pPr>
              <w:pStyle w:val="9"/>
              <w:rPr>
                <w:rFonts w:hint="eastAsia" w:asciiTheme="majorEastAsia" w:hAnsiTheme="majorEastAsia" w:eastAsiaTheme="majorEastAsia" w:cstheme="majorEastAsia"/>
                <w:sz w:val="44"/>
                <w:szCs w:val="44"/>
              </w:rPr>
            </w:pPr>
          </w:p>
        </w:tc>
        <w:tc>
          <w:tcPr>
            <w:tcW w:w="1412" w:type="dxa"/>
          </w:tcPr>
          <w:p>
            <w:pPr>
              <w:pStyle w:val="9"/>
              <w:rPr>
                <w:rFonts w:hint="eastAsia" w:asciiTheme="majorEastAsia" w:hAnsiTheme="majorEastAsia" w:eastAsiaTheme="majorEastAsia" w:cstheme="majorEastAsia"/>
                <w:sz w:val="44"/>
                <w:szCs w:val="44"/>
              </w:rPr>
            </w:pPr>
          </w:p>
        </w:tc>
      </w:tr>
    </w:tbl>
    <w:p>
      <w:pPr>
        <w:spacing w:after="0"/>
        <w:rPr>
          <w:rFonts w:hint="eastAsia" w:asciiTheme="majorEastAsia" w:hAnsiTheme="majorEastAsia" w:eastAsiaTheme="majorEastAsia" w:cstheme="majorEastAsia"/>
          <w:sz w:val="44"/>
          <w:szCs w:val="44"/>
        </w:rPr>
        <w:sectPr>
          <w:headerReference r:id="rId90" w:type="default"/>
          <w:footerReference r:id="rId91" w:type="default"/>
          <w:pgSz w:w="11910" w:h="16840"/>
          <w:pgMar w:top="1900" w:right="1140" w:bottom="1100" w:left="1180" w:header="1594" w:footer="915" w:gutter="0"/>
        </w:sectPr>
      </w:pPr>
    </w:p>
    <w:p>
      <w:pPr>
        <w:pStyle w:val="3"/>
        <w:spacing w:before="6"/>
        <w:rPr>
          <w:rFonts w:hint="eastAsia" w:asciiTheme="majorEastAsia" w:hAnsiTheme="majorEastAsia" w:eastAsiaTheme="majorEastAsia" w:cstheme="majorEastAsia"/>
          <w:sz w:val="44"/>
          <w:szCs w:val="44"/>
        </w:rPr>
      </w:pPr>
    </w:p>
    <w:p>
      <w:pPr>
        <w:pStyle w:val="2"/>
        <w:spacing w:before="56"/>
        <w:ind w:left="3102" w:right="314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卷内文件目录</w:t>
      </w:r>
    </w:p>
    <w:p>
      <w:pPr>
        <w:pStyle w:val="3"/>
        <w:spacing w:before="8"/>
        <w:rPr>
          <w:rFonts w:hint="eastAsia" w:asciiTheme="majorEastAsia" w:hAnsiTheme="majorEastAsia" w:eastAsiaTheme="majorEastAsia" w:cstheme="majorEastAsia"/>
          <w:sz w:val="44"/>
          <w:szCs w:val="44"/>
        </w:rPr>
      </w:pPr>
    </w:p>
    <w:tbl>
      <w:tblPr>
        <w:tblStyle w:val="5"/>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4679"/>
        <w:gridCol w:w="1500"/>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spacing w:before="124"/>
              <w:ind w:left="28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序号</w:t>
            </w:r>
          </w:p>
        </w:tc>
        <w:tc>
          <w:tcPr>
            <w:tcW w:w="4679" w:type="dxa"/>
          </w:tcPr>
          <w:p>
            <w:pPr>
              <w:pStyle w:val="9"/>
              <w:spacing w:before="124"/>
              <w:ind w:left="1758" w:right="1751"/>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文件名称</w:t>
            </w:r>
          </w:p>
        </w:tc>
        <w:tc>
          <w:tcPr>
            <w:tcW w:w="1500" w:type="dxa"/>
          </w:tcPr>
          <w:p>
            <w:pPr>
              <w:pStyle w:val="9"/>
              <w:spacing w:before="124"/>
              <w:ind w:left="46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页号</w:t>
            </w:r>
          </w:p>
        </w:tc>
        <w:tc>
          <w:tcPr>
            <w:tcW w:w="1384" w:type="dxa"/>
          </w:tcPr>
          <w:p>
            <w:pPr>
              <w:pStyle w:val="9"/>
              <w:spacing w:before="124"/>
              <w:ind w:left="41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140" w:type="dxa"/>
          </w:tcPr>
          <w:p>
            <w:pPr>
              <w:pStyle w:val="9"/>
              <w:rPr>
                <w:rFonts w:hint="eastAsia" w:asciiTheme="majorEastAsia" w:hAnsiTheme="majorEastAsia" w:eastAsiaTheme="majorEastAsia" w:cstheme="majorEastAsia"/>
                <w:sz w:val="44"/>
                <w:szCs w:val="44"/>
              </w:rPr>
            </w:pPr>
          </w:p>
        </w:tc>
        <w:tc>
          <w:tcPr>
            <w:tcW w:w="4679" w:type="dxa"/>
          </w:tcPr>
          <w:p>
            <w:pPr>
              <w:pStyle w:val="9"/>
              <w:rPr>
                <w:rFonts w:hint="eastAsia" w:asciiTheme="majorEastAsia" w:hAnsiTheme="majorEastAsia" w:eastAsiaTheme="majorEastAsia" w:cstheme="majorEastAsia"/>
                <w:sz w:val="44"/>
                <w:szCs w:val="44"/>
              </w:rPr>
            </w:pPr>
          </w:p>
        </w:tc>
        <w:tc>
          <w:tcPr>
            <w:tcW w:w="1500" w:type="dxa"/>
          </w:tcPr>
          <w:p>
            <w:pPr>
              <w:pStyle w:val="9"/>
              <w:rPr>
                <w:rFonts w:hint="eastAsia" w:asciiTheme="majorEastAsia" w:hAnsiTheme="majorEastAsia" w:eastAsiaTheme="majorEastAsia" w:cstheme="majorEastAsia"/>
                <w:sz w:val="44"/>
                <w:szCs w:val="44"/>
              </w:rPr>
            </w:pPr>
          </w:p>
        </w:tc>
        <w:tc>
          <w:tcPr>
            <w:tcW w:w="1384" w:type="dxa"/>
          </w:tcPr>
          <w:p>
            <w:pPr>
              <w:pStyle w:val="9"/>
              <w:rPr>
                <w:rFonts w:hint="eastAsia" w:asciiTheme="majorEastAsia" w:hAnsiTheme="majorEastAsia" w:eastAsiaTheme="majorEastAsia" w:cstheme="majorEastAsia"/>
                <w:sz w:val="44"/>
                <w:szCs w:val="44"/>
              </w:rPr>
            </w:pPr>
          </w:p>
        </w:tc>
      </w:tr>
    </w:tbl>
    <w:p>
      <w:pPr>
        <w:spacing w:after="0"/>
        <w:rPr>
          <w:rFonts w:hint="eastAsia" w:asciiTheme="majorEastAsia" w:hAnsiTheme="majorEastAsia" w:eastAsiaTheme="majorEastAsia" w:cstheme="majorEastAsia"/>
          <w:sz w:val="44"/>
          <w:szCs w:val="44"/>
        </w:rPr>
        <w:sectPr>
          <w:headerReference r:id="rId92" w:type="default"/>
          <w:footerReference r:id="rId93" w:type="default"/>
          <w:pgSz w:w="11910" w:h="16840"/>
          <w:pgMar w:top="1900" w:right="1140" w:bottom="1180" w:left="1180" w:header="1594" w:footer="995" w:gutter="0"/>
        </w:sectPr>
      </w:pPr>
    </w:p>
    <w:p>
      <w:pPr>
        <w:pStyle w:val="3"/>
        <w:spacing w:before="6"/>
        <w:rPr>
          <w:rFonts w:hint="eastAsia" w:asciiTheme="majorEastAsia" w:hAnsiTheme="majorEastAsia" w:eastAsiaTheme="majorEastAsia" w:cstheme="majorEastAsia"/>
          <w:sz w:val="44"/>
          <w:szCs w:val="44"/>
        </w:rPr>
      </w:pPr>
    </w:p>
    <w:p>
      <w:pPr>
        <w:spacing w:before="56"/>
        <w:ind w:left="3105" w:right="3142" w:firstLine="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3"/>
          <w:sz w:val="44"/>
          <w:szCs w:val="44"/>
        </w:rPr>
        <w:t>卷 内 备 考 表</w:t>
      </w:r>
    </w:p>
    <w:p>
      <w:pPr>
        <w:pStyle w:val="3"/>
        <w:spacing w:before="8"/>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mc:AlternateContent>
          <mc:Choice Requires="wps">
            <w:drawing>
              <wp:anchor distT="0" distB="0" distL="0" distR="0" simplePos="0" relativeHeight="251717632" behindDoc="1" locked="0" layoutInCell="1" allowOverlap="1">
                <wp:simplePos x="0" y="0"/>
                <wp:positionH relativeFrom="page">
                  <wp:posOffset>1000125</wp:posOffset>
                </wp:positionH>
                <wp:positionV relativeFrom="paragraph">
                  <wp:posOffset>175260</wp:posOffset>
                </wp:positionV>
                <wp:extent cx="5560060" cy="7359015"/>
                <wp:effectExtent l="12065" t="0" r="28575" b="20320"/>
                <wp:wrapTopAndBottom/>
                <wp:docPr id="4" name="文本框 3"/>
                <wp:cNvGraphicFramePr/>
                <a:graphic xmlns:a="http://schemas.openxmlformats.org/drawingml/2006/main">
                  <a:graphicData uri="http://schemas.microsoft.com/office/word/2010/wordprocessingShape">
                    <wps:wsp>
                      <wps:cNvSpPr txBox="1"/>
                      <wps:spPr>
                        <a:xfrm>
                          <a:off x="0" y="0"/>
                          <a:ext cx="5560060" cy="7359015"/>
                        </a:xfrm>
                        <a:prstGeom prst="rect">
                          <a:avLst/>
                        </a:prstGeom>
                        <a:noFill/>
                        <a:ln w="24384" cap="flat" cmpd="sng">
                          <a:solidFill>
                            <a:srgbClr val="000000"/>
                          </a:solidFill>
                          <a:prstDash val="solid"/>
                          <a:miter/>
                          <a:headEnd type="none" w="med" len="med"/>
                          <a:tailEnd type="none" w="med" len="med"/>
                        </a:ln>
                      </wps:spPr>
                      <wps:txbx>
                        <w:txbxContent>
                          <w:p>
                            <w:pPr>
                              <w:pStyle w:val="3"/>
                              <w:spacing w:before="209"/>
                              <w:ind w:left="85"/>
                            </w:pPr>
                            <w:r>
                              <w:t>本卷情况说明：</w:t>
                            </w: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spacing w:before="7"/>
                              <w:rPr>
                                <w:sz w:val="29"/>
                              </w:rPr>
                            </w:pPr>
                          </w:p>
                          <w:p>
                            <w:pPr>
                              <w:pStyle w:val="3"/>
                              <w:tabs>
                                <w:tab w:val="left" w:pos="8072"/>
                              </w:tabs>
                              <w:spacing w:line="417" w:lineRule="auto"/>
                              <w:ind w:left="4986" w:right="642"/>
                              <w:jc w:val="both"/>
                              <w:rPr>
                                <w:rFonts w:ascii="Times New Roman" w:eastAsia="Times New Roman"/>
                              </w:rPr>
                            </w:pPr>
                            <w:r>
                              <w:t>立</w:t>
                            </w:r>
                            <w:r>
                              <w:rPr>
                                <w:spacing w:val="-1"/>
                              </w:rPr>
                              <w:t xml:space="preserve"> </w:t>
                            </w:r>
                            <w:r>
                              <w:t>卷</w:t>
                            </w:r>
                            <w:r>
                              <w:rPr>
                                <w:spacing w:val="-1"/>
                              </w:rPr>
                              <w:t xml:space="preserve"> </w:t>
                            </w:r>
                            <w:r>
                              <w:t>人：</w:t>
                            </w:r>
                            <w:r>
                              <w:rPr>
                                <w:rFonts w:ascii="Times New Roman" w:eastAsia="Times New Roman"/>
                                <w:w w:val="100"/>
                                <w:u w:val="single"/>
                              </w:rPr>
                              <w:t xml:space="preserve"> </w:t>
                            </w:r>
                            <w:r>
                              <w:rPr>
                                <w:rFonts w:ascii="Times New Roman" w:eastAsia="Times New Roman"/>
                                <w:u w:val="single"/>
                              </w:rPr>
                              <w:tab/>
                            </w:r>
                            <w:r>
                              <w:rPr>
                                <w:u w:val="single"/>
                              </w:rPr>
                              <w:t xml:space="preserve">           </w:t>
                            </w:r>
                            <w:r>
                              <w:t>检</w:t>
                            </w:r>
                            <w:r>
                              <w:rPr>
                                <w:spacing w:val="-1"/>
                              </w:rPr>
                              <w:t xml:space="preserve"> </w:t>
                            </w:r>
                            <w:r>
                              <w:t>查</w:t>
                            </w:r>
                            <w:r>
                              <w:rPr>
                                <w:spacing w:val="-1"/>
                              </w:rPr>
                              <w:t xml:space="preserve"> </w:t>
                            </w:r>
                            <w:r>
                              <w:t>人：</w:t>
                            </w:r>
                            <w:r>
                              <w:rPr>
                                <w:rFonts w:ascii="Times New Roman" w:eastAsia="Times New Roman"/>
                                <w:w w:val="100"/>
                                <w:u w:val="single"/>
                              </w:rPr>
                              <w:t xml:space="preserve"> </w:t>
                            </w:r>
                            <w:r>
                              <w:rPr>
                                <w:rFonts w:ascii="Times New Roman" w:eastAsia="Times New Roman"/>
                                <w:u w:val="single"/>
                              </w:rPr>
                              <w:tab/>
                            </w:r>
                            <w:r>
                              <w:rPr>
                                <w:spacing w:val="-1"/>
                                <w:u w:val="single"/>
                              </w:rPr>
                              <w:t xml:space="preserve">          </w:t>
                            </w:r>
                            <w:r>
                              <w:rPr>
                                <w:spacing w:val="10"/>
                                <w:u w:val="single"/>
                              </w:rPr>
                              <w:t xml:space="preserve"> </w:t>
                            </w:r>
                            <w:r>
                              <w:rPr>
                                <w:spacing w:val="-1"/>
                              </w:rPr>
                              <w:t>立卷时间</w:t>
                            </w:r>
                            <w:r>
                              <w:t>：</w:t>
                            </w:r>
                            <w:r>
                              <w:rPr>
                                <w:rFonts w:ascii="Times New Roman" w:eastAsia="Times New Roman"/>
                                <w:u w:val="single"/>
                              </w:rPr>
                              <w:t xml:space="preserve"> </w:t>
                            </w:r>
                            <w:r>
                              <w:rPr>
                                <w:rFonts w:ascii="Times New Roman" w:eastAsia="Times New Roman"/>
                                <w:u w:val="single"/>
                              </w:rPr>
                              <w:tab/>
                            </w:r>
                          </w:p>
                        </w:txbxContent>
                      </wps:txbx>
                      <wps:bodyPr lIns="0" tIns="0" rIns="0" bIns="0" upright="1"/>
                    </wps:wsp>
                  </a:graphicData>
                </a:graphic>
              </wp:anchor>
            </w:drawing>
          </mc:Choice>
          <mc:Fallback>
            <w:pict>
              <v:shape id="文本框 3" o:spid="_x0000_s1026" o:spt="202" type="#_x0000_t202" style="position:absolute;left:0pt;margin-left:78.75pt;margin-top:13.8pt;height:579.45pt;width:437.8pt;mso-position-horizontal-relative:page;mso-wrap-distance-bottom:0pt;mso-wrap-distance-top:0pt;z-index:-251598848;mso-width-relative:page;mso-height-relative:page;" filled="f" stroked="t" coordsize="21600,21600" o:gfxdata="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v3lraAAAADAEAAA8AAAAAAAAAAQAgAAAAIgAAAGRycy9kb3ducmV2&#10;LnhtbFBLAQIUABQAAAAIAIdO4kABfD6K+gEAAOUDAAAOAAAAAAAAAAEAIAAAACkBAABkcnMvZTJv&#10;RG9jLnhtbFBLBQYAAAAABgAGAFkBAACVBQAAAAA=&#10;">
                <v:fill on="f" focussize="0,0"/>
                <v:stroke weight="1.92pt" color="#000000" joinstyle="miter"/>
                <v:imagedata o:title=""/>
                <o:lock v:ext="edit" aspectratio="f"/>
                <v:textbox inset="0mm,0mm,0mm,0mm">
                  <w:txbxContent>
                    <w:p>
                      <w:pPr>
                        <w:pStyle w:val="3"/>
                        <w:spacing w:before="209"/>
                        <w:ind w:left="85"/>
                      </w:pPr>
                      <w:r>
                        <w:t>本卷情况说明：</w:t>
                      </w: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spacing w:before="7"/>
                        <w:rPr>
                          <w:sz w:val="29"/>
                        </w:rPr>
                      </w:pPr>
                    </w:p>
                    <w:p>
                      <w:pPr>
                        <w:pStyle w:val="3"/>
                        <w:tabs>
                          <w:tab w:val="left" w:pos="8072"/>
                        </w:tabs>
                        <w:spacing w:line="417" w:lineRule="auto"/>
                        <w:ind w:left="4986" w:right="642"/>
                        <w:jc w:val="both"/>
                        <w:rPr>
                          <w:rFonts w:ascii="Times New Roman" w:eastAsia="Times New Roman"/>
                        </w:rPr>
                      </w:pPr>
                      <w:r>
                        <w:t>立</w:t>
                      </w:r>
                      <w:r>
                        <w:rPr>
                          <w:spacing w:val="-1"/>
                        </w:rPr>
                        <w:t xml:space="preserve"> </w:t>
                      </w:r>
                      <w:r>
                        <w:t>卷</w:t>
                      </w:r>
                      <w:r>
                        <w:rPr>
                          <w:spacing w:val="-1"/>
                        </w:rPr>
                        <w:t xml:space="preserve"> </w:t>
                      </w:r>
                      <w:r>
                        <w:t>人：</w:t>
                      </w:r>
                      <w:r>
                        <w:rPr>
                          <w:rFonts w:ascii="Times New Roman" w:eastAsia="Times New Roman"/>
                          <w:w w:val="100"/>
                          <w:u w:val="single"/>
                        </w:rPr>
                        <w:t xml:space="preserve"> </w:t>
                      </w:r>
                      <w:r>
                        <w:rPr>
                          <w:rFonts w:ascii="Times New Roman" w:eastAsia="Times New Roman"/>
                          <w:u w:val="single"/>
                        </w:rPr>
                        <w:tab/>
                      </w:r>
                      <w:r>
                        <w:rPr>
                          <w:u w:val="single"/>
                        </w:rPr>
                        <w:t xml:space="preserve">           </w:t>
                      </w:r>
                      <w:r>
                        <w:t>检</w:t>
                      </w:r>
                      <w:r>
                        <w:rPr>
                          <w:spacing w:val="-1"/>
                        </w:rPr>
                        <w:t xml:space="preserve"> </w:t>
                      </w:r>
                      <w:r>
                        <w:t>查</w:t>
                      </w:r>
                      <w:r>
                        <w:rPr>
                          <w:spacing w:val="-1"/>
                        </w:rPr>
                        <w:t xml:space="preserve"> </w:t>
                      </w:r>
                      <w:r>
                        <w:t>人：</w:t>
                      </w:r>
                      <w:r>
                        <w:rPr>
                          <w:rFonts w:ascii="Times New Roman" w:eastAsia="Times New Roman"/>
                          <w:w w:val="100"/>
                          <w:u w:val="single"/>
                        </w:rPr>
                        <w:t xml:space="preserve"> </w:t>
                      </w:r>
                      <w:r>
                        <w:rPr>
                          <w:rFonts w:ascii="Times New Roman" w:eastAsia="Times New Roman"/>
                          <w:u w:val="single"/>
                        </w:rPr>
                        <w:tab/>
                      </w:r>
                      <w:r>
                        <w:rPr>
                          <w:spacing w:val="-1"/>
                          <w:u w:val="single"/>
                        </w:rPr>
                        <w:t xml:space="preserve">          </w:t>
                      </w:r>
                      <w:r>
                        <w:rPr>
                          <w:spacing w:val="10"/>
                          <w:u w:val="single"/>
                        </w:rPr>
                        <w:t xml:space="preserve"> </w:t>
                      </w:r>
                      <w:r>
                        <w:rPr>
                          <w:spacing w:val="-1"/>
                        </w:rPr>
                        <w:t>立卷时间</w:t>
                      </w:r>
                      <w:r>
                        <w:t>：</w:t>
                      </w:r>
                      <w:r>
                        <w:rPr>
                          <w:rFonts w:ascii="Times New Roman" w:eastAsia="Times New Roman"/>
                          <w:u w:val="single"/>
                        </w:rPr>
                        <w:t xml:space="preserve"> </w:t>
                      </w:r>
                      <w:r>
                        <w:rPr>
                          <w:rFonts w:ascii="Times New Roman" w:eastAsia="Times New Roman"/>
                          <w:u w:val="single"/>
                        </w:rPr>
                        <w:tab/>
                      </w:r>
                    </w:p>
                  </w:txbxContent>
                </v:textbox>
                <w10:wrap type="topAndBottom"/>
              </v:shape>
            </w:pict>
          </mc:Fallback>
        </mc:AlternateContent>
      </w:r>
    </w:p>
    <w:p>
      <w:pPr>
        <w:spacing w:after="0"/>
        <w:rPr>
          <w:rFonts w:hint="eastAsia" w:asciiTheme="majorEastAsia" w:hAnsiTheme="majorEastAsia" w:eastAsiaTheme="majorEastAsia" w:cstheme="majorEastAsia"/>
          <w:sz w:val="44"/>
          <w:szCs w:val="44"/>
        </w:rPr>
        <w:sectPr>
          <w:headerReference r:id="rId94" w:type="default"/>
          <w:footerReference r:id="rId95" w:type="default"/>
          <w:pgSz w:w="11910" w:h="16840"/>
          <w:pgMar w:top="1900" w:right="1140" w:bottom="1180" w:left="1180" w:header="1594" w:footer="995" w:gutter="0"/>
        </w:sectPr>
      </w:pPr>
    </w:p>
    <w:p>
      <w:pPr>
        <w:pStyle w:val="3"/>
        <w:spacing w:before="4"/>
        <w:rPr>
          <w:rFonts w:hint="eastAsia" w:asciiTheme="majorEastAsia" w:hAnsiTheme="majorEastAsia" w:eastAsiaTheme="majorEastAsia" w:cstheme="majorEastAsia"/>
          <w:sz w:val="44"/>
          <w:szCs w:val="44"/>
        </w:rPr>
      </w:pPr>
    </w:p>
    <w:p>
      <w:pPr>
        <w:pStyle w:val="2"/>
        <w:spacing w:before="56"/>
        <w:ind w:left="3216" w:right="303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送达地址确认书</w:t>
      </w:r>
    </w:p>
    <w:p>
      <w:pPr>
        <w:pStyle w:val="3"/>
        <w:spacing w:before="5"/>
        <w:rPr>
          <w:rFonts w:hint="eastAsia" w:asciiTheme="majorEastAsia" w:hAnsiTheme="majorEastAsia" w:eastAsiaTheme="majorEastAsia" w:cstheme="majorEastAsia"/>
          <w:sz w:val="44"/>
          <w:szCs w:val="44"/>
        </w:rPr>
      </w:pPr>
    </w:p>
    <w:tbl>
      <w:tblPr>
        <w:tblStyle w:val="5"/>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692"/>
        <w:gridCol w:w="3119"/>
        <w:gridCol w:w="1362"/>
        <w:gridCol w:w="1800"/>
        <w:gridCol w:w="560"/>
        <w:gridCol w:w="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384" w:type="dxa"/>
            <w:gridSpan w:val="2"/>
          </w:tcPr>
          <w:p>
            <w:pPr>
              <w:pStyle w:val="9"/>
              <w:spacing w:before="153"/>
              <w:ind w:left="41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案由</w:t>
            </w:r>
          </w:p>
        </w:tc>
        <w:tc>
          <w:tcPr>
            <w:tcW w:w="3119" w:type="dxa"/>
          </w:tcPr>
          <w:p>
            <w:pPr>
              <w:pStyle w:val="9"/>
              <w:rPr>
                <w:rFonts w:hint="eastAsia" w:asciiTheme="majorEastAsia" w:hAnsiTheme="majorEastAsia" w:eastAsiaTheme="majorEastAsia" w:cstheme="majorEastAsia"/>
                <w:sz w:val="44"/>
                <w:szCs w:val="44"/>
              </w:rPr>
            </w:pPr>
          </w:p>
        </w:tc>
        <w:tc>
          <w:tcPr>
            <w:tcW w:w="1362" w:type="dxa"/>
          </w:tcPr>
          <w:p>
            <w:pPr>
              <w:pStyle w:val="9"/>
              <w:spacing w:before="153"/>
              <w:ind w:left="26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立案号</w:t>
            </w:r>
          </w:p>
        </w:tc>
        <w:tc>
          <w:tcPr>
            <w:tcW w:w="2889" w:type="dxa"/>
            <w:gridSpan w:val="3"/>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384" w:type="dxa"/>
            <w:gridSpan w:val="2"/>
            <w:tcBorders>
              <w:bottom w:val="nil"/>
            </w:tcBorders>
          </w:tcPr>
          <w:p>
            <w:pPr>
              <w:pStyle w:val="9"/>
              <w:rPr>
                <w:rFonts w:hint="eastAsia" w:asciiTheme="majorEastAsia" w:hAnsiTheme="majorEastAsia" w:eastAsiaTheme="majorEastAsia" w:cstheme="majorEastAsia"/>
                <w:sz w:val="44"/>
                <w:szCs w:val="44"/>
              </w:rPr>
            </w:pPr>
          </w:p>
        </w:tc>
        <w:tc>
          <w:tcPr>
            <w:tcW w:w="7370" w:type="dxa"/>
            <w:gridSpan w:val="5"/>
            <w:tcBorders>
              <w:bottom w:val="nil"/>
            </w:tcBorders>
          </w:tcPr>
          <w:p>
            <w:pPr>
              <w:pStyle w:val="9"/>
              <w:spacing w:before="73"/>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1．为便于当事人及时收到文书，保证执法程序顺利进行，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84" w:type="dxa"/>
            <w:gridSpan w:val="2"/>
            <w:tcBorders>
              <w:top w:val="nil"/>
              <w:bottom w:val="nil"/>
            </w:tcBorders>
          </w:tcPr>
          <w:p>
            <w:pPr>
              <w:pStyle w:val="9"/>
              <w:rPr>
                <w:rFonts w:hint="eastAsia" w:asciiTheme="majorEastAsia" w:hAnsiTheme="majorEastAsia" w:eastAsiaTheme="majorEastAsia" w:cstheme="majorEastAsia"/>
                <w:sz w:val="44"/>
                <w:szCs w:val="44"/>
              </w:rPr>
            </w:pPr>
          </w:p>
        </w:tc>
        <w:tc>
          <w:tcPr>
            <w:tcW w:w="7370" w:type="dxa"/>
            <w:gridSpan w:val="5"/>
            <w:tcBorders>
              <w:top w:val="nil"/>
              <w:bottom w:val="nil"/>
            </w:tcBorders>
          </w:tcPr>
          <w:p>
            <w:pPr>
              <w:pStyle w:val="9"/>
              <w:spacing w:before="29"/>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当事人应当如实提供准确的送达地址。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84" w:type="dxa"/>
            <w:gridSpan w:val="2"/>
            <w:tcBorders>
              <w:top w:val="nil"/>
              <w:bottom w:val="nil"/>
            </w:tcBorders>
          </w:tcPr>
          <w:p>
            <w:pPr>
              <w:pStyle w:val="9"/>
              <w:spacing w:before="39"/>
              <w:ind w:left="8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1"/>
                <w:sz w:val="44"/>
                <w:szCs w:val="44"/>
              </w:rPr>
              <w:t>当事人填</w:t>
            </w:r>
          </w:p>
        </w:tc>
        <w:tc>
          <w:tcPr>
            <w:tcW w:w="7370" w:type="dxa"/>
            <w:gridSpan w:val="5"/>
            <w:tcBorders>
              <w:top w:val="nil"/>
              <w:bottom w:val="nil"/>
            </w:tcBorders>
          </w:tcPr>
          <w:p>
            <w:pPr>
              <w:pStyle w:val="9"/>
              <w:spacing w:before="29"/>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2．确认的送达地址适用于本案各个行政执法阶段，包括调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84" w:type="dxa"/>
            <w:gridSpan w:val="2"/>
            <w:tcBorders>
              <w:top w:val="nil"/>
              <w:bottom w:val="nil"/>
            </w:tcBorders>
          </w:tcPr>
          <w:p>
            <w:pPr>
              <w:pStyle w:val="9"/>
              <w:spacing w:before="33"/>
              <w:ind w:left="8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1"/>
                <w:sz w:val="44"/>
                <w:szCs w:val="44"/>
              </w:rPr>
              <w:t>写送达地</w:t>
            </w:r>
          </w:p>
        </w:tc>
        <w:tc>
          <w:tcPr>
            <w:tcW w:w="7370" w:type="dxa"/>
            <w:gridSpan w:val="5"/>
            <w:tcBorders>
              <w:top w:val="nil"/>
              <w:bottom w:val="nil"/>
            </w:tcBorders>
          </w:tcPr>
          <w:p>
            <w:pPr>
              <w:pStyle w:val="9"/>
              <w:spacing w:before="26"/>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查、处理、执行；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84" w:type="dxa"/>
            <w:gridSpan w:val="2"/>
            <w:tcBorders>
              <w:top w:val="nil"/>
              <w:bottom w:val="nil"/>
            </w:tcBorders>
          </w:tcPr>
          <w:p>
            <w:pPr>
              <w:pStyle w:val="9"/>
              <w:spacing w:before="33"/>
              <w:ind w:left="8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1"/>
                <w:sz w:val="44"/>
                <w:szCs w:val="44"/>
              </w:rPr>
              <w:t>址确认书</w:t>
            </w:r>
          </w:p>
        </w:tc>
        <w:tc>
          <w:tcPr>
            <w:tcW w:w="7370" w:type="dxa"/>
            <w:gridSpan w:val="5"/>
            <w:tcBorders>
              <w:top w:val="nil"/>
              <w:bottom w:val="nil"/>
            </w:tcBorders>
          </w:tcPr>
          <w:p>
            <w:pPr>
              <w:pStyle w:val="9"/>
              <w:spacing w:before="26"/>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3．处理期间如果送达地址变更，应当及时告知。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84" w:type="dxa"/>
            <w:gridSpan w:val="2"/>
            <w:tcBorders>
              <w:top w:val="nil"/>
              <w:bottom w:val="nil"/>
            </w:tcBorders>
          </w:tcPr>
          <w:p>
            <w:pPr>
              <w:pStyle w:val="9"/>
              <w:spacing w:before="35"/>
              <w:ind w:left="8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1"/>
                <w:sz w:val="44"/>
                <w:szCs w:val="44"/>
              </w:rPr>
              <w:t>的告知事</w:t>
            </w:r>
          </w:p>
        </w:tc>
        <w:tc>
          <w:tcPr>
            <w:tcW w:w="7370" w:type="dxa"/>
            <w:gridSpan w:val="5"/>
            <w:tcBorders>
              <w:top w:val="nil"/>
              <w:bottom w:val="nil"/>
            </w:tcBorders>
          </w:tcPr>
          <w:p>
            <w:pPr>
              <w:pStyle w:val="9"/>
              <w:spacing w:before="26"/>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4．如果提供的地址不准确或不及时告知变更后的地址，导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84" w:type="dxa"/>
            <w:gridSpan w:val="2"/>
            <w:tcBorders>
              <w:top w:val="nil"/>
              <w:bottom w:val="nil"/>
            </w:tcBorders>
          </w:tcPr>
          <w:p>
            <w:pPr>
              <w:pStyle w:val="9"/>
              <w:spacing w:before="33"/>
              <w:ind w:left="9"/>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项</w:t>
            </w:r>
          </w:p>
        </w:tc>
        <w:tc>
          <w:tcPr>
            <w:tcW w:w="7370" w:type="dxa"/>
            <w:gridSpan w:val="5"/>
            <w:tcBorders>
              <w:top w:val="nil"/>
              <w:bottom w:val="nil"/>
            </w:tcBorders>
          </w:tcPr>
          <w:p>
            <w:pPr>
              <w:pStyle w:val="9"/>
              <w:spacing w:before="26"/>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7"/>
                <w:sz w:val="44"/>
                <w:szCs w:val="44"/>
              </w:rPr>
              <w:t>致执法文书未能被当事人实际接收的。直接送达的，文书留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384" w:type="dxa"/>
            <w:gridSpan w:val="2"/>
            <w:tcBorders>
              <w:top w:val="nil"/>
              <w:bottom w:val="nil"/>
            </w:tcBorders>
          </w:tcPr>
          <w:p>
            <w:pPr>
              <w:pStyle w:val="9"/>
              <w:rPr>
                <w:rFonts w:hint="eastAsia" w:asciiTheme="majorEastAsia" w:hAnsiTheme="majorEastAsia" w:eastAsiaTheme="majorEastAsia" w:cstheme="majorEastAsia"/>
                <w:sz w:val="44"/>
                <w:szCs w:val="44"/>
              </w:rPr>
            </w:pPr>
          </w:p>
        </w:tc>
        <w:tc>
          <w:tcPr>
            <w:tcW w:w="7370" w:type="dxa"/>
            <w:gridSpan w:val="5"/>
            <w:tcBorders>
              <w:top w:val="nil"/>
              <w:bottom w:val="nil"/>
            </w:tcBorders>
          </w:tcPr>
          <w:p>
            <w:pPr>
              <w:pStyle w:val="9"/>
              <w:spacing w:before="26"/>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0"/>
                <w:sz w:val="44"/>
                <w:szCs w:val="44"/>
              </w:rPr>
              <w:t>在该地址之日为送达之日；邮寄送达的，文书被退回之日为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384" w:type="dxa"/>
            <w:gridSpan w:val="2"/>
            <w:tcBorders>
              <w:top w:val="nil"/>
            </w:tcBorders>
          </w:tcPr>
          <w:p>
            <w:pPr>
              <w:pStyle w:val="9"/>
              <w:rPr>
                <w:rFonts w:hint="eastAsia" w:asciiTheme="majorEastAsia" w:hAnsiTheme="majorEastAsia" w:eastAsiaTheme="majorEastAsia" w:cstheme="majorEastAsia"/>
                <w:sz w:val="44"/>
                <w:szCs w:val="44"/>
              </w:rPr>
            </w:pPr>
          </w:p>
        </w:tc>
        <w:tc>
          <w:tcPr>
            <w:tcW w:w="7370" w:type="dxa"/>
            <w:gridSpan w:val="5"/>
            <w:tcBorders>
              <w:top w:val="nil"/>
            </w:tcBorders>
          </w:tcPr>
          <w:p>
            <w:pPr>
              <w:pStyle w:val="9"/>
              <w:spacing w:before="29"/>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送达之日。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384" w:type="dxa"/>
            <w:gridSpan w:val="2"/>
            <w:tcBorders>
              <w:bottom w:val="nil"/>
            </w:tcBorders>
          </w:tcPr>
          <w:p>
            <w:pPr>
              <w:pStyle w:val="9"/>
              <w:rPr>
                <w:rFonts w:hint="eastAsia" w:asciiTheme="majorEastAsia" w:hAnsiTheme="majorEastAsia" w:eastAsiaTheme="majorEastAsia" w:cstheme="majorEastAsia"/>
                <w:sz w:val="44"/>
                <w:szCs w:val="44"/>
              </w:rPr>
            </w:pPr>
          </w:p>
        </w:tc>
        <w:tc>
          <w:tcPr>
            <w:tcW w:w="7370" w:type="dxa"/>
            <w:gridSpan w:val="5"/>
            <w:tcBorders>
              <w:bottom w:val="nil"/>
            </w:tcBorders>
          </w:tcPr>
          <w:p>
            <w:pPr>
              <w:pStyle w:val="9"/>
              <w:spacing w:before="120"/>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本人确认下列地址为送达地址：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84" w:type="dxa"/>
            <w:gridSpan w:val="2"/>
            <w:tcBorders>
              <w:top w:val="nil"/>
              <w:bottom w:val="nil"/>
            </w:tcBorders>
          </w:tcPr>
          <w:p>
            <w:pPr>
              <w:pStyle w:val="9"/>
              <w:rPr>
                <w:rFonts w:hint="eastAsia" w:asciiTheme="majorEastAsia" w:hAnsiTheme="majorEastAsia" w:eastAsiaTheme="majorEastAsia" w:cstheme="majorEastAsia"/>
                <w:sz w:val="44"/>
                <w:szCs w:val="44"/>
              </w:rPr>
            </w:pPr>
          </w:p>
        </w:tc>
        <w:tc>
          <w:tcPr>
            <w:tcW w:w="7370" w:type="dxa"/>
            <w:gridSpan w:val="5"/>
            <w:tcBorders>
              <w:top w:val="nil"/>
              <w:bottom w:val="nil"/>
            </w:tcBorders>
          </w:tcPr>
          <w:p>
            <w:pPr>
              <w:pStyle w:val="9"/>
              <w:spacing w:before="59"/>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384" w:type="dxa"/>
            <w:gridSpan w:val="2"/>
            <w:tcBorders>
              <w:top w:val="nil"/>
              <w:bottom w:val="nil"/>
            </w:tcBorders>
          </w:tcPr>
          <w:p>
            <w:pPr>
              <w:pStyle w:val="9"/>
              <w:spacing w:before="1"/>
              <w:ind w:left="13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当事人提</w:t>
            </w:r>
          </w:p>
        </w:tc>
        <w:tc>
          <w:tcPr>
            <w:tcW w:w="7370" w:type="dxa"/>
            <w:gridSpan w:val="5"/>
            <w:tcBorders>
              <w:top w:val="nil"/>
              <w:bottom w:val="nil"/>
            </w:tcBorders>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384" w:type="dxa"/>
            <w:gridSpan w:val="2"/>
            <w:tcBorders>
              <w:top w:val="nil"/>
              <w:bottom w:val="nil"/>
            </w:tcBorders>
          </w:tcPr>
          <w:p>
            <w:pPr>
              <w:pStyle w:val="9"/>
              <w:spacing w:before="31" w:line="292" w:lineRule="auto"/>
              <w:ind w:left="135" w:right="12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3"/>
                <w:sz w:val="44"/>
                <w:szCs w:val="44"/>
              </w:rPr>
              <w:t>供自己的送达地址</w:t>
            </w:r>
          </w:p>
        </w:tc>
        <w:tc>
          <w:tcPr>
            <w:tcW w:w="7370" w:type="dxa"/>
            <w:gridSpan w:val="5"/>
            <w:tcBorders>
              <w:top w:val="nil"/>
              <w:bottom w:val="nil"/>
            </w:tcBorders>
          </w:tcPr>
          <w:p>
            <w:pPr>
              <w:pStyle w:val="9"/>
              <w:spacing w:before="69" w:line="500" w:lineRule="atLeast"/>
              <w:ind w:left="105" w:right="475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3"/>
                <w:sz w:val="44"/>
                <w:szCs w:val="44"/>
              </w:rPr>
              <w:t>收件人（代收人</w:t>
            </w:r>
            <w:r>
              <w:rPr>
                <w:rFonts w:hint="eastAsia" w:asciiTheme="majorEastAsia" w:hAnsiTheme="majorEastAsia" w:eastAsiaTheme="majorEastAsia" w:cstheme="majorEastAsia"/>
                <w:spacing w:val="-2"/>
                <w:sz w:val="44"/>
                <w:szCs w:val="44"/>
              </w:rPr>
              <w:t>）：</w:t>
            </w:r>
            <w:r>
              <w:rPr>
                <w:rFonts w:hint="eastAsia" w:asciiTheme="majorEastAsia" w:hAnsiTheme="majorEastAsia" w:eastAsiaTheme="majorEastAsia" w:cstheme="majorEastAsia"/>
                <w:spacing w:val="-137"/>
                <w:sz w:val="44"/>
                <w:szCs w:val="44"/>
              </w:rPr>
              <w:t xml:space="preserve"> </w:t>
            </w:r>
            <w:r>
              <w:rPr>
                <w:rFonts w:hint="eastAsia" w:asciiTheme="majorEastAsia" w:hAnsiTheme="majorEastAsia" w:eastAsiaTheme="majorEastAsia" w:cstheme="majorEastAsia"/>
                <w:sz w:val="44"/>
                <w:szCs w:val="44"/>
              </w:rPr>
              <w:t>电话（手机）：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384" w:type="dxa"/>
            <w:gridSpan w:val="2"/>
            <w:tcBorders>
              <w:top w:val="nil"/>
            </w:tcBorders>
          </w:tcPr>
          <w:p>
            <w:pPr>
              <w:pStyle w:val="9"/>
              <w:rPr>
                <w:rFonts w:hint="eastAsia" w:asciiTheme="majorEastAsia" w:hAnsiTheme="majorEastAsia" w:eastAsiaTheme="majorEastAsia" w:cstheme="majorEastAsia"/>
                <w:sz w:val="44"/>
                <w:szCs w:val="44"/>
              </w:rPr>
            </w:pPr>
          </w:p>
        </w:tc>
        <w:tc>
          <w:tcPr>
            <w:tcW w:w="7370" w:type="dxa"/>
            <w:gridSpan w:val="5"/>
            <w:tcBorders>
              <w:top w:val="nil"/>
            </w:tcBorders>
          </w:tcPr>
          <w:p>
            <w:pPr>
              <w:pStyle w:val="9"/>
              <w:spacing w:before="98"/>
              <w:ind w:left="10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1384" w:type="dxa"/>
            <w:gridSpan w:val="2"/>
          </w:tcPr>
          <w:p>
            <w:pPr>
              <w:pStyle w:val="9"/>
              <w:spacing w:before="10"/>
              <w:rPr>
                <w:rFonts w:hint="eastAsia" w:asciiTheme="majorEastAsia" w:hAnsiTheme="majorEastAsia" w:eastAsiaTheme="majorEastAsia" w:cstheme="majorEastAsia"/>
                <w:sz w:val="44"/>
                <w:szCs w:val="44"/>
              </w:rPr>
            </w:pPr>
          </w:p>
          <w:p>
            <w:pPr>
              <w:pStyle w:val="9"/>
              <w:spacing w:line="295" w:lineRule="auto"/>
              <w:ind w:left="87" w:right="74"/>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1"/>
                <w:sz w:val="44"/>
                <w:szCs w:val="44"/>
              </w:rPr>
              <w:t>当事人对自己送达地址的确</w:t>
            </w:r>
            <w:r>
              <w:rPr>
                <w:rFonts w:hint="eastAsia" w:asciiTheme="majorEastAsia" w:hAnsiTheme="majorEastAsia" w:eastAsiaTheme="majorEastAsia" w:cstheme="majorEastAsia"/>
                <w:sz w:val="44"/>
                <w:szCs w:val="44"/>
              </w:rPr>
              <w:t>认</w:t>
            </w:r>
          </w:p>
        </w:tc>
        <w:tc>
          <w:tcPr>
            <w:tcW w:w="7370" w:type="dxa"/>
            <w:gridSpan w:val="5"/>
          </w:tcPr>
          <w:p>
            <w:pPr>
              <w:pStyle w:val="9"/>
              <w:spacing w:before="72" w:line="292" w:lineRule="auto"/>
              <w:ind w:left="105" w:right="292" w:firstLine="56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6"/>
                <w:sz w:val="44"/>
                <w:szCs w:val="44"/>
              </w:rPr>
              <w:t>我已经阅读了</w:t>
            </w:r>
            <w:r>
              <w:rPr>
                <w:rFonts w:hint="eastAsia" w:asciiTheme="majorEastAsia" w:hAnsiTheme="majorEastAsia" w:eastAsiaTheme="majorEastAsia" w:cstheme="majorEastAsia"/>
                <w:spacing w:val="-15"/>
                <w:sz w:val="44"/>
                <w:szCs w:val="44"/>
              </w:rPr>
              <w:t>（</w:t>
            </w:r>
            <w:r>
              <w:rPr>
                <w:rFonts w:hint="eastAsia" w:asciiTheme="majorEastAsia" w:hAnsiTheme="majorEastAsia" w:eastAsiaTheme="majorEastAsia" w:cstheme="majorEastAsia"/>
                <w:spacing w:val="-16"/>
                <w:sz w:val="44"/>
                <w:szCs w:val="44"/>
              </w:rPr>
              <w:t>听明白</w:t>
            </w:r>
            <w:r>
              <w:rPr>
                <w:rFonts w:hint="eastAsia" w:asciiTheme="majorEastAsia" w:hAnsiTheme="majorEastAsia" w:eastAsiaTheme="majorEastAsia" w:cstheme="majorEastAsia"/>
                <w:spacing w:val="-15"/>
                <w:sz w:val="44"/>
                <w:szCs w:val="44"/>
              </w:rPr>
              <w:t>）</w:t>
            </w:r>
            <w:r>
              <w:rPr>
                <w:rFonts w:hint="eastAsia" w:asciiTheme="majorEastAsia" w:hAnsiTheme="majorEastAsia" w:eastAsiaTheme="majorEastAsia" w:cstheme="majorEastAsia"/>
                <w:spacing w:val="-16"/>
                <w:sz w:val="44"/>
                <w:szCs w:val="44"/>
              </w:rPr>
              <w:t>上述告知事项，并保证上述送</w:t>
            </w:r>
            <w:r>
              <w:rPr>
                <w:rFonts w:hint="eastAsia" w:asciiTheme="majorEastAsia" w:hAnsiTheme="majorEastAsia" w:eastAsiaTheme="majorEastAsia" w:cstheme="majorEastAsia"/>
                <w:sz w:val="44"/>
                <w:szCs w:val="44"/>
              </w:rPr>
              <w:t>达地址是准确的。</w:t>
            </w:r>
          </w:p>
          <w:p>
            <w:pPr>
              <w:pStyle w:val="9"/>
              <w:spacing w:before="4"/>
              <w:rPr>
                <w:rFonts w:hint="eastAsia" w:asciiTheme="majorEastAsia" w:hAnsiTheme="majorEastAsia" w:eastAsiaTheme="majorEastAsia" w:cstheme="majorEastAsia"/>
                <w:sz w:val="44"/>
                <w:szCs w:val="44"/>
              </w:rPr>
            </w:pPr>
          </w:p>
          <w:p>
            <w:pPr>
              <w:pStyle w:val="9"/>
              <w:ind w:left="58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当事人签名、盖章或按手印：</w:t>
            </w:r>
          </w:p>
          <w:p>
            <w:pPr>
              <w:pStyle w:val="9"/>
              <w:spacing w:before="80"/>
              <w:ind w:left="586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384" w:type="dxa"/>
            <w:gridSpan w:val="2"/>
          </w:tcPr>
          <w:p>
            <w:pPr>
              <w:pStyle w:val="9"/>
              <w:spacing w:before="178" w:line="292" w:lineRule="auto"/>
              <w:ind w:left="131" w:right="11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1"/>
                <w:sz w:val="44"/>
                <w:szCs w:val="44"/>
              </w:rPr>
              <w:t>行政执法人员签名</w:t>
            </w:r>
          </w:p>
        </w:tc>
        <w:tc>
          <w:tcPr>
            <w:tcW w:w="4481" w:type="dxa"/>
            <w:gridSpan w:val="2"/>
            <w:tcBorders>
              <w:right w:val="nil"/>
            </w:tcBorders>
          </w:tcPr>
          <w:p>
            <w:pPr>
              <w:pStyle w:val="9"/>
              <w:spacing w:before="72"/>
              <w:ind w:right="86"/>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联系电话：</w:t>
            </w:r>
          </w:p>
        </w:tc>
        <w:tc>
          <w:tcPr>
            <w:tcW w:w="1800" w:type="dxa"/>
            <w:tcBorders>
              <w:left w:val="nil"/>
              <w:right w:val="nil"/>
            </w:tcBorders>
          </w:tcPr>
          <w:p>
            <w:pPr>
              <w:pStyle w:val="9"/>
              <w:spacing w:before="7"/>
              <w:rPr>
                <w:rFonts w:hint="eastAsia" w:asciiTheme="majorEastAsia" w:hAnsiTheme="majorEastAsia" w:eastAsiaTheme="majorEastAsia" w:cstheme="majorEastAsia"/>
                <w:sz w:val="44"/>
                <w:szCs w:val="44"/>
              </w:rPr>
            </w:pPr>
          </w:p>
          <w:p>
            <w:pPr>
              <w:pStyle w:val="9"/>
              <w:spacing w:before="1"/>
              <w:ind w:right="13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年</w:t>
            </w:r>
          </w:p>
        </w:tc>
        <w:tc>
          <w:tcPr>
            <w:tcW w:w="560" w:type="dxa"/>
            <w:tcBorders>
              <w:left w:val="nil"/>
              <w:right w:val="nil"/>
            </w:tcBorders>
          </w:tcPr>
          <w:p>
            <w:pPr>
              <w:pStyle w:val="9"/>
              <w:spacing w:before="7"/>
              <w:rPr>
                <w:rFonts w:hint="eastAsia" w:asciiTheme="majorEastAsia" w:hAnsiTheme="majorEastAsia" w:eastAsiaTheme="majorEastAsia" w:cstheme="majorEastAsia"/>
                <w:sz w:val="44"/>
                <w:szCs w:val="44"/>
              </w:rPr>
            </w:pPr>
          </w:p>
          <w:p>
            <w:pPr>
              <w:pStyle w:val="9"/>
              <w:spacing w:before="1"/>
              <w:ind w:left="14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月</w:t>
            </w:r>
          </w:p>
        </w:tc>
        <w:tc>
          <w:tcPr>
            <w:tcW w:w="529" w:type="dxa"/>
            <w:tcBorders>
              <w:left w:val="nil"/>
            </w:tcBorders>
          </w:tcPr>
          <w:p>
            <w:pPr>
              <w:pStyle w:val="9"/>
              <w:spacing w:before="7"/>
              <w:rPr>
                <w:rFonts w:hint="eastAsia" w:asciiTheme="majorEastAsia" w:hAnsiTheme="majorEastAsia" w:eastAsiaTheme="majorEastAsia" w:cstheme="majorEastAsia"/>
                <w:sz w:val="44"/>
                <w:szCs w:val="44"/>
              </w:rPr>
            </w:pPr>
          </w:p>
          <w:p>
            <w:pPr>
              <w:pStyle w:val="9"/>
              <w:spacing w:before="1"/>
              <w:ind w:left="14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92" w:type="dxa"/>
            <w:tcBorders>
              <w:right w:val="nil"/>
            </w:tcBorders>
          </w:tcPr>
          <w:p>
            <w:pPr>
              <w:pStyle w:val="9"/>
              <w:spacing w:before="260"/>
              <w:ind w:left="27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备</w:t>
            </w:r>
          </w:p>
        </w:tc>
        <w:tc>
          <w:tcPr>
            <w:tcW w:w="692" w:type="dxa"/>
            <w:tcBorders>
              <w:left w:val="nil"/>
            </w:tcBorders>
          </w:tcPr>
          <w:p>
            <w:pPr>
              <w:pStyle w:val="9"/>
              <w:spacing w:before="260"/>
              <w:ind w:left="142"/>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w w:val="100"/>
                <w:sz w:val="44"/>
                <w:szCs w:val="44"/>
              </w:rPr>
              <w:t>注</w:t>
            </w:r>
          </w:p>
        </w:tc>
        <w:tc>
          <w:tcPr>
            <w:tcW w:w="7370" w:type="dxa"/>
            <w:gridSpan w:val="5"/>
          </w:tcPr>
          <w:p>
            <w:pPr>
              <w:pStyle w:val="9"/>
              <w:rPr>
                <w:rFonts w:hint="eastAsia" w:asciiTheme="majorEastAsia" w:hAnsiTheme="majorEastAsia" w:eastAsiaTheme="majorEastAsia" w:cstheme="majorEastAsia"/>
                <w:sz w:val="44"/>
                <w:szCs w:val="44"/>
              </w:rPr>
            </w:pPr>
          </w:p>
        </w:tc>
      </w:tr>
    </w:tbl>
    <w:p>
      <w:pPr>
        <w:spacing w:after="0"/>
        <w:rPr>
          <w:rFonts w:hint="eastAsia" w:asciiTheme="majorEastAsia" w:hAnsiTheme="majorEastAsia" w:eastAsiaTheme="majorEastAsia" w:cstheme="majorEastAsia"/>
          <w:sz w:val="44"/>
          <w:szCs w:val="44"/>
        </w:rPr>
        <w:sectPr>
          <w:headerReference r:id="rId96" w:type="default"/>
          <w:footerReference r:id="rId97" w:type="default"/>
          <w:pgSz w:w="11910" w:h="16840"/>
          <w:pgMar w:top="1900" w:right="1140" w:bottom="1180" w:left="1180" w:header="1596" w:footer="995" w:gutter="0"/>
        </w:sectPr>
      </w:pPr>
    </w:p>
    <w:p>
      <w:pPr>
        <w:pStyle w:val="3"/>
        <w:spacing w:before="4"/>
        <w:rPr>
          <w:rFonts w:hint="eastAsia" w:asciiTheme="majorEastAsia" w:hAnsiTheme="majorEastAsia" w:eastAsiaTheme="majorEastAsia" w:cstheme="majorEastAsia"/>
          <w:sz w:val="44"/>
          <w:szCs w:val="44"/>
        </w:rPr>
      </w:pPr>
    </w:p>
    <w:p>
      <w:pPr>
        <w:spacing w:before="56"/>
        <w:ind w:left="3102" w:right="3142" w:firstLine="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2"/>
          <w:sz w:val="44"/>
          <w:szCs w:val="44"/>
        </w:rPr>
        <w:t>送 达 回 证</w:t>
      </w:r>
    </w:p>
    <w:p>
      <w:pPr>
        <w:pStyle w:val="3"/>
        <w:spacing w:before="5"/>
        <w:rPr>
          <w:rFonts w:hint="eastAsia" w:asciiTheme="majorEastAsia" w:hAnsiTheme="majorEastAsia" w:eastAsiaTheme="majorEastAsia" w:cstheme="majorEastAsia"/>
          <w:sz w:val="44"/>
          <w:szCs w:val="44"/>
        </w:rPr>
      </w:pPr>
    </w:p>
    <w:tbl>
      <w:tblPr>
        <w:tblStyle w:val="5"/>
        <w:tblW w:w="0" w:type="auto"/>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7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tcPr>
          <w:p>
            <w:pPr>
              <w:pStyle w:val="9"/>
              <w:spacing w:before="8"/>
              <w:rPr>
                <w:rFonts w:hint="eastAsia" w:asciiTheme="majorEastAsia" w:hAnsiTheme="majorEastAsia" w:eastAsiaTheme="majorEastAsia" w:cstheme="majorEastAsia"/>
                <w:sz w:val="44"/>
                <w:szCs w:val="44"/>
              </w:rPr>
            </w:pPr>
          </w:p>
          <w:p>
            <w:pPr>
              <w:pStyle w:val="9"/>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送达文书名称</w:t>
            </w:r>
          </w:p>
        </w:tc>
        <w:tc>
          <w:tcPr>
            <w:tcW w:w="7102"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tcPr>
          <w:p>
            <w:pPr>
              <w:pStyle w:val="9"/>
              <w:spacing w:before="8"/>
              <w:rPr>
                <w:rFonts w:hint="eastAsia" w:asciiTheme="majorEastAsia" w:hAnsiTheme="majorEastAsia" w:eastAsiaTheme="majorEastAsia" w:cstheme="majorEastAsia"/>
                <w:sz w:val="44"/>
                <w:szCs w:val="44"/>
              </w:rPr>
            </w:pPr>
          </w:p>
          <w:p>
            <w:pPr>
              <w:pStyle w:val="9"/>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送达文书文号</w:t>
            </w:r>
          </w:p>
        </w:tc>
        <w:tc>
          <w:tcPr>
            <w:tcW w:w="7102"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186" w:type="dxa"/>
          </w:tcPr>
          <w:p>
            <w:pPr>
              <w:pStyle w:val="9"/>
              <w:spacing w:before="9"/>
              <w:rPr>
                <w:rFonts w:hint="eastAsia" w:asciiTheme="majorEastAsia" w:hAnsiTheme="majorEastAsia" w:eastAsiaTheme="majorEastAsia" w:cstheme="majorEastAsia"/>
                <w:sz w:val="44"/>
                <w:szCs w:val="44"/>
              </w:rPr>
            </w:pPr>
          </w:p>
          <w:p>
            <w:pPr>
              <w:pStyle w:val="9"/>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受 送 达 人</w:t>
            </w:r>
          </w:p>
        </w:tc>
        <w:tc>
          <w:tcPr>
            <w:tcW w:w="7102"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tcPr>
          <w:p>
            <w:pPr>
              <w:pStyle w:val="9"/>
              <w:spacing w:before="9"/>
              <w:rPr>
                <w:rFonts w:hint="eastAsia" w:asciiTheme="majorEastAsia" w:hAnsiTheme="majorEastAsia" w:eastAsiaTheme="majorEastAsia" w:cstheme="majorEastAsia"/>
                <w:sz w:val="44"/>
                <w:szCs w:val="44"/>
              </w:rPr>
            </w:pPr>
          </w:p>
          <w:p>
            <w:pPr>
              <w:pStyle w:val="9"/>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 达 时 间</w:t>
            </w:r>
          </w:p>
        </w:tc>
        <w:tc>
          <w:tcPr>
            <w:tcW w:w="7102" w:type="dxa"/>
          </w:tcPr>
          <w:p>
            <w:pPr>
              <w:pStyle w:val="9"/>
              <w:spacing w:before="6"/>
              <w:rPr>
                <w:rFonts w:hint="eastAsia" w:asciiTheme="majorEastAsia" w:hAnsiTheme="majorEastAsia" w:eastAsiaTheme="majorEastAsia" w:cstheme="majorEastAsia"/>
                <w:sz w:val="44"/>
                <w:szCs w:val="44"/>
              </w:rPr>
            </w:pPr>
          </w:p>
          <w:p>
            <w:pPr>
              <w:pStyle w:val="9"/>
              <w:ind w:right="9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tcPr>
          <w:p>
            <w:pPr>
              <w:pStyle w:val="9"/>
              <w:spacing w:before="9"/>
              <w:rPr>
                <w:rFonts w:hint="eastAsia" w:asciiTheme="majorEastAsia" w:hAnsiTheme="majorEastAsia" w:eastAsiaTheme="majorEastAsia" w:cstheme="majorEastAsia"/>
                <w:sz w:val="44"/>
                <w:szCs w:val="44"/>
              </w:rPr>
            </w:pPr>
          </w:p>
          <w:p>
            <w:pPr>
              <w:pStyle w:val="9"/>
              <w:spacing w:before="1"/>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 达 地 点</w:t>
            </w:r>
          </w:p>
        </w:tc>
        <w:tc>
          <w:tcPr>
            <w:tcW w:w="7102"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186" w:type="dxa"/>
          </w:tcPr>
          <w:p>
            <w:pPr>
              <w:pStyle w:val="9"/>
              <w:spacing w:before="10"/>
              <w:rPr>
                <w:rFonts w:hint="eastAsia" w:asciiTheme="majorEastAsia" w:hAnsiTheme="majorEastAsia" w:eastAsiaTheme="majorEastAsia" w:cstheme="majorEastAsia"/>
                <w:sz w:val="44"/>
                <w:szCs w:val="44"/>
              </w:rPr>
            </w:pPr>
          </w:p>
          <w:p>
            <w:pPr>
              <w:pStyle w:val="9"/>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 达 方 式</w:t>
            </w:r>
          </w:p>
        </w:tc>
        <w:tc>
          <w:tcPr>
            <w:tcW w:w="7102"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tcPr>
          <w:p>
            <w:pPr>
              <w:pStyle w:val="9"/>
              <w:spacing w:line="560" w:lineRule="exact"/>
              <w:ind w:left="428" w:right="310" w:hanging="106"/>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4"/>
                <w:sz w:val="44"/>
                <w:szCs w:val="44"/>
              </w:rPr>
              <w:t>受 送 达 人</w:t>
            </w:r>
            <w:r>
              <w:rPr>
                <w:rFonts w:hint="eastAsia" w:asciiTheme="majorEastAsia" w:hAnsiTheme="majorEastAsia" w:eastAsiaTheme="majorEastAsia" w:cstheme="majorEastAsia"/>
                <w:sz w:val="44"/>
                <w:szCs w:val="44"/>
              </w:rPr>
              <w:t>签名或盖章</w:t>
            </w:r>
          </w:p>
        </w:tc>
        <w:tc>
          <w:tcPr>
            <w:tcW w:w="7102" w:type="dxa"/>
          </w:tcPr>
          <w:p>
            <w:pPr>
              <w:pStyle w:val="9"/>
              <w:rPr>
                <w:rFonts w:hint="eastAsia" w:asciiTheme="majorEastAsia" w:hAnsiTheme="majorEastAsia" w:eastAsiaTheme="majorEastAsia" w:cstheme="majorEastAsia"/>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2186" w:type="dxa"/>
          </w:tcPr>
          <w:p>
            <w:pPr>
              <w:pStyle w:val="9"/>
              <w:spacing w:before="198"/>
              <w:ind w:left="25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代收人签名或</w:t>
            </w:r>
          </w:p>
          <w:p>
            <w:pPr>
              <w:pStyle w:val="9"/>
              <w:spacing w:before="265"/>
              <w:ind w:left="113"/>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盖章及代收原因</w:t>
            </w:r>
          </w:p>
        </w:tc>
        <w:tc>
          <w:tcPr>
            <w:tcW w:w="7102" w:type="dxa"/>
          </w:tcPr>
          <w:p>
            <w:pPr>
              <w:pStyle w:val="9"/>
              <w:spacing w:before="1"/>
              <w:rPr>
                <w:rFonts w:hint="eastAsia" w:asciiTheme="majorEastAsia" w:hAnsiTheme="majorEastAsia" w:eastAsiaTheme="majorEastAsia" w:cstheme="majorEastAsia"/>
                <w:sz w:val="44"/>
                <w:szCs w:val="44"/>
              </w:rPr>
            </w:pPr>
          </w:p>
          <w:p>
            <w:pPr>
              <w:pStyle w:val="9"/>
              <w:tabs>
                <w:tab w:val="left" w:pos="3884"/>
              </w:tabs>
              <w:ind w:left="104"/>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（与受送达人的关系：</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w:t>
            </w:r>
          </w:p>
          <w:p>
            <w:pPr>
              <w:pStyle w:val="9"/>
              <w:spacing w:before="6"/>
              <w:ind w:left="559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2186" w:type="dxa"/>
          </w:tcPr>
          <w:p>
            <w:pPr>
              <w:pStyle w:val="9"/>
              <w:spacing w:before="13"/>
              <w:rPr>
                <w:rFonts w:hint="eastAsia" w:asciiTheme="majorEastAsia" w:hAnsiTheme="majorEastAsia" w:eastAsiaTheme="majorEastAsia" w:cstheme="majorEastAsia"/>
                <w:sz w:val="44"/>
                <w:szCs w:val="44"/>
              </w:rPr>
            </w:pPr>
          </w:p>
          <w:p>
            <w:pPr>
              <w:pStyle w:val="9"/>
              <w:ind w:left="12"/>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现场见证人签名</w:t>
            </w:r>
          </w:p>
        </w:tc>
        <w:tc>
          <w:tcPr>
            <w:tcW w:w="7102" w:type="dxa"/>
          </w:tcPr>
          <w:p>
            <w:pPr>
              <w:pStyle w:val="9"/>
              <w:rPr>
                <w:rFonts w:hint="eastAsia" w:asciiTheme="majorEastAsia" w:hAnsiTheme="majorEastAsia" w:eastAsiaTheme="majorEastAsia" w:cstheme="majorEastAsia"/>
                <w:sz w:val="44"/>
                <w:szCs w:val="44"/>
              </w:rPr>
            </w:pPr>
          </w:p>
          <w:p>
            <w:pPr>
              <w:pStyle w:val="9"/>
              <w:rPr>
                <w:rFonts w:hint="eastAsia" w:asciiTheme="majorEastAsia" w:hAnsiTheme="majorEastAsia" w:eastAsiaTheme="majorEastAsia" w:cstheme="majorEastAsia"/>
                <w:sz w:val="44"/>
                <w:szCs w:val="44"/>
              </w:rPr>
            </w:pPr>
          </w:p>
          <w:p>
            <w:pPr>
              <w:pStyle w:val="9"/>
              <w:ind w:right="92"/>
              <w:jc w:val="righ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186" w:type="dxa"/>
          </w:tcPr>
          <w:p>
            <w:pPr>
              <w:pStyle w:val="9"/>
              <w:spacing w:before="13"/>
              <w:rPr>
                <w:rFonts w:hint="eastAsia" w:asciiTheme="majorEastAsia" w:hAnsiTheme="majorEastAsia" w:eastAsiaTheme="majorEastAsia" w:cstheme="majorEastAsia"/>
                <w:sz w:val="44"/>
                <w:szCs w:val="44"/>
              </w:rPr>
            </w:pPr>
          </w:p>
          <w:p>
            <w:pPr>
              <w:pStyle w:val="9"/>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送达人签名</w:t>
            </w:r>
          </w:p>
        </w:tc>
        <w:tc>
          <w:tcPr>
            <w:tcW w:w="7102" w:type="dxa"/>
          </w:tcPr>
          <w:p>
            <w:pPr>
              <w:pStyle w:val="9"/>
              <w:spacing w:before="1"/>
              <w:rPr>
                <w:rFonts w:hint="eastAsia" w:asciiTheme="majorEastAsia" w:hAnsiTheme="majorEastAsia" w:eastAsiaTheme="majorEastAsia" w:cstheme="majorEastAsia"/>
                <w:sz w:val="44"/>
                <w:szCs w:val="44"/>
              </w:rPr>
            </w:pPr>
          </w:p>
          <w:p>
            <w:pPr>
              <w:pStyle w:val="9"/>
              <w:ind w:left="107"/>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（有2名以上执行送达的行政执法人员签名）</w:t>
            </w:r>
          </w:p>
          <w:p>
            <w:pPr>
              <w:pStyle w:val="9"/>
              <w:spacing w:before="117"/>
              <w:ind w:left="5595"/>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55"/>
                <w:sz w:val="44"/>
                <w:szCs w:val="4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2186" w:type="dxa"/>
          </w:tcPr>
          <w:p>
            <w:pPr>
              <w:pStyle w:val="9"/>
              <w:spacing w:before="11"/>
              <w:rPr>
                <w:rFonts w:hint="eastAsia" w:asciiTheme="majorEastAsia" w:hAnsiTheme="majorEastAsia" w:eastAsiaTheme="majorEastAsia" w:cstheme="majorEastAsia"/>
                <w:sz w:val="44"/>
                <w:szCs w:val="44"/>
              </w:rPr>
            </w:pPr>
          </w:p>
          <w:p>
            <w:pPr>
              <w:pStyle w:val="9"/>
              <w:tabs>
                <w:tab w:val="left" w:pos="1270"/>
              </w:tabs>
              <w:ind w:left="1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备</w:t>
            </w:r>
            <w:r>
              <w:rPr>
                <w:rFonts w:hint="eastAsia" w:asciiTheme="majorEastAsia" w:hAnsiTheme="majorEastAsia" w:eastAsiaTheme="majorEastAsia" w:cstheme="majorEastAsia"/>
                <w:sz w:val="44"/>
                <w:szCs w:val="44"/>
              </w:rPr>
              <w:tab/>
            </w:r>
            <w:r>
              <w:rPr>
                <w:rFonts w:hint="eastAsia" w:asciiTheme="majorEastAsia" w:hAnsiTheme="majorEastAsia" w:eastAsiaTheme="majorEastAsia" w:cstheme="majorEastAsia"/>
                <w:sz w:val="44"/>
                <w:szCs w:val="44"/>
              </w:rPr>
              <w:t>注</w:t>
            </w:r>
          </w:p>
        </w:tc>
        <w:tc>
          <w:tcPr>
            <w:tcW w:w="7102" w:type="dxa"/>
          </w:tcPr>
          <w:p>
            <w:pPr>
              <w:pStyle w:val="9"/>
              <w:rPr>
                <w:rFonts w:hint="eastAsia" w:asciiTheme="majorEastAsia" w:hAnsiTheme="majorEastAsia" w:eastAsiaTheme="majorEastAsia" w:cstheme="majorEastAsia"/>
                <w:sz w:val="44"/>
                <w:szCs w:val="44"/>
              </w:rPr>
            </w:pPr>
          </w:p>
        </w:tc>
      </w:tr>
    </w:tbl>
    <w:p>
      <w:pPr>
        <w:rPr>
          <w:rFonts w:hint="eastAsia" w:asciiTheme="majorEastAsia" w:hAnsiTheme="majorEastAsia" w:eastAsiaTheme="majorEastAsia" w:cstheme="majorEastAsia"/>
          <w:sz w:val="44"/>
          <w:szCs w:val="44"/>
        </w:rPr>
      </w:pPr>
    </w:p>
    <w:sectPr>
      <w:headerReference r:id="rId98" w:type="default"/>
      <w:footerReference r:id="rId99" w:type="default"/>
      <w:pgSz w:w="11910" w:h="16840"/>
      <w:pgMar w:top="2000" w:right="1140" w:bottom="1180" w:left="1180" w:header="1692" w:footer="99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3713480</wp:posOffset>
              </wp:positionH>
              <wp:positionV relativeFrom="page">
                <wp:posOffset>9952355</wp:posOffset>
              </wp:positionV>
              <wp:extent cx="133350" cy="1397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3335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4pt;margin-top:783.65pt;height:11pt;width:10.5pt;mso-position-horizontal-relative:page;mso-position-vertical-relative:page;z-index:-251650048;mso-width-relative:page;mso-height-relative:page;" filled="f" stroked="f" coordsize="21600,21600" o:gfxdata="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wY2Qc2gAAAA0BAAAPAAAAAAAA&#10;AAEAIAAAACIAAABkcnMvZG93bnJldi54bWxQSwECFAAUAAAACACHTuJAhtw9zZ4BAAAjAwAADgAA&#10;AAAAAAABACAAAAApAQAAZHJzL2Uyb0RvYy54bWxQSwUGAAAAAAYABgBZAQAAOQ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3686175</wp:posOffset>
              </wp:positionH>
              <wp:positionV relativeFrom="page">
                <wp:posOffset>10095865</wp:posOffset>
              </wp:positionV>
              <wp:extent cx="191770" cy="139700"/>
              <wp:effectExtent l="0" t="0" r="0" b="0"/>
              <wp:wrapNone/>
              <wp:docPr id="34" name="文本框 15"/>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11</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90.25pt;margin-top:794.95pt;height:11pt;width:15.1pt;mso-position-horizontal-relative:page;mso-position-vertical-relative:page;z-index:-251642880;mso-width-relative:page;mso-height-relative:page;" filled="f" stroked="f" coordsize="21600,21600" o:gfxdata="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rEqHDaAAAADQEAAA8AAAAA&#10;AAAAAQAgAAAAIgAAAGRycy9kb3ducmV2LnhtbFBLAQIUABQAAAAIAIdO4kA2Y+0HoAEAACUDAAAO&#10;AAAAAAAAAAEAIAAAACk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40" name="文本框 18"/>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3.75pt;margin-top:780.65pt;height:11pt;width:15.1pt;mso-position-horizontal-relative:page;mso-position-vertical-relative:page;z-index:-251641856;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5Wu6rbAAAADQEAAA8AAAAA&#10;AAAAAQAgAAAAIgAAAGRycy9kb3ducmV2LnhtbFBLAQIUABQAAAAIAIdO4kBJGP+JnwEAACU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46" name="文本框 21"/>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文本框 21" o:spid="_x0000_s1026" o:spt="202" type="#_x0000_t202" style="position:absolute;left:0pt;margin-left:293.75pt;margin-top:780.65pt;height:11pt;width:15.1pt;mso-position-horizontal-relative:page;mso-position-vertical-relative:page;z-index:-251639808;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Vruq2wAAAA0BAAAPAAAA&#10;AAAAAAEAIAAAACIAAABkcnMvZG93bnJldi54bWxQSwECFAAUAAAACACHTuJAt4wsYqABAAAl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3762375</wp:posOffset>
              </wp:positionH>
              <wp:positionV relativeFrom="page">
                <wp:posOffset>9914255</wp:posOffset>
              </wp:positionV>
              <wp:extent cx="191770" cy="139700"/>
              <wp:effectExtent l="0" t="0" r="0" b="0"/>
              <wp:wrapNone/>
              <wp:docPr id="52" name="文本框 24"/>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14</w:t>
                          </w:r>
                          <w:r>
                            <w:fldChar w:fldCharType="end"/>
                          </w:r>
                        </w:p>
                      </w:txbxContent>
                    </wps:txbx>
                    <wps:bodyPr lIns="0" tIns="0" rIns="0" bIns="0" upright="1"/>
                  </wps:wsp>
                </a:graphicData>
              </a:graphic>
            </wp:anchor>
          </w:drawing>
        </mc:Choice>
        <mc:Fallback>
          <w:pict>
            <v:shape id="文本框 24" o:spid="_x0000_s1026" o:spt="202" type="#_x0000_t202" style="position:absolute;left:0pt;margin-left:296.25pt;margin-top:780.65pt;height:11pt;width:15.1pt;mso-position-horizontal-relative:page;mso-position-vertical-relative:page;z-index:-251638784;mso-width-relative:page;mso-height-relative:page;" filled="f" stroked="f" coordsize="21600,21600" o:gfxdata="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ogOov2wAAAA0BAAAPAAAA&#10;AAAAAAEAIAAAACIAAABkcnMvZG93bnJldi54bWxQSwECFAAUAAAACACHTuJAxSirSqABAAAl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9744"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58" name="文本框 27"/>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15</w:t>
                          </w:r>
                          <w:r>
                            <w:fldChar w:fldCharType="end"/>
                          </w:r>
                        </w:p>
                      </w:txbxContent>
                    </wps:txbx>
                    <wps:bodyPr lIns="0" tIns="0" rIns="0" bIns="0" upright="1"/>
                  </wps:wsp>
                </a:graphicData>
              </a:graphic>
            </wp:anchor>
          </w:drawing>
        </mc:Choice>
        <mc:Fallback>
          <w:pict>
            <v:shape id="文本框 27" o:spid="_x0000_s1026" o:spt="202" type="#_x0000_t202" style="position:absolute;left:0pt;margin-left:293.75pt;margin-top:780.65pt;height:11pt;width:15.1pt;mso-position-horizontal-relative:page;mso-position-vertical-relative:page;z-index:-251636736;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5Wu6rbAAAADQEAAA8AAAAA&#10;AAAAAQAgAAAAIgAAAGRycy9kb3ducmV2LnhtbFBLAQIUABQAAAAIAIdO4kA+pYj8nwEAACU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64" name="文本框 30"/>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16</w:t>
                          </w:r>
                          <w:r>
                            <w:fldChar w:fldCharType="end"/>
                          </w:r>
                        </w:p>
                      </w:txbxContent>
                    </wps:txbx>
                    <wps:bodyPr lIns="0" tIns="0" rIns="0" bIns="0" upright="1"/>
                  </wps:wsp>
                </a:graphicData>
              </a:graphic>
            </wp:anchor>
          </w:drawing>
        </mc:Choice>
        <mc:Fallback>
          <w:pict>
            <v:shape id="文本框 30" o:spid="_x0000_s1026" o:spt="202" type="#_x0000_t202" style="position:absolute;left:0pt;margin-left:293.75pt;margin-top:780.65pt;height:11pt;width:15.1pt;mso-position-horizontal-relative:page;mso-position-vertical-relative:page;z-index:-251635712;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5Wu6rbAAAADQEAAA8AAAAA&#10;AAAAAQAgAAAAIgAAAGRycy9kb3ducmV2LnhtbFBLAQIUABQAAAAIAIdO4kBSkSI6nwEAACU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1792"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68" name="文本框 32"/>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17</w:t>
                          </w:r>
                          <w:r>
                            <w:fldChar w:fldCharType="end"/>
                          </w:r>
                        </w:p>
                      </w:txbxContent>
                    </wps:txbx>
                    <wps:bodyPr lIns="0" tIns="0" rIns="0" bIns="0" upright="1"/>
                  </wps:wsp>
                </a:graphicData>
              </a:graphic>
            </wp:anchor>
          </w:drawing>
        </mc:Choice>
        <mc:Fallback>
          <w:pict>
            <v:shape id="文本框 32" o:spid="_x0000_s1026" o:spt="202" type="#_x0000_t202" style="position:absolute;left:0pt;margin-left:293.75pt;margin-top:780.65pt;height:11pt;width:15.1pt;mso-position-horizontal-relative:page;mso-position-vertical-relative:page;z-index:-251634688;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5Wu6rbAAAADQEAAA8AAAAA&#10;AAAAAQAgAAAAIgAAAGRycy9kb3ducmV2LnhtbFBLAQIUABQAAAAIAIdO4kA/mjBXnwEAACU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2816"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70" name="文本框 33"/>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18</w:t>
                          </w:r>
                          <w:r>
                            <w:fldChar w:fldCharType="end"/>
                          </w:r>
                        </w:p>
                      </w:txbxContent>
                    </wps:txbx>
                    <wps:bodyPr lIns="0" tIns="0" rIns="0" bIns="0" upright="1"/>
                  </wps:wsp>
                </a:graphicData>
              </a:graphic>
            </wp:anchor>
          </w:drawing>
        </mc:Choice>
        <mc:Fallback>
          <w:pict>
            <v:shape id="文本框 33" o:spid="_x0000_s1026" o:spt="202" type="#_x0000_t202" style="position:absolute;left:0pt;margin-left:293.75pt;margin-top:780.65pt;height:11pt;width:15.1pt;mso-position-horizontal-relative:page;mso-position-vertical-relative:page;z-index:-251633664;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la7qtsAAAANAQAADwAAAAAA&#10;AAABACAAAAAiAAAAZHJzL2Rvd25yZXYueG1sUEsBAhQAFAAAAAgAh07iQAWFKCaeAQAAJQMAAA4A&#10;AAAAAAAAAQAgAAAAKgEAAGRycy9lMm9Eb2MueG1sUEsFBgAAAAAGAAYAWQEAADoFA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2816"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72" name="文本框 34"/>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19</w:t>
                          </w:r>
                          <w:r>
                            <w:fldChar w:fldCharType="end"/>
                          </w:r>
                        </w:p>
                      </w:txbxContent>
                    </wps:txbx>
                    <wps:bodyPr lIns="0" tIns="0" rIns="0" bIns="0" upright="1"/>
                  </wps:wsp>
                </a:graphicData>
              </a:graphic>
            </wp:anchor>
          </w:drawing>
        </mc:Choice>
        <mc:Fallback>
          <w:pict>
            <v:shape id="文本框 34" o:spid="_x0000_s1026" o:spt="202" type="#_x0000_t202" style="position:absolute;left:0pt;margin-left:293.75pt;margin-top:780.65pt;height:11pt;width:15.1pt;mso-position-horizontal-relative:page;mso-position-vertical-relative:page;z-index:-251633664;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Vruq2wAAAA0BAAAPAAAA&#10;AAAAAAEAIAAAACIAAABkcnMvZG93bnJldi54bWxQSwECFAAUAAAACACHTuJA2ZFWjqABAAAl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74" name="文本框 35"/>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5" o:spid="_x0000_s1026" o:spt="202" type="#_x0000_t202" style="position:absolute;left:0pt;margin-left:293.75pt;margin-top:780.65pt;height:11pt;width:15.1pt;mso-position-horizontal-relative:page;mso-position-vertical-relative:page;z-index:-251632640;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Vruq2wAAAA0BAAAPAAAA&#10;AAAAAAEAIAAAACIAAABkcnMvZG93bnJldi54bWxQSwECFAAUAAAACACHTuJATxdnVaABAAAl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3738880</wp:posOffset>
              </wp:positionH>
              <wp:positionV relativeFrom="page">
                <wp:posOffset>9952355</wp:posOffset>
              </wp:positionV>
              <wp:extent cx="82550" cy="1397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pPr>
                            <w:spacing w:before="0" w:line="220" w:lineRule="exact"/>
                            <w:ind w:left="20" w:right="0" w:firstLine="0"/>
                            <w:jc w:val="left"/>
                            <w:rPr>
                              <w:rFonts w:ascii="仿宋"/>
                              <w:sz w:val="18"/>
                            </w:rPr>
                          </w:pPr>
                          <w:r>
                            <w:rPr>
                              <w:rFonts w:ascii="仿宋"/>
                              <w:sz w:val="18"/>
                            </w:rPr>
                            <w:t>1</w:t>
                          </w:r>
                        </w:p>
                      </w:txbxContent>
                    </wps:txbx>
                    <wps:bodyPr lIns="0" tIns="0" rIns="0" bIns="0" upright="1"/>
                  </wps:wsp>
                </a:graphicData>
              </a:graphic>
            </wp:anchor>
          </w:drawing>
        </mc:Choice>
        <mc:Fallback>
          <w:pict>
            <v:shape id="文本框 2" o:spid="_x0000_s1026" o:spt="202" type="#_x0000_t202" style="position:absolute;left:0pt;margin-left:294.4pt;margin-top:783.65pt;height:11pt;width:6.5pt;mso-position-horizontal-relative:page;mso-position-vertical-relative:page;z-index:-251650048;mso-width-relative:page;mso-height-relative:page;" filled="f" stroked="f" coordsize="21600,21600" o:gfxdata="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E08xzaAAAADQEAAA8AAAAAAAAA&#10;AQAgAAAAIgAAAGRycy9kb3ducmV2LnhtbFBLAQIUABQAAAAIAIdO4kCF1MIGnQEAACIDAAAOAAAA&#10;AAAAAAEAIAAAACkBAABkcnMvZTJvRG9jLnhtbFBLBQYAAAAABgAGAFkBAAA4BQAAAAA=&#10;">
              <v:fill on="f" focussize="0,0"/>
              <v:stroke on="f"/>
              <v:imagedata o:title=""/>
              <o:lock v:ext="edit" aspectratio="f"/>
              <v:textbox inset="0mm,0mm,0mm,0mm">
                <w:txbxContent>
                  <w:p>
                    <w:pPr>
                      <w:spacing w:before="0" w:line="220" w:lineRule="exact"/>
                      <w:ind w:left="20" w:right="0" w:firstLine="0"/>
                      <w:jc w:val="left"/>
                      <w:rPr>
                        <w:rFonts w:ascii="仿宋"/>
                        <w:sz w:val="18"/>
                      </w:rPr>
                    </w:pPr>
                    <w:r>
                      <w:rPr>
                        <w:rFonts w:ascii="仿宋"/>
                        <w:sz w:val="18"/>
                      </w:rPr>
                      <w:t>1</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4864"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80" name="文本框 38"/>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21</w:t>
                          </w:r>
                          <w:r>
                            <w:fldChar w:fldCharType="end"/>
                          </w:r>
                        </w:p>
                      </w:txbxContent>
                    </wps:txbx>
                    <wps:bodyPr lIns="0" tIns="0" rIns="0" bIns="0" upright="1"/>
                  </wps:wsp>
                </a:graphicData>
              </a:graphic>
            </wp:anchor>
          </w:drawing>
        </mc:Choice>
        <mc:Fallback>
          <w:pict>
            <v:shape id="文本框 38" o:spid="_x0000_s1026" o:spt="202" type="#_x0000_t202" style="position:absolute;left:0pt;margin-left:293.75pt;margin-top:780.65pt;height:11pt;width:15.1pt;mso-position-horizontal-relative:page;mso-position-vertical-relative:page;z-index:-251631616;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5Wu6rbAAAADQEAAA8AAAAA&#10;AAAAAQAgAAAAIgAAAGRycy9kb3ducmV2LnhtbFBLAQIUABQAAAAIAIdO4kCnF5G6nwEAACU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86" name="文本框 41"/>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22</w:t>
                          </w:r>
                          <w:r>
                            <w:fldChar w:fldCharType="end"/>
                          </w:r>
                        </w:p>
                      </w:txbxContent>
                    </wps:txbx>
                    <wps:bodyPr lIns="0" tIns="0" rIns="0" bIns="0" upright="1"/>
                  </wps:wsp>
                </a:graphicData>
              </a:graphic>
            </wp:anchor>
          </w:drawing>
        </mc:Choice>
        <mc:Fallback>
          <w:pict>
            <v:shape id="文本框 41" o:spid="_x0000_s1026" o:spt="202" type="#_x0000_t202" style="position:absolute;left:0pt;margin-left:293.75pt;margin-top:780.65pt;height:11pt;width:15.1pt;mso-position-horizontal-relative:page;mso-position-vertical-relative:page;z-index:-251629568;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Vruq2wAAAA0BAAAPAAAA&#10;AAAAAAEAIAAAACIAAABkcnMvZG93bnJldi54bWxQSwECFAAUAAAACACHTuJAPBCylaABAAAl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7936"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90" name="文本框 43"/>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23</w:t>
                          </w:r>
                          <w:r>
                            <w:fldChar w:fldCharType="end"/>
                          </w:r>
                        </w:p>
                      </w:txbxContent>
                    </wps:txbx>
                    <wps:bodyPr lIns="0" tIns="0" rIns="0" bIns="0" upright="1"/>
                  </wps:wsp>
                </a:graphicData>
              </a:graphic>
            </wp:anchor>
          </w:drawing>
        </mc:Choice>
        <mc:Fallback>
          <w:pict>
            <v:shape id="文本框 43" o:spid="_x0000_s1026" o:spt="202" type="#_x0000_t202" style="position:absolute;left:0pt;margin-left:293.75pt;margin-top:780.65pt;height:11pt;width:15.1pt;mso-position-horizontal-relative:page;mso-position-vertical-relative:page;z-index:-251628544;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5Wu6rbAAAADQEAAA8AAAAA&#10;AAAAAQAgAAAAIgAAAGRycy9kb3ducmV2LnhtbFBLAQIUABQAAAAIAIdO4kCSoEsVnwEAACU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8960"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94" name="文本框 45"/>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24</w:t>
                          </w:r>
                          <w:r>
                            <w:fldChar w:fldCharType="end"/>
                          </w:r>
                        </w:p>
                      </w:txbxContent>
                    </wps:txbx>
                    <wps:bodyPr lIns="0" tIns="0" rIns="0" bIns="0" upright="1"/>
                  </wps:wsp>
                </a:graphicData>
              </a:graphic>
            </wp:anchor>
          </w:drawing>
        </mc:Choice>
        <mc:Fallback>
          <w:pict>
            <v:shape id="文本框 45" o:spid="_x0000_s1026" o:spt="202" type="#_x0000_t202" style="position:absolute;left:0pt;margin-left:293.75pt;margin-top:780.65pt;height:11pt;width:15.1pt;mso-position-horizontal-relative:page;mso-position-vertical-relative:page;z-index:-251627520;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Vruq2wAAAA0BAAAPAAAA&#10;AAAAAAEAIAAAACIAAABkcnMvZG93bnJldi54bWxQSwECFAAUAAAACACHTuJA2DIEZqABAAAl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98" name="文本框 47"/>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25</w:t>
                          </w:r>
                          <w:r>
                            <w:fldChar w:fldCharType="end"/>
                          </w:r>
                        </w:p>
                      </w:txbxContent>
                    </wps:txbx>
                    <wps:bodyPr lIns="0" tIns="0" rIns="0" bIns="0" upright="1"/>
                  </wps:wsp>
                </a:graphicData>
              </a:graphic>
            </wp:anchor>
          </w:drawing>
        </mc:Choice>
        <mc:Fallback>
          <w:pict>
            <v:shape id="文本框 47" o:spid="_x0000_s1026" o:spt="202" type="#_x0000_t202" style="position:absolute;left:0pt;margin-left:293.75pt;margin-top:780.65pt;height:11pt;width:15.1pt;mso-position-horizontal-relative:page;mso-position-vertical-relative:page;z-index:-251626496;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Vruq2wAAAA0BAAAPAAAA&#10;AAAAAAEAIAAAACIAAABkcnMvZG93bnJldi54bWxQSwECFAAUAAAACACHTuJAtTkWC6ABAAAl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102" name="文本框 49"/>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26</w:t>
                          </w:r>
                          <w:r>
                            <w:fldChar w:fldCharType="end"/>
                          </w:r>
                        </w:p>
                      </w:txbxContent>
                    </wps:txbx>
                    <wps:bodyPr lIns="0" tIns="0" rIns="0" bIns="0" upright="1"/>
                  </wps:wsp>
                </a:graphicData>
              </a:graphic>
            </wp:anchor>
          </w:drawing>
        </mc:Choice>
        <mc:Fallback>
          <w:pict>
            <v:shape id="文本框 49" o:spid="_x0000_s1026" o:spt="202" type="#_x0000_t202" style="position:absolute;left:0pt;margin-left:293.75pt;margin-top:780.65pt;height:11pt;width:15.1pt;mso-position-horizontal-relative:page;mso-position-vertical-relative:page;z-index:-251625472;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Vruq2wAAAA0BAAAPAAAA&#10;AAAAAAEAIAAAACIAAABkcnMvZG93bnJldi54bWxQSwECFAAUAAAACACHTuJA4O6oOq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2032" behindDoc="1" locked="0" layoutInCell="1" allowOverlap="1">
              <wp:simplePos x="0" y="0"/>
              <wp:positionH relativeFrom="page">
                <wp:posOffset>3711575</wp:posOffset>
              </wp:positionH>
              <wp:positionV relativeFrom="page">
                <wp:posOffset>10095865</wp:posOffset>
              </wp:positionV>
              <wp:extent cx="140970" cy="139700"/>
              <wp:effectExtent l="0" t="0" r="0" b="0"/>
              <wp:wrapNone/>
              <wp:docPr id="106" name="文本框 51"/>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pPr>
                            <w:spacing w:before="0" w:line="220" w:lineRule="exact"/>
                            <w:ind w:left="20" w:right="0" w:firstLine="0"/>
                            <w:jc w:val="left"/>
                            <w:rPr>
                              <w:rFonts w:ascii="仿宋"/>
                              <w:sz w:val="18"/>
                            </w:rPr>
                          </w:pPr>
                          <w:r>
                            <w:rPr>
                              <w:rFonts w:ascii="仿宋"/>
                              <w:sz w:val="18"/>
                            </w:rPr>
                            <w:t>27</w:t>
                          </w:r>
                        </w:p>
                      </w:txbxContent>
                    </wps:txbx>
                    <wps:bodyPr lIns="0" tIns="0" rIns="0" bIns="0" upright="1"/>
                  </wps:wsp>
                </a:graphicData>
              </a:graphic>
            </wp:anchor>
          </w:drawing>
        </mc:Choice>
        <mc:Fallback>
          <w:pict>
            <v:shape id="文本框 51" o:spid="_x0000_s1026" o:spt="202" type="#_x0000_t202" style="position:absolute;left:0pt;margin-left:292.25pt;margin-top:794.95pt;height:11pt;width:11.1pt;mso-position-horizontal-relative:page;mso-position-vertical-relative:page;z-index:-251624448;mso-width-relative:page;mso-height-relative:page;" filled="f" stroked="f" coordsize="21600,21600" o:gfxdata="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U0P6n2gAAAA0BAAAPAAAAAAAA&#10;AAEAIAAAACIAAABkcnMvZG93bnJldi54bWxQSwECFAAUAAAACACHTuJAbzcsZZ4BAAAmAwAADgAA&#10;AAAAAAABACAAAAApAQAAZHJzL2Uyb0RvYy54bWxQSwUGAAAAAAYABgBZAQAAOQUAAAAA&#10;">
              <v:fill on="f" focussize="0,0"/>
              <v:stroke on="f"/>
              <v:imagedata o:title=""/>
              <o:lock v:ext="edit" aspectratio="f"/>
              <v:textbox inset="0mm,0mm,0mm,0mm">
                <w:txbxContent>
                  <w:p>
                    <w:pPr>
                      <w:spacing w:before="0" w:line="220" w:lineRule="exact"/>
                      <w:ind w:left="20" w:right="0" w:firstLine="0"/>
                      <w:jc w:val="left"/>
                      <w:rPr>
                        <w:rFonts w:ascii="仿宋"/>
                        <w:sz w:val="18"/>
                      </w:rPr>
                    </w:pPr>
                    <w:r>
                      <w:rPr>
                        <w:rFonts w:ascii="仿宋"/>
                        <w:sz w:val="18"/>
                      </w:rPr>
                      <w:t>27</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110" name="文本框 53"/>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28</w:t>
                          </w:r>
                          <w:r>
                            <w:fldChar w:fldCharType="end"/>
                          </w:r>
                        </w:p>
                      </w:txbxContent>
                    </wps:txbx>
                    <wps:bodyPr lIns="0" tIns="0" rIns="0" bIns="0" upright="1"/>
                  </wps:wsp>
                </a:graphicData>
              </a:graphic>
            </wp:anchor>
          </w:drawing>
        </mc:Choice>
        <mc:Fallback>
          <w:pict>
            <v:shape id="文本框 53" o:spid="_x0000_s1026" o:spt="202" type="#_x0000_t202" style="position:absolute;left:0pt;margin-left:293.75pt;margin-top:780.65pt;height:11pt;width:15.1pt;mso-position-horizontal-relative:page;mso-position-vertical-relative:page;z-index:-251623424;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5Wu6rbAAAADQEAAA8AAAAA&#10;AAAAAQAgAAAAIgAAAGRycy9kb3ducmV2LnhtbFBLAQIUABQAAAAIAIdO4kDbpLFC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112" name="文本框 54"/>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29</w:t>
                          </w:r>
                          <w:r>
                            <w:fldChar w:fldCharType="end"/>
                          </w:r>
                        </w:p>
                      </w:txbxContent>
                    </wps:txbx>
                    <wps:bodyPr lIns="0" tIns="0" rIns="0" bIns="0" upright="1"/>
                  </wps:wsp>
                </a:graphicData>
              </a:graphic>
            </wp:anchor>
          </w:drawing>
        </mc:Choice>
        <mc:Fallback>
          <w:pict>
            <v:shape id="文本框 54" o:spid="_x0000_s1026" o:spt="202" type="#_x0000_t202" style="position:absolute;left:0pt;margin-left:293.75pt;margin-top:780.65pt;height:11pt;width:15.1pt;mso-position-horizontal-relative:page;mso-position-vertical-relative:page;z-index:-251623424;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Vruq2wAAAA0BAAAPAAAA&#10;AAAAAAEAIAAAACIAAABkcnMvZG93bnJldi54bWxQSwECFAAUAAAACACHTuJAB7DP6q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4080"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116" name="文本框 56"/>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56" o:spid="_x0000_s1026" o:spt="202" type="#_x0000_t202" style="position:absolute;left:0pt;margin-left:293.75pt;margin-top:780.65pt;height:11pt;width:15.1pt;mso-position-horizontal-relative:page;mso-position-vertical-relative:page;z-index:-251622400;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Vruq2wAAAA0BAAAPAAAA&#10;AAAAAAEAIAAAACIAAABkcnMvZG93bnJldi54bWxQSwECFAAUAAAACACHTuJAtP9ZCK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3739515</wp:posOffset>
              </wp:positionH>
              <wp:positionV relativeFrom="page">
                <wp:posOffset>10095865</wp:posOffset>
              </wp:positionV>
              <wp:extent cx="133350" cy="1397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3335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4.45pt;margin-top:794.95pt;height:11pt;width:10.5pt;mso-position-horizontal-relative:page;mso-position-vertical-relative:page;z-index:-251649024;mso-width-relative:page;mso-height-relative:page;" filled="f" stroked="f" coordsize="21600,21600" o:gfxdata="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no6JNkAAAANAQAADwAAAAAAAAAB&#10;ACAAAAAiAAAAZHJzL2Rvd25yZXYueG1sUEsBAhQAFAAAAAgAh07iQGA/HmCdAQAAJAMAAA4AAAAA&#10;AAAAAQAgAAAAKAEAAGRycy9lMm9Eb2MueG1sUEsFBgAAAAAGAAYAWQEAADcFA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5104" behindDoc="1" locked="0" layoutInCell="1" allowOverlap="1">
              <wp:simplePos x="0" y="0"/>
              <wp:positionH relativeFrom="page">
                <wp:posOffset>3730625</wp:posOffset>
              </wp:positionH>
              <wp:positionV relativeFrom="page">
                <wp:posOffset>9914255</wp:posOffset>
              </wp:positionV>
              <wp:extent cx="191770" cy="139700"/>
              <wp:effectExtent l="0" t="0" r="0" b="0"/>
              <wp:wrapNone/>
              <wp:docPr id="120" name="文本框 58"/>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文本框 58" o:spid="_x0000_s1026" o:spt="202" type="#_x0000_t202" style="position:absolute;left:0pt;margin-left:293.75pt;margin-top:780.65pt;height:11pt;width:15.1pt;mso-position-horizontal-relative:page;mso-position-vertical-relative:page;z-index:-251621376;mso-width-relative:page;mso-height-relative:page;" filled="f" stroked="f" coordsize="21600,21600" o:gfxdata="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5Wu6rbAAAADQEAAA8AAAAA&#10;AAAAAQAgAAAAIgAAAGRycy9kb3ducmV2LnhtbFBLAQIUABQAAAAIAIdO4kAF86Zi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6128" behindDoc="1" locked="0" layoutInCell="1" allowOverlap="1">
              <wp:simplePos x="0" y="0"/>
              <wp:positionH relativeFrom="page">
                <wp:posOffset>3749040</wp:posOffset>
              </wp:positionH>
              <wp:positionV relativeFrom="page">
                <wp:posOffset>9914255</wp:posOffset>
              </wp:positionV>
              <wp:extent cx="191770" cy="139700"/>
              <wp:effectExtent l="0" t="0" r="0" b="0"/>
              <wp:wrapNone/>
              <wp:docPr id="122" name="文本框 59"/>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32</w:t>
                          </w:r>
                          <w:r>
                            <w:fldChar w:fldCharType="end"/>
                          </w:r>
                        </w:p>
                      </w:txbxContent>
                    </wps:txbx>
                    <wps:bodyPr lIns="0" tIns="0" rIns="0" bIns="0" upright="1"/>
                  </wps:wsp>
                </a:graphicData>
              </a:graphic>
            </wp:anchor>
          </w:drawing>
        </mc:Choice>
        <mc:Fallback>
          <w:pict>
            <v:shape id="文本框 59" o:spid="_x0000_s1026" o:spt="202" type="#_x0000_t202" style="position:absolute;left:0pt;margin-left:295.2pt;margin-top:780.65pt;height:11pt;width:15.1pt;mso-position-horizontal-relative:page;mso-position-vertical-relative:page;z-index:-251620352;mso-width-relative:page;mso-height-relative:page;" filled="f" stroked="f" coordsize="21600,21600" o:gfxdata="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nK1zM2wAAAA0BAAAPAAAA&#10;AAAAAAEAIAAAACIAAABkcnMvZG93bnJldi54bWxQSwECFAAUAAAACACHTuJA/FdV/q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7152" behindDoc="1" locked="0" layoutInCell="1" allowOverlap="1">
              <wp:simplePos x="0" y="0"/>
              <wp:positionH relativeFrom="page">
                <wp:posOffset>3749040</wp:posOffset>
              </wp:positionH>
              <wp:positionV relativeFrom="page">
                <wp:posOffset>9914255</wp:posOffset>
              </wp:positionV>
              <wp:extent cx="191770" cy="139700"/>
              <wp:effectExtent l="0" t="0" r="0" b="0"/>
              <wp:wrapNone/>
              <wp:docPr id="126" name="文本框 61"/>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61" o:spid="_x0000_s1026" o:spt="202" type="#_x0000_t202" style="position:absolute;left:0pt;margin-left:295.2pt;margin-top:780.65pt;height:11pt;width:15.1pt;mso-position-horizontal-relative:page;mso-position-vertical-relative:page;z-index:-251619328;mso-width-relative:page;mso-height-relative:page;" filled="f" stroked="f" coordsize="21600,21600" o:gfxdata="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crXMzbAAAADQEAAA8AAAAA&#10;AAAAAQAgAAAAIgAAAGRycy9kb3ducmV2LnhtbFBLAQIUABQAAAAIAIdO4kD7Z3WJ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8176" behindDoc="1" locked="0" layoutInCell="1" allowOverlap="1">
              <wp:simplePos x="0" y="0"/>
              <wp:positionH relativeFrom="page">
                <wp:posOffset>3749040</wp:posOffset>
              </wp:positionH>
              <wp:positionV relativeFrom="page">
                <wp:posOffset>9914255</wp:posOffset>
              </wp:positionV>
              <wp:extent cx="191770" cy="139700"/>
              <wp:effectExtent l="0" t="0" r="0" b="0"/>
              <wp:wrapNone/>
              <wp:docPr id="128" name="文本框 63"/>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34</w:t>
                          </w:r>
                          <w:r>
                            <w:fldChar w:fldCharType="end"/>
                          </w:r>
                        </w:p>
                      </w:txbxContent>
                    </wps:txbx>
                    <wps:bodyPr lIns="0" tIns="0" rIns="0" bIns="0" upright="1"/>
                  </wps:wsp>
                </a:graphicData>
              </a:graphic>
            </wp:anchor>
          </w:drawing>
        </mc:Choice>
        <mc:Fallback>
          <w:pict>
            <v:shape id="文本框 63" o:spid="_x0000_s1026" o:spt="202" type="#_x0000_t202" style="position:absolute;left:0pt;margin-left:295.2pt;margin-top:780.65pt;height:11pt;width:15.1pt;mso-position-horizontal-relative:page;mso-position-vertical-relative:page;z-index:-251618304;mso-width-relative:page;mso-height-relative:page;" filled="f" stroked="f" coordsize="21600,21600" o:gfxdata="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crXMzbAAAADQEAAA8AAAAA&#10;AAAAAQAgAAAAIgAAAGRycy9kb3ducmV2LnhtbFBLAQIUABQAAAAIAIdO4kCB/j4q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8176" behindDoc="1" locked="0" layoutInCell="1" allowOverlap="1">
              <wp:simplePos x="0" y="0"/>
              <wp:positionH relativeFrom="page">
                <wp:posOffset>3749040</wp:posOffset>
              </wp:positionH>
              <wp:positionV relativeFrom="page">
                <wp:posOffset>9914255</wp:posOffset>
              </wp:positionV>
              <wp:extent cx="191770" cy="139700"/>
              <wp:effectExtent l="0" t="0" r="0" b="0"/>
              <wp:wrapNone/>
              <wp:docPr id="129" name="文本框 64"/>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35</w:t>
                          </w:r>
                          <w:r>
                            <w:fldChar w:fldCharType="end"/>
                          </w:r>
                        </w:p>
                      </w:txbxContent>
                    </wps:txbx>
                    <wps:bodyPr lIns="0" tIns="0" rIns="0" bIns="0" upright="1"/>
                  </wps:wsp>
                </a:graphicData>
              </a:graphic>
            </wp:anchor>
          </w:drawing>
        </mc:Choice>
        <mc:Fallback>
          <w:pict>
            <v:shape id="文本框 64" o:spid="_x0000_s1026" o:spt="202" type="#_x0000_t202" style="position:absolute;left:0pt;margin-left:295.2pt;margin-top:780.65pt;height:11pt;width:15.1pt;mso-position-horizontal-relative:page;mso-position-vertical-relative:page;z-index:-251618304;mso-width-relative:page;mso-height-relative:page;" filled="f" stroked="f" coordsize="21600,21600" o:gfxdata="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nK1zM2wAAAA0BAAAPAAAA&#10;AAAAAAEAIAAAACIAAABkcnMvZG93bnJldi54bWxQSwECFAAUAAAACACHTuJAYTKNxq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0224" behindDoc="1" locked="0" layoutInCell="1" allowOverlap="1">
              <wp:simplePos x="0" y="0"/>
              <wp:positionH relativeFrom="page">
                <wp:posOffset>3749040</wp:posOffset>
              </wp:positionH>
              <wp:positionV relativeFrom="page">
                <wp:posOffset>9914255</wp:posOffset>
              </wp:positionV>
              <wp:extent cx="191770" cy="139700"/>
              <wp:effectExtent l="0" t="0" r="0" b="0"/>
              <wp:wrapNone/>
              <wp:docPr id="132" name="文本框 67"/>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36</w:t>
                          </w:r>
                          <w:r>
                            <w:fldChar w:fldCharType="end"/>
                          </w:r>
                        </w:p>
                      </w:txbxContent>
                    </wps:txbx>
                    <wps:bodyPr lIns="0" tIns="0" rIns="0" bIns="0" upright="1"/>
                  </wps:wsp>
                </a:graphicData>
              </a:graphic>
            </wp:anchor>
          </w:drawing>
        </mc:Choice>
        <mc:Fallback>
          <w:pict>
            <v:shape id="文本框 67" o:spid="_x0000_s1026" o:spt="202" type="#_x0000_t202" style="position:absolute;left:0pt;margin-left:295.2pt;margin-top:780.65pt;height:11pt;width:15.1pt;mso-position-horizontal-relative:page;mso-position-vertical-relative:page;z-index:-251616256;mso-width-relative:page;mso-height-relative:page;" filled="f" stroked="f" coordsize="21600,21600" o:gfxdata="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crXMzbAAAADQEAAA8AAAAA&#10;AAAAAQAgAAAAIgAAAGRycy9kb3ducmV2LnhtbFBLAQIUABQAAAAIAIdO4kC7mAxW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1248" behindDoc="1" locked="0" layoutInCell="1" allowOverlap="1">
              <wp:simplePos x="0" y="0"/>
              <wp:positionH relativeFrom="page">
                <wp:posOffset>3749040</wp:posOffset>
              </wp:positionH>
              <wp:positionV relativeFrom="page">
                <wp:posOffset>9914255</wp:posOffset>
              </wp:positionV>
              <wp:extent cx="191770" cy="139700"/>
              <wp:effectExtent l="0" t="0" r="0" b="0"/>
              <wp:wrapNone/>
              <wp:docPr id="135" name="文本框 70"/>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37</w:t>
                          </w:r>
                          <w:r>
                            <w:fldChar w:fldCharType="end"/>
                          </w:r>
                        </w:p>
                      </w:txbxContent>
                    </wps:txbx>
                    <wps:bodyPr lIns="0" tIns="0" rIns="0" bIns="0" upright="1"/>
                  </wps:wsp>
                </a:graphicData>
              </a:graphic>
            </wp:anchor>
          </w:drawing>
        </mc:Choice>
        <mc:Fallback>
          <w:pict>
            <v:shape id="文本框 70" o:spid="_x0000_s1026" o:spt="202" type="#_x0000_t202" style="position:absolute;left:0pt;margin-left:295.2pt;margin-top:780.65pt;height:11pt;width:15.1pt;mso-position-horizontal-relative:page;mso-position-vertical-relative:page;z-index:-251615232;mso-width-relative:page;mso-height-relative:page;" filled="f" stroked="f" coordsize="21600,21600" o:gfxdata="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crXMzbAAAADQEAAA8AAAAA&#10;AAAAAQAgAAAAIgAAAGRycy9kb3ducmV2LnhtbFBLAQIUABQAAAAIAIdO4kBqgcR0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2272" behindDoc="1" locked="0" layoutInCell="1" allowOverlap="1">
              <wp:simplePos x="0" y="0"/>
              <wp:positionH relativeFrom="page">
                <wp:posOffset>3749040</wp:posOffset>
              </wp:positionH>
              <wp:positionV relativeFrom="page">
                <wp:posOffset>9914255</wp:posOffset>
              </wp:positionV>
              <wp:extent cx="191770" cy="139700"/>
              <wp:effectExtent l="0" t="0" r="0" b="0"/>
              <wp:wrapNone/>
              <wp:docPr id="136" name="文本框 71"/>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38</w:t>
                          </w:r>
                          <w:r>
                            <w:fldChar w:fldCharType="end"/>
                          </w:r>
                        </w:p>
                      </w:txbxContent>
                    </wps:txbx>
                    <wps:bodyPr lIns="0" tIns="0" rIns="0" bIns="0" upright="1"/>
                  </wps:wsp>
                </a:graphicData>
              </a:graphic>
            </wp:anchor>
          </w:drawing>
        </mc:Choice>
        <mc:Fallback>
          <w:pict>
            <v:shape id="文本框 71" o:spid="_x0000_s1026" o:spt="202" type="#_x0000_t202" style="position:absolute;left:0pt;margin-left:295.2pt;margin-top:780.65pt;height:11pt;width:15.1pt;mso-position-horizontal-relative:page;mso-position-vertical-relative:page;z-index:-251614208;mso-width-relative:page;mso-height-relative:page;" filled="f" stroked="f" coordsize="21600,21600" o:gfxdata="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nK1zM2wAAAA0BAAAPAAAA&#10;AAAAAAEAIAAAACIAAABkcnMvZG93bnJldi54bWxQSwECFAAUAAAACACHTuJAuG+jYq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3296" behindDoc="1" locked="0" layoutInCell="1" allowOverlap="1">
              <wp:simplePos x="0" y="0"/>
              <wp:positionH relativeFrom="page">
                <wp:posOffset>3710940</wp:posOffset>
              </wp:positionH>
              <wp:positionV relativeFrom="page">
                <wp:posOffset>10095865</wp:posOffset>
              </wp:positionV>
              <wp:extent cx="191770" cy="139700"/>
              <wp:effectExtent l="0" t="0" r="0" b="0"/>
              <wp:wrapNone/>
              <wp:docPr id="139" name="文本框 74"/>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39</w:t>
                          </w:r>
                          <w:r>
                            <w:fldChar w:fldCharType="end"/>
                          </w:r>
                        </w:p>
                      </w:txbxContent>
                    </wps:txbx>
                    <wps:bodyPr lIns="0" tIns="0" rIns="0" bIns="0" upright="1"/>
                  </wps:wsp>
                </a:graphicData>
              </a:graphic>
            </wp:anchor>
          </w:drawing>
        </mc:Choice>
        <mc:Fallback>
          <w:pict>
            <v:shape id="文本框 74" o:spid="_x0000_s1026" o:spt="202" type="#_x0000_t202" style="position:absolute;left:0pt;margin-left:292.2pt;margin-top:794.95pt;height:11pt;width:15.1pt;mso-position-horizontal-relative:page;mso-position-vertical-relative:page;z-index:-251613184;mso-width-relative:page;mso-height-relative:page;" filled="f" stroked="f" coordsize="21600,21600" o:gfxdata="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3Lbo/bAAAADQEAAA8AAAAA&#10;AAAAAQAgAAAAIgAAAGRycy9kb3ducmV2LnhtbFBLAQIUABQAAAAIAIdO4kAiOlst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39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5344" behindDoc="1" locked="0" layoutInCell="1" allowOverlap="1">
              <wp:simplePos x="0" y="0"/>
              <wp:positionH relativeFrom="page">
                <wp:posOffset>3710940</wp:posOffset>
              </wp:positionH>
              <wp:positionV relativeFrom="page">
                <wp:posOffset>10095865</wp:posOffset>
              </wp:positionV>
              <wp:extent cx="191770" cy="139700"/>
              <wp:effectExtent l="0" t="0" r="0" b="0"/>
              <wp:wrapNone/>
              <wp:docPr id="142" name="文本框 77"/>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77" o:spid="_x0000_s1026" o:spt="202" type="#_x0000_t202" style="position:absolute;left:0pt;margin-left:292.2pt;margin-top:794.95pt;height:11pt;width:15.1pt;mso-position-horizontal-relative:page;mso-position-vertical-relative:page;z-index:-251611136;mso-width-relative:page;mso-height-relative:page;" filled="f" stroked="f" coordsize="21600,21600" o:gfxdata="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ty26P2wAAAA0BAAAPAAAA&#10;AAAAAAEAIAAAACIAAABkcnMvZG93bnJldi54bWxQSwECFAAUAAAACACHTuJARvKN46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3739515</wp:posOffset>
              </wp:positionH>
              <wp:positionV relativeFrom="page">
                <wp:posOffset>10095865</wp:posOffset>
              </wp:positionV>
              <wp:extent cx="133350" cy="1397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3335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4.45pt;margin-top:794.95pt;height:11pt;width:10.5pt;mso-position-horizontal-relative:page;mso-position-vertical-relative:page;z-index:-251648000;mso-width-relative:page;mso-height-relative:page;" filled="f" stroked="f" coordsize="21600,21600" o:gfxdata="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Z6OiTZAAAADQEAAA8AAAAAAAAA&#10;AQAgAAAAIgAAAGRycy9kb3ducmV2LnhtbFBLAQIUABQAAAAIAIdO4kCrn34kngEAACQDAAAOAAAA&#10;AAAAAAEAIAAAACgBAABkcnMvZTJvRG9jLnhtbFBLBQYAAAAABgAGAFkBAAA4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6368" behindDoc="1" locked="0" layoutInCell="1" allowOverlap="1">
              <wp:simplePos x="0" y="0"/>
              <wp:positionH relativeFrom="page">
                <wp:posOffset>3710940</wp:posOffset>
              </wp:positionH>
              <wp:positionV relativeFrom="page">
                <wp:posOffset>10095865</wp:posOffset>
              </wp:positionV>
              <wp:extent cx="191770" cy="139700"/>
              <wp:effectExtent l="0" t="0" r="0" b="0"/>
              <wp:wrapNone/>
              <wp:docPr id="145" name="文本框 80"/>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41</w:t>
                          </w:r>
                          <w:r>
                            <w:fldChar w:fldCharType="end"/>
                          </w:r>
                        </w:p>
                      </w:txbxContent>
                    </wps:txbx>
                    <wps:bodyPr lIns="0" tIns="0" rIns="0" bIns="0" upright="1"/>
                  </wps:wsp>
                </a:graphicData>
              </a:graphic>
            </wp:anchor>
          </w:drawing>
        </mc:Choice>
        <mc:Fallback>
          <w:pict>
            <v:shape id="文本框 80" o:spid="_x0000_s1026" o:spt="202" type="#_x0000_t202" style="position:absolute;left:0pt;margin-left:292.2pt;margin-top:794.95pt;height:11pt;width:15.1pt;mso-position-horizontal-relative:page;mso-position-vertical-relative:page;z-index:-251610112;mso-width-relative:page;mso-height-relative:page;" filled="f" stroked="f" coordsize="21600,21600" o:gfxdata="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3Lbo/bAAAADQEAAA8AAAAA&#10;AAAAAQAgAAAAIgAAAGRycy9kb3ducmV2LnhtbFBLAQIUABQAAAAIAIdO4kDrkuXY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8416" behindDoc="1" locked="0" layoutInCell="1" allowOverlap="1">
              <wp:simplePos x="0" y="0"/>
              <wp:positionH relativeFrom="page">
                <wp:posOffset>3710940</wp:posOffset>
              </wp:positionH>
              <wp:positionV relativeFrom="page">
                <wp:posOffset>10095865</wp:posOffset>
              </wp:positionV>
              <wp:extent cx="191770" cy="139700"/>
              <wp:effectExtent l="0" t="0" r="0" b="0"/>
              <wp:wrapNone/>
              <wp:docPr id="148" name="文本框 83"/>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42</w:t>
                          </w:r>
                          <w:r>
                            <w:fldChar w:fldCharType="end"/>
                          </w:r>
                        </w:p>
                      </w:txbxContent>
                    </wps:txbx>
                    <wps:bodyPr lIns="0" tIns="0" rIns="0" bIns="0" upright="1"/>
                  </wps:wsp>
                </a:graphicData>
              </a:graphic>
            </wp:anchor>
          </w:drawing>
        </mc:Choice>
        <mc:Fallback>
          <w:pict>
            <v:shape id="文本框 83" o:spid="_x0000_s1026" o:spt="202" type="#_x0000_t202" style="position:absolute;left:0pt;margin-left:292.2pt;margin-top:794.95pt;height:11pt;width:15.1pt;mso-position-horizontal-relative:page;mso-position-vertical-relative:page;z-index:-251608064;mso-width-relative:page;mso-height-relative:page;" filled="f" stroked="f" coordsize="21600,21600" o:gfxdata="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ty26P2wAAAA0BAAAPAAAA&#10;AAAAAAEAIAAAACIAAABkcnMvZG93bnJldi54bWxQSwECFAAUAAAACACHTuJAQ+XJba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8416" behindDoc="1" locked="0" layoutInCell="1" allowOverlap="1">
              <wp:simplePos x="0" y="0"/>
              <wp:positionH relativeFrom="page">
                <wp:posOffset>3672840</wp:posOffset>
              </wp:positionH>
              <wp:positionV relativeFrom="page">
                <wp:posOffset>9952355</wp:posOffset>
              </wp:positionV>
              <wp:extent cx="191770" cy="139700"/>
              <wp:effectExtent l="0" t="0" r="0" b="0"/>
              <wp:wrapNone/>
              <wp:docPr id="149" name="文本框 84"/>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43</w:t>
                          </w:r>
                          <w:r>
                            <w:fldChar w:fldCharType="end"/>
                          </w:r>
                        </w:p>
                      </w:txbxContent>
                    </wps:txbx>
                    <wps:bodyPr lIns="0" tIns="0" rIns="0" bIns="0" upright="1"/>
                  </wps:wsp>
                </a:graphicData>
              </a:graphic>
            </wp:anchor>
          </w:drawing>
        </mc:Choice>
        <mc:Fallback>
          <w:pict>
            <v:shape id="文本框 84" o:spid="_x0000_s1026" o:spt="202" type="#_x0000_t202" style="position:absolute;left:0pt;margin-left:289.2pt;margin-top:783.65pt;height:11pt;width:15.1pt;mso-position-horizontal-relative:page;mso-position-vertical-relative:page;z-index:-251608064;mso-width-relative:page;mso-height-relative:page;" filled="f" stroked="f" coordsize="21600,21600" o:gfxdata="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lLo32wAAAA0BAAAPAAAA&#10;AAAAAAEAIAAAACIAAABkcnMvZG93bnJldi54bWxQSwECFAAUAAAACACHTuJAoyl6ga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9440" behindDoc="1" locked="0" layoutInCell="1" allowOverlap="1">
              <wp:simplePos x="0" y="0"/>
              <wp:positionH relativeFrom="page">
                <wp:posOffset>3684905</wp:posOffset>
              </wp:positionH>
              <wp:positionV relativeFrom="page">
                <wp:posOffset>9920605</wp:posOffset>
              </wp:positionV>
              <wp:extent cx="191770" cy="139700"/>
              <wp:effectExtent l="0" t="0" r="0" b="0"/>
              <wp:wrapNone/>
              <wp:docPr id="151" name="文本框 86"/>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44</w:t>
                          </w:r>
                          <w:r>
                            <w:fldChar w:fldCharType="end"/>
                          </w:r>
                        </w:p>
                      </w:txbxContent>
                    </wps:txbx>
                    <wps:bodyPr lIns="0" tIns="0" rIns="0" bIns="0" upright="1"/>
                  </wps:wsp>
                </a:graphicData>
              </a:graphic>
            </wp:anchor>
          </w:drawing>
        </mc:Choice>
        <mc:Fallback>
          <w:pict>
            <v:shape id="文本框 86" o:spid="_x0000_s1026" o:spt="202" type="#_x0000_t202" style="position:absolute;left:0pt;margin-left:290.15pt;margin-top:781.15pt;height:11pt;width:15.1pt;mso-position-horizontal-relative:page;mso-position-vertical-relative:page;z-index:-251607040;mso-width-relative:page;mso-height-relative:page;" filled="f" stroked="f" coordsize="21600,21600" o:gfxdata="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1XId82wAAAA0BAAAPAAAA&#10;AAAAAAEAIAAAACIAAABkcnMvZG93bnJldi54bWxQSwECFAAUAAAACACHTuJAq22cB6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0464" behindDoc="1" locked="0" layoutInCell="1" allowOverlap="1">
              <wp:simplePos x="0" y="0"/>
              <wp:positionH relativeFrom="page">
                <wp:posOffset>3684905</wp:posOffset>
              </wp:positionH>
              <wp:positionV relativeFrom="page">
                <wp:posOffset>9920605</wp:posOffset>
              </wp:positionV>
              <wp:extent cx="191770" cy="139700"/>
              <wp:effectExtent l="0" t="0" r="0" b="0"/>
              <wp:wrapNone/>
              <wp:docPr id="153" name="文本框 88"/>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45</w:t>
                          </w:r>
                          <w:r>
                            <w:fldChar w:fldCharType="end"/>
                          </w:r>
                        </w:p>
                      </w:txbxContent>
                    </wps:txbx>
                    <wps:bodyPr lIns="0" tIns="0" rIns="0" bIns="0" upright="1"/>
                  </wps:wsp>
                </a:graphicData>
              </a:graphic>
            </wp:anchor>
          </w:drawing>
        </mc:Choice>
        <mc:Fallback>
          <w:pict>
            <v:shape id="文本框 88" o:spid="_x0000_s1026" o:spt="202" type="#_x0000_t202" style="position:absolute;left:0pt;margin-left:290.15pt;margin-top:781.15pt;height:11pt;width:15.1pt;mso-position-horizontal-relative:page;mso-position-vertical-relative:page;z-index:-251606016;mso-width-relative:page;mso-height-relative:page;" filled="f" stroked="f" coordsize="21600,21600" o:gfxdata="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1XId82wAAAA0BAAAPAAAA&#10;AAAAAAEAIAAAACIAAABkcnMvZG93bnJldi54bWxQSwECFAAUAAAACACHTuJAKvKKBa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1488" behindDoc="1" locked="0" layoutInCell="1" allowOverlap="1">
              <wp:simplePos x="0" y="0"/>
              <wp:positionH relativeFrom="page">
                <wp:posOffset>3684905</wp:posOffset>
              </wp:positionH>
              <wp:positionV relativeFrom="page">
                <wp:posOffset>9920605</wp:posOffset>
              </wp:positionV>
              <wp:extent cx="191770" cy="139700"/>
              <wp:effectExtent l="0" t="0" r="0" b="0"/>
              <wp:wrapNone/>
              <wp:docPr id="154" name="文本框 89"/>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46</w:t>
                          </w:r>
                          <w:r>
                            <w:fldChar w:fldCharType="end"/>
                          </w:r>
                        </w:p>
                      </w:txbxContent>
                    </wps:txbx>
                    <wps:bodyPr lIns="0" tIns="0" rIns="0" bIns="0" upright="1"/>
                  </wps:wsp>
                </a:graphicData>
              </a:graphic>
            </wp:anchor>
          </w:drawing>
        </mc:Choice>
        <mc:Fallback>
          <w:pict>
            <v:shape id="文本框 89" o:spid="_x0000_s1026" o:spt="202" type="#_x0000_t202" style="position:absolute;left:0pt;margin-left:290.15pt;margin-top:781.15pt;height:11pt;width:15.1pt;mso-position-horizontal-relative:page;mso-position-vertical-relative:page;z-index:-251604992;mso-width-relative:page;mso-height-relative:page;" filled="f" stroked="f" coordsize="21600,21600" o:gfxdata="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1XId82wAAAA0BAAAPAAAA&#10;AAAAAAEAIAAAACIAAABkcnMvZG93bnJldi54bWxQSwECFAAUAAAACACHTuJAlz4vVK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2512" behindDoc="1" locked="0" layoutInCell="1" allowOverlap="1">
              <wp:simplePos x="0" y="0"/>
              <wp:positionH relativeFrom="page">
                <wp:posOffset>3684905</wp:posOffset>
              </wp:positionH>
              <wp:positionV relativeFrom="page">
                <wp:posOffset>9920605</wp:posOffset>
              </wp:positionV>
              <wp:extent cx="191770" cy="139700"/>
              <wp:effectExtent l="0" t="0" r="0" b="0"/>
              <wp:wrapNone/>
              <wp:docPr id="156" name="文本框 91"/>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47</w:t>
                          </w:r>
                          <w:r>
                            <w:fldChar w:fldCharType="end"/>
                          </w:r>
                        </w:p>
                      </w:txbxContent>
                    </wps:txbx>
                    <wps:bodyPr lIns="0" tIns="0" rIns="0" bIns="0" upright="1"/>
                  </wps:wsp>
                </a:graphicData>
              </a:graphic>
            </wp:anchor>
          </w:drawing>
        </mc:Choice>
        <mc:Fallback>
          <w:pict>
            <v:shape id="文本框 91" o:spid="_x0000_s1026" o:spt="202" type="#_x0000_t202" style="position:absolute;left:0pt;margin-left:290.15pt;margin-top:781.15pt;height:11pt;width:15.1pt;mso-position-horizontal-relative:page;mso-position-vertical-relative:page;z-index:-251603968;mso-width-relative:page;mso-height-relative:page;" filled="f" stroked="f" coordsize="21600,21600" o:gfxdata="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1XId82wAAAA0BAAAPAAAA&#10;AAAAAAEAIAAAACIAAABkcnMvZG93bnJldi54bWxQSwECFAAUAAAACACHTuJAenRUJa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3536" behindDoc="1" locked="0" layoutInCell="1" allowOverlap="1">
              <wp:simplePos x="0" y="0"/>
              <wp:positionH relativeFrom="page">
                <wp:posOffset>3684905</wp:posOffset>
              </wp:positionH>
              <wp:positionV relativeFrom="page">
                <wp:posOffset>9920605</wp:posOffset>
              </wp:positionV>
              <wp:extent cx="191770" cy="139700"/>
              <wp:effectExtent l="0" t="0" r="0" b="0"/>
              <wp:wrapNone/>
              <wp:docPr id="158" name="文本框 93"/>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48</w:t>
                          </w:r>
                          <w:r>
                            <w:fldChar w:fldCharType="end"/>
                          </w:r>
                        </w:p>
                      </w:txbxContent>
                    </wps:txbx>
                    <wps:bodyPr lIns="0" tIns="0" rIns="0" bIns="0" upright="1"/>
                  </wps:wsp>
                </a:graphicData>
              </a:graphic>
            </wp:anchor>
          </w:drawing>
        </mc:Choice>
        <mc:Fallback>
          <w:pict>
            <v:shape id="文本框 93" o:spid="_x0000_s1026" o:spt="202" type="#_x0000_t202" style="position:absolute;left:0pt;margin-left:290.15pt;margin-top:781.15pt;height:11pt;width:15.1pt;mso-position-horizontal-relative:page;mso-position-vertical-relative:page;z-index:-251602944;mso-width-relative:page;mso-height-relative:page;" filled="f" stroked="f" coordsize="21600,21600" o:gfxdata="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1XId82wAAAA0BAAAPAAAA&#10;AAAAAAEAIAAAACIAAABkcnMvZG93bnJldi54bWxQSwECFAAUAAAACACHTuJAAO0fhq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4560" behindDoc="1" locked="0" layoutInCell="1" allowOverlap="1">
              <wp:simplePos x="0" y="0"/>
              <wp:positionH relativeFrom="page">
                <wp:posOffset>3684905</wp:posOffset>
              </wp:positionH>
              <wp:positionV relativeFrom="page">
                <wp:posOffset>9920605</wp:posOffset>
              </wp:positionV>
              <wp:extent cx="191770" cy="139700"/>
              <wp:effectExtent l="0" t="0" r="0" b="0"/>
              <wp:wrapNone/>
              <wp:docPr id="160" name="文本框 95"/>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49</w:t>
                          </w:r>
                          <w:r>
                            <w:fldChar w:fldCharType="end"/>
                          </w:r>
                        </w:p>
                      </w:txbxContent>
                    </wps:txbx>
                    <wps:bodyPr lIns="0" tIns="0" rIns="0" bIns="0" upright="1"/>
                  </wps:wsp>
                </a:graphicData>
              </a:graphic>
            </wp:anchor>
          </w:drawing>
        </mc:Choice>
        <mc:Fallback>
          <w:pict>
            <v:shape id="文本框 95" o:spid="_x0000_s1026" o:spt="202" type="#_x0000_t202" style="position:absolute;left:0pt;margin-left:290.15pt;margin-top:781.15pt;height:11pt;width:15.1pt;mso-position-horizontal-relative:page;mso-position-vertical-relative:page;z-index:-251601920;mso-width-relative:page;mso-height-relative:page;" filled="f" stroked="f" coordsize="21600,21600" o:gfxdata="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Vch3zbAAAADQEAAA8AAAAA&#10;AAAAAQAgAAAAIgAAAGRycy9kb3ducmV2LnhtbFBLAQIUABQAAAAIAIdO4kCkqD0S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49</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5584" behindDoc="1" locked="0" layoutInCell="1" allowOverlap="1">
              <wp:simplePos x="0" y="0"/>
              <wp:positionH relativeFrom="page">
                <wp:posOffset>3684905</wp:posOffset>
              </wp:positionH>
              <wp:positionV relativeFrom="page">
                <wp:posOffset>9920605</wp:posOffset>
              </wp:positionV>
              <wp:extent cx="191770" cy="139700"/>
              <wp:effectExtent l="0" t="0" r="0" b="0"/>
              <wp:wrapNone/>
              <wp:docPr id="162" name="文本框 97"/>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97" o:spid="_x0000_s1026" o:spt="202" type="#_x0000_t202" style="position:absolute;left:0pt;margin-left:290.15pt;margin-top:781.15pt;height:11pt;width:15.1pt;mso-position-horizontal-relative:page;mso-position-vertical-relative:page;z-index:-251600896;mso-width-relative:page;mso-height-relative:page;" filled="f" stroked="f" coordsize="21600,21600" o:gfxdata="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Vch3zbAAAADQEAAA8AAAAA&#10;AAAAAQAgAAAAIgAAAGRycy9kb3ducmV2LnhtbFBLAQIUABQAAAAIAIdO4kBvVzB5nwEAACY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3739515</wp:posOffset>
              </wp:positionH>
              <wp:positionV relativeFrom="page">
                <wp:posOffset>10095865</wp:posOffset>
              </wp:positionV>
              <wp:extent cx="133350" cy="139700"/>
              <wp:effectExtent l="0" t="0" r="0" b="0"/>
              <wp:wrapNone/>
              <wp:docPr id="18" name="文本框 7"/>
              <wp:cNvGraphicFramePr/>
              <a:graphic xmlns:a="http://schemas.openxmlformats.org/drawingml/2006/main">
                <a:graphicData uri="http://schemas.microsoft.com/office/word/2010/wordprocessingShape">
                  <wps:wsp>
                    <wps:cNvSpPr txBox="1"/>
                    <wps:spPr>
                      <a:xfrm>
                        <a:off x="0" y="0"/>
                        <a:ext cx="13335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4.45pt;margin-top:794.95pt;height:11pt;width:10.5pt;mso-position-horizontal-relative:page;mso-position-vertical-relative:page;z-index:-251646976;mso-width-relative:page;mso-height-relative:page;" filled="f" stroked="f" coordsize="21600,21600" o:gfxdata="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Z6OiTZAAAADQEAAA8AAAAAAAAA&#10;AQAgAAAAIgAAAGRycy9kb3ducmV2LnhtbFBLAQIUABQAAAAIAIdO4kBFwx0QngEAACQDAAAOAAAA&#10;AAAAAAEAIAAAACgBAABkcnMvZTJvRG9jLnhtbFBLBQYAAAAABgAGAFkBAAA4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6608" behindDoc="1" locked="0" layoutInCell="1" allowOverlap="1">
              <wp:simplePos x="0" y="0"/>
              <wp:positionH relativeFrom="page">
                <wp:posOffset>3684905</wp:posOffset>
              </wp:positionH>
              <wp:positionV relativeFrom="page">
                <wp:posOffset>9920605</wp:posOffset>
              </wp:positionV>
              <wp:extent cx="191770" cy="139700"/>
              <wp:effectExtent l="0" t="0" r="0" b="0"/>
              <wp:wrapNone/>
              <wp:docPr id="164" name="文本框 99"/>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51</w:t>
                          </w:r>
                          <w:r>
                            <w:fldChar w:fldCharType="end"/>
                          </w:r>
                        </w:p>
                      </w:txbxContent>
                    </wps:txbx>
                    <wps:bodyPr lIns="0" tIns="0" rIns="0" bIns="0" upright="1"/>
                  </wps:wsp>
                </a:graphicData>
              </a:graphic>
            </wp:anchor>
          </w:drawing>
        </mc:Choice>
        <mc:Fallback>
          <w:pict>
            <v:shape id="文本框 99" o:spid="_x0000_s1026" o:spt="202" type="#_x0000_t202" style="position:absolute;left:0pt;margin-left:290.15pt;margin-top:781.15pt;height:11pt;width:15.1pt;mso-position-horizontal-relative:page;mso-position-vertical-relative:page;z-index:-251599872;mso-width-relative:page;mso-height-relative:page;" filled="f" stroked="f" coordsize="21600,21600" o:gfxdata="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1XId82wAAAA0BAAAPAAAA&#10;AAAAAAEAIAAAACIAAABkcnMvZG93bnJldi54bWxQSwECFAAUAAAACACHTuJAgerkPKABAAAmAwAA&#10;DgAAAAAAAAABACAAAAAqAQAAZHJzL2Uyb0RvYy54bWxQSwUGAAAAAAYABgBZAQAAPA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3739515</wp:posOffset>
              </wp:positionH>
              <wp:positionV relativeFrom="page">
                <wp:posOffset>10095865</wp:posOffset>
              </wp:positionV>
              <wp:extent cx="133350" cy="139700"/>
              <wp:effectExtent l="0" t="0" r="0" b="0"/>
              <wp:wrapNone/>
              <wp:docPr id="20" name="文本框 8"/>
              <wp:cNvGraphicFramePr/>
              <a:graphic xmlns:a="http://schemas.openxmlformats.org/drawingml/2006/main">
                <a:graphicData uri="http://schemas.microsoft.com/office/word/2010/wordprocessingShape">
                  <wps:wsp>
                    <wps:cNvSpPr txBox="1"/>
                    <wps:spPr>
                      <a:xfrm>
                        <a:off x="0" y="0"/>
                        <a:ext cx="13335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4.45pt;margin-top:794.95pt;height:11pt;width:10.5pt;mso-position-horizontal-relative:page;mso-position-vertical-relative:page;z-index:-251646976;mso-width-relative:page;mso-height-relative:page;" filled="f" stroked="f" coordsize="21600,21600" o:gfxdata="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Z6OiTZAAAADQEAAA8AAAAAAAAA&#10;AQAgAAAAIgAAAGRycy9kb3ducmV2LnhtbFBLAQIUABQAAAAIAIdO4kDdAe8rngEAACQDAAAOAAAA&#10;AAAAAAEAIAAAACgBAABkcnMvZTJvRG9jLnhtbFBLBQYAAAAABgAGAFkBAAA4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3739515</wp:posOffset>
              </wp:positionH>
              <wp:positionV relativeFrom="page">
                <wp:posOffset>10095865</wp:posOffset>
              </wp:positionV>
              <wp:extent cx="133350" cy="139700"/>
              <wp:effectExtent l="0" t="0" r="0" b="0"/>
              <wp:wrapNone/>
              <wp:docPr id="22" name="文本框 9"/>
              <wp:cNvGraphicFramePr/>
              <a:graphic xmlns:a="http://schemas.openxmlformats.org/drawingml/2006/main">
                <a:graphicData uri="http://schemas.microsoft.com/office/word/2010/wordprocessingShape">
                  <wps:wsp>
                    <wps:cNvSpPr txBox="1"/>
                    <wps:spPr>
                      <a:xfrm>
                        <a:off x="0" y="0"/>
                        <a:ext cx="13335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4.45pt;margin-top:794.95pt;height:11pt;width:10.5pt;mso-position-horizontal-relative:page;mso-position-vertical-relative:page;z-index:-251645952;mso-width-relative:page;mso-height-relative:page;" filled="f" stroked="f" coordsize="21600,21600" o:gfxdata="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ejok2QAAAA0BAAAPAAAAAAAA&#10;AAEAIAAAACIAAABkcnMvZG93bnJldi54bWxQSwECFAAUAAAACACHTuJARL8zQZ8BAAAkAwAADgAA&#10;AAAAAAABACAAAAAoAQAAZHJzL2Uyb0RvYy54bWxQSwUGAAAAAAYABgBZAQAAOQU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3739515</wp:posOffset>
              </wp:positionH>
              <wp:positionV relativeFrom="page">
                <wp:posOffset>10095865</wp:posOffset>
              </wp:positionV>
              <wp:extent cx="133350" cy="139700"/>
              <wp:effectExtent l="0" t="0" r="0" b="0"/>
              <wp:wrapNone/>
              <wp:docPr id="24" name="文本框 10"/>
              <wp:cNvGraphicFramePr/>
              <a:graphic xmlns:a="http://schemas.openxmlformats.org/drawingml/2006/main">
                <a:graphicData uri="http://schemas.microsoft.com/office/word/2010/wordprocessingShape">
                  <wps:wsp>
                    <wps:cNvSpPr txBox="1"/>
                    <wps:spPr>
                      <a:xfrm>
                        <a:off x="0" y="0"/>
                        <a:ext cx="13335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4.45pt;margin-top:794.95pt;height:11pt;width:10.5pt;mso-position-horizontal-relative:page;mso-position-vertical-relative:page;z-index:-251645952;mso-width-relative:page;mso-height-relative:page;" filled="f" stroked="f" coordsize="21600,21600" o:gfxdata="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Z6OiTZAAAADQEAAA8AAAAAAAAA&#10;AQAgAAAAIgAAAGRycy9kb3ducmV2LnhtbFBLAQIUABQAAAAIAIdO4kBuxwrHngEAACUDAAAOAAAA&#10;AAAAAAEAIAAAACgBAABkcnMvZTJvRG9jLnhtbFBLBQYAAAAABgAGAFkBAAA4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3710940</wp:posOffset>
              </wp:positionH>
              <wp:positionV relativeFrom="page">
                <wp:posOffset>10095865</wp:posOffset>
              </wp:positionV>
              <wp:extent cx="191770" cy="139700"/>
              <wp:effectExtent l="0" t="0" r="0" b="0"/>
              <wp:wrapNone/>
              <wp:docPr id="28" name="文本框 12"/>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2" o:spid="_x0000_s1026" o:spt="202" type="#_x0000_t202" style="position:absolute;left:0pt;margin-left:292.2pt;margin-top:794.95pt;height:11pt;width:15.1pt;mso-position-horizontal-relative:page;mso-position-vertical-relative:page;z-index:-251644928;mso-width-relative:page;mso-height-relative:page;" filled="f" stroked="f" coordsize="21600,21600" o:gfxdata="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3Lbo/bAAAADQEAAA8AAAAA&#10;AAAAAQAgAAAAIgAAAGRycy9kb3ducmV2LnhtbFBLAQIUABQAAAAIAIdO4kBG7roFnwEAACUDAAAO&#10;AAAAAAAAAAEAIAAAACoBAABkcnMvZTJvRG9jLnhtbFBLBQYAAAAABgAGAFkBAAA7BQAAAAA=&#10;">
              <v:fill on="f" focussize="0,0"/>
              <v:stroke on="f"/>
              <v:imagedata o:title=""/>
              <o:lock v:ext="edit" aspectratio="f"/>
              <v:textbox inset="0mm,0mm,0mm,0mm">
                <w:txbxContent>
                  <w:p>
                    <w:pPr>
                      <w:spacing w:before="0" w:line="220" w:lineRule="exact"/>
                      <w:ind w:left="60" w:right="0" w:firstLine="0"/>
                      <w:jc w:val="left"/>
                      <w:rPr>
                        <w:rFonts w:ascii="仿宋"/>
                        <w:sz w:val="18"/>
                      </w:rPr>
                    </w:pPr>
                    <w:r>
                      <w:fldChar w:fldCharType="begin"/>
                    </w:r>
                    <w:r>
                      <w:rPr>
                        <w:rFonts w:ascii="仿宋"/>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995680</wp:posOffset>
              </wp:positionH>
              <wp:positionV relativeFrom="page">
                <wp:posOffset>1020445</wp:posOffset>
              </wp:positionV>
              <wp:extent cx="1169035" cy="227965"/>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4" o:spid="_x0000_s1026" o:spt="202" type="#_x0000_t202" style="position:absolute;left:0pt;margin-left:78.4pt;margin-top:80.35pt;height:17.95pt;width:92.05pt;mso-position-horizontal-relative:page;mso-position-vertical-relative:page;z-index:-251649024;mso-width-relative:page;mso-height-relative:page;" filled="f" stroked="f" coordsize="21600,21600" o:gfxdata="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bKuCNkAAAALAQAADwAAAAAA&#10;AAABACAAAAAiAAAAZHJzL2Rvd25yZXYueG1sUEsBAhQAFAAAAAgAh07iQGdu04CgAQAAJQMAAA4A&#10;AAAAAAAAAQAgAAAAKA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1</w:t>
                    </w:r>
                    <w:r>
                      <w:fldChar w:fldCharType="end"/>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927100</wp:posOffset>
              </wp:positionH>
              <wp:positionV relativeFrom="page">
                <wp:posOffset>1020445</wp:posOffset>
              </wp:positionV>
              <wp:extent cx="1169035" cy="227965"/>
              <wp:effectExtent l="0" t="0" r="0" b="0"/>
              <wp:wrapNone/>
              <wp:docPr id="48" name="文本框 22"/>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文本框 22" o:spid="_x0000_s1026" o:spt="202" type="#_x0000_t202" style="position:absolute;left:0pt;margin-left:73pt;margin-top:80.35pt;height:17.95pt;width:92.05pt;mso-position-horizontal-relative:page;mso-position-vertical-relative:page;z-index:-251639808;mso-width-relative:page;mso-height-relative:page;" filled="f" stroked="f" coordsize="21600,21600" o:gfxdata="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888xdgAAAALAQAADwAAAAAA&#10;AAABACAAAAAiAAAAZHJzL2Rvd25yZXYueG1sUEsBAhQAFAAAAAgAh07iQMUUZauhAQAAJg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77696" behindDoc="1" locked="0" layoutInCell="1" allowOverlap="1">
              <wp:simplePos x="0" y="0"/>
              <wp:positionH relativeFrom="page">
                <wp:posOffset>2468245</wp:posOffset>
              </wp:positionH>
              <wp:positionV relativeFrom="page">
                <wp:posOffset>1457960</wp:posOffset>
              </wp:positionV>
              <wp:extent cx="2775585" cy="358140"/>
              <wp:effectExtent l="0" t="0" r="0" b="0"/>
              <wp:wrapNone/>
              <wp:docPr id="50" name="文本框 23"/>
              <wp:cNvGraphicFramePr/>
              <a:graphic xmlns:a="http://schemas.openxmlformats.org/drawingml/2006/main">
                <a:graphicData uri="http://schemas.microsoft.com/office/word/2010/wordprocessingShape">
                  <wps:wsp>
                    <wps:cNvSpPr txBox="1"/>
                    <wps:spPr>
                      <a:xfrm>
                        <a:off x="0" y="0"/>
                        <a:ext cx="2775585" cy="358140"/>
                      </a:xfrm>
                      <a:prstGeom prst="rect">
                        <a:avLst/>
                      </a:prstGeom>
                      <a:noFill/>
                      <a:ln>
                        <a:noFill/>
                      </a:ln>
                    </wps:spPr>
                    <wps:txbx>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wps:txbx>
                    <wps:bodyPr lIns="0" tIns="0" rIns="0" bIns="0" upright="1"/>
                  </wps:wsp>
                </a:graphicData>
              </a:graphic>
            </wp:anchor>
          </w:drawing>
        </mc:Choice>
        <mc:Fallback>
          <w:pict>
            <v:shape id="文本框 23" o:spid="_x0000_s1026" o:spt="202" type="#_x0000_t202" style="position:absolute;left:0pt;margin-left:194.35pt;margin-top:114.8pt;height:28.2pt;width:218.55pt;mso-position-horizontal-relative:page;mso-position-vertical-relative:page;z-index:-251638784;mso-width-relative:page;mso-height-relative:page;" filled="f" stroked="f" coordsize="21600,21600" o:gfxdata="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QdQ4f2QAAAAsBAAAPAAAA&#10;AAAAAAEAIAAAACIAAABkcnMvZG93bnJldi54bWxQSwECFAAUAAAACACHTuJAxZ521KIBAAAmAwAA&#10;DgAAAAAAAAABACAAAAAoAQAAZHJzL2Uyb0RvYy54bWxQSwUGAAAAAAYABgBZAQAAPAUAAAAA&#10;">
              <v:fill on="f" focussize="0,0"/>
              <v:stroke on="f"/>
              <v:imagedata o:title=""/>
              <o:lock v:ext="edit" aspectratio="f"/>
              <v:textbox inset="0mm,0mm,0mm,0mm">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8720" behindDoc="1" locked="0" layoutInCell="1" allowOverlap="1">
              <wp:simplePos x="0" y="0"/>
              <wp:positionH relativeFrom="page">
                <wp:posOffset>927100</wp:posOffset>
              </wp:positionH>
              <wp:positionV relativeFrom="page">
                <wp:posOffset>1022350</wp:posOffset>
              </wp:positionV>
              <wp:extent cx="1169035" cy="227965"/>
              <wp:effectExtent l="0" t="0" r="0" b="0"/>
              <wp:wrapNone/>
              <wp:docPr id="54" name="文本框 25"/>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文本框 25" o:spid="_x0000_s1026" o:spt="202" type="#_x0000_t202" style="position:absolute;left:0pt;margin-left:73pt;margin-top:80.5pt;height:17.95pt;width:92.05pt;mso-position-horizontal-relative:page;mso-position-vertical-relative:page;z-index:-251637760;mso-width-relative:page;mso-height-relative:page;" filled="f" stroked="f" coordsize="21600,21600" o:gfxdata="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M0ZP9cAAAALAQAADwAAAAAA&#10;AAABACAAAAAiAAAAZHJzL2Rvd25yZXYueG1sUEsBAhQAFAAAAAgAh07iQHQyYvuiAQAAJgMAAA4A&#10;AAAAAAAAAQAgAAAAJg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2435860</wp:posOffset>
              </wp:positionH>
              <wp:positionV relativeFrom="page">
                <wp:posOffset>1459865</wp:posOffset>
              </wp:positionV>
              <wp:extent cx="2775585" cy="358140"/>
              <wp:effectExtent l="0" t="0" r="0" b="0"/>
              <wp:wrapNone/>
              <wp:docPr id="56" name="文本框 26"/>
              <wp:cNvGraphicFramePr/>
              <a:graphic xmlns:a="http://schemas.openxmlformats.org/drawingml/2006/main">
                <a:graphicData uri="http://schemas.microsoft.com/office/word/2010/wordprocessingShape">
                  <wps:wsp>
                    <wps:cNvSpPr txBox="1"/>
                    <wps:spPr>
                      <a:xfrm>
                        <a:off x="0" y="0"/>
                        <a:ext cx="2775585" cy="358140"/>
                      </a:xfrm>
                      <a:prstGeom prst="rect">
                        <a:avLst/>
                      </a:prstGeom>
                      <a:noFill/>
                      <a:ln>
                        <a:noFill/>
                      </a:ln>
                    </wps:spPr>
                    <wps:txbx>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wps:txbx>
                    <wps:bodyPr lIns="0" tIns="0" rIns="0" bIns="0" upright="1"/>
                  </wps:wsp>
                </a:graphicData>
              </a:graphic>
            </wp:anchor>
          </w:drawing>
        </mc:Choice>
        <mc:Fallback>
          <w:pict>
            <v:shape id="文本框 26" o:spid="_x0000_s1026" o:spt="202" type="#_x0000_t202" style="position:absolute;left:0pt;margin-left:191.8pt;margin-top:114.95pt;height:28.2pt;width:218.55pt;mso-position-horizontal-relative:page;mso-position-vertical-relative:page;z-index:-251637760;mso-width-relative:page;mso-height-relative:page;" filled="f" stroked="f" coordsize="21600,21600" o:gfxdata="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BGa1DaAAAACwEAAA8A&#10;AAAAAAAAAQAgAAAAIgAAAGRycy9kb3ducmV2LnhtbFBLAQIUABQAAAAIAIdO4kBXCjEJowEAACYD&#10;AAAOAAAAAAAAAAEAIAAAACkBAABkcnMvZTJvRG9jLnhtbFBLBQYAAAAABgAGAFkBAAA+BQAAAAA=&#10;">
              <v:fill on="f" focussize="0,0"/>
              <v:stroke on="f"/>
              <v:imagedata o:title=""/>
              <o:lock v:ext="edit" aspectratio="f"/>
              <v:textbox inset="0mm,0mm,0mm,0mm">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9744" behindDoc="1" locked="0" layoutInCell="1" allowOverlap="1">
              <wp:simplePos x="0" y="0"/>
              <wp:positionH relativeFrom="page">
                <wp:posOffset>927100</wp:posOffset>
              </wp:positionH>
              <wp:positionV relativeFrom="page">
                <wp:posOffset>1022350</wp:posOffset>
              </wp:positionV>
              <wp:extent cx="1269365" cy="227965"/>
              <wp:effectExtent l="0" t="0" r="0" b="0"/>
              <wp:wrapNone/>
              <wp:docPr id="60" name="文本框 28"/>
              <wp:cNvGraphicFramePr/>
              <a:graphic xmlns:a="http://schemas.openxmlformats.org/drawingml/2006/main">
                <a:graphicData uri="http://schemas.microsoft.com/office/word/2010/wordprocessingShape">
                  <wps:wsp>
                    <wps:cNvSpPr txBox="1"/>
                    <wps:spPr>
                      <a:xfrm>
                        <a:off x="0" y="0"/>
                        <a:ext cx="126936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8" o:spid="_x0000_s1026" o:spt="202" type="#_x0000_t202" style="position:absolute;left:0pt;margin-left:73pt;margin-top:80.5pt;height:17.95pt;width:99.95pt;mso-position-horizontal-relative:page;mso-position-vertical-relative:page;z-index:-251636736;mso-width-relative:page;mso-height-relative:page;" filled="f" stroked="f" coordsize="21600,21600" o:gfxdata="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Tf9s9cAAAALAQAADwAAAAAAAAAB&#10;ACAAAAAiAAAAZHJzL2Rvd25yZXYueG1sUEsBAhQAFAAAAAgAh07iQLesjiWfAQAAJgMAAA4AAAAA&#10;AAAAAQAgAAAAJgEAAGRycy9lMm9Eb2MueG1sUEsFBgAAAAAGAAYAWQEAADc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80768" behindDoc="1" locked="0" layoutInCell="1" allowOverlap="1">
              <wp:simplePos x="0" y="0"/>
              <wp:positionH relativeFrom="page">
                <wp:posOffset>2435860</wp:posOffset>
              </wp:positionH>
              <wp:positionV relativeFrom="page">
                <wp:posOffset>1459865</wp:posOffset>
              </wp:positionV>
              <wp:extent cx="2775585" cy="358140"/>
              <wp:effectExtent l="0" t="0" r="0" b="0"/>
              <wp:wrapNone/>
              <wp:docPr id="62" name="文本框 29"/>
              <wp:cNvGraphicFramePr/>
              <a:graphic xmlns:a="http://schemas.openxmlformats.org/drawingml/2006/main">
                <a:graphicData uri="http://schemas.microsoft.com/office/word/2010/wordprocessingShape">
                  <wps:wsp>
                    <wps:cNvSpPr txBox="1"/>
                    <wps:spPr>
                      <a:xfrm>
                        <a:off x="0" y="0"/>
                        <a:ext cx="2775585" cy="358140"/>
                      </a:xfrm>
                      <a:prstGeom prst="rect">
                        <a:avLst/>
                      </a:prstGeom>
                      <a:noFill/>
                      <a:ln>
                        <a:noFill/>
                      </a:ln>
                    </wps:spPr>
                    <wps:txbx>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wps:txbx>
                    <wps:bodyPr lIns="0" tIns="0" rIns="0" bIns="0" upright="1"/>
                  </wps:wsp>
                </a:graphicData>
              </a:graphic>
            </wp:anchor>
          </w:drawing>
        </mc:Choice>
        <mc:Fallback>
          <w:pict>
            <v:shape id="文本框 29" o:spid="_x0000_s1026" o:spt="202" type="#_x0000_t202" style="position:absolute;left:0pt;margin-left:191.8pt;margin-top:114.95pt;height:28.2pt;width:218.55pt;mso-position-horizontal-relative:page;mso-position-vertical-relative:page;z-index:-251635712;mso-width-relative:page;mso-height-relative:page;" filled="f" stroked="f" coordsize="21600,21600" o:gfxdata="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BGa1DaAAAACwEAAA8A&#10;AAAAAAAAAQAgAAAAIgAAAGRycy9kb3ducmV2LnhtbFBLAQIUABQAAAAIAIdO4kBdz8BxowEAACYD&#10;AAAOAAAAAAAAAAEAIAAAACkBAABkcnMvZTJvRG9jLnhtbFBLBQYAAAAABgAGAFkBAAA+BQAAAAA=&#10;">
              <v:fill on="f" focussize="0,0"/>
              <v:stroke on="f"/>
              <v:imagedata o:title=""/>
              <o:lock v:ext="edit" aspectratio="f"/>
              <v:textbox inset="0mm,0mm,0mm,0mm">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1792" behindDoc="1" locked="0" layoutInCell="1" allowOverlap="1">
              <wp:simplePos x="0" y="0"/>
              <wp:positionH relativeFrom="page">
                <wp:posOffset>927100</wp:posOffset>
              </wp:positionH>
              <wp:positionV relativeFrom="page">
                <wp:posOffset>1022350</wp:posOffset>
              </wp:positionV>
              <wp:extent cx="1269365" cy="227965"/>
              <wp:effectExtent l="0" t="0" r="0" b="0"/>
              <wp:wrapNone/>
              <wp:docPr id="66" name="文本框 31"/>
              <wp:cNvGraphicFramePr/>
              <a:graphic xmlns:a="http://schemas.openxmlformats.org/drawingml/2006/main">
                <a:graphicData uri="http://schemas.microsoft.com/office/word/2010/wordprocessingShape">
                  <wps:wsp>
                    <wps:cNvSpPr txBox="1"/>
                    <wps:spPr>
                      <a:xfrm>
                        <a:off x="0" y="0"/>
                        <a:ext cx="126936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11</w:t>
                          </w:r>
                          <w:r>
                            <w:fldChar w:fldCharType="end"/>
                          </w:r>
                        </w:p>
                      </w:txbxContent>
                    </wps:txbx>
                    <wps:bodyPr lIns="0" tIns="0" rIns="0" bIns="0" upright="1"/>
                  </wps:wsp>
                </a:graphicData>
              </a:graphic>
            </wp:anchor>
          </w:drawing>
        </mc:Choice>
        <mc:Fallback>
          <w:pict>
            <v:shape id="文本框 31" o:spid="_x0000_s1026" o:spt="202" type="#_x0000_t202" style="position:absolute;left:0pt;margin-left:73pt;margin-top:80.5pt;height:17.95pt;width:99.95pt;mso-position-horizontal-relative:page;mso-position-vertical-relative:page;z-index:-251634688;mso-width-relative:page;mso-height-relative:page;" filled="f" stroked="f" coordsize="21600,21600" o:gfxdata="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U3/bPXAAAACwEAAA8AAAAAAAAA&#10;AQAgAAAAIgAAAGRycy9kb3ducmV2LnhtbFBLAQIUABQAAAAIAIdO4kCaku5hoAEAACYDAAAOAAAA&#10;AAAAAAEAIAAAACYBAABkcnMvZTJvRG9jLnhtbFBLBQYAAAAABgAGAFkBAAA4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11</w:t>
                    </w:r>
                    <w:r>
                      <w:fldChar w:fldCharType="end"/>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927100</wp:posOffset>
              </wp:positionH>
              <wp:positionV relativeFrom="page">
                <wp:posOffset>1020445</wp:posOffset>
              </wp:positionV>
              <wp:extent cx="1143635" cy="227965"/>
              <wp:effectExtent l="0" t="0" r="0" b="0"/>
              <wp:wrapNone/>
              <wp:docPr id="76" name="文本框 36"/>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处罚文书3.1</w:t>
                          </w:r>
                        </w:p>
                      </w:txbxContent>
                    </wps:txbx>
                    <wps:bodyPr lIns="0" tIns="0" rIns="0" bIns="0" upright="1"/>
                  </wps:wsp>
                </a:graphicData>
              </a:graphic>
            </wp:anchor>
          </w:drawing>
        </mc:Choice>
        <mc:Fallback>
          <w:pict>
            <v:shape id="文本框 36" o:spid="_x0000_s1026" o:spt="202" type="#_x0000_t202" style="position:absolute;left:0pt;margin-left:73pt;margin-top:80.35pt;height:17.95pt;width:90.05pt;mso-position-horizontal-relative:page;mso-position-vertical-relative:page;z-index:-251632640;mso-width-relative:page;mso-height-relative:page;" filled="f" stroked="f" coordsize="21600,21600" o:gfxdata="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vw9aNgAAAALAQAADwAAAAAA&#10;AAABACAAAAAiAAAAZHJzL2Rvd25yZXYueG1sUEsBAhQAFAAAAAgAh07iQPbo1C6hAQAAJg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处罚文书3.1</w:t>
                    </w:r>
                  </w:p>
                </w:txbxContent>
              </v:textbox>
            </v:shape>
          </w:pict>
        </mc:Fallback>
      </mc:AlternateContent>
    </w:r>
    <w:r>
      <mc:AlternateContent>
        <mc:Choice Requires="wps">
          <w:drawing>
            <wp:anchor distT="0" distB="0" distL="114300" distR="114300" simplePos="0" relativeHeight="251684864" behindDoc="1" locked="0" layoutInCell="1" allowOverlap="1">
              <wp:simplePos x="0" y="0"/>
              <wp:positionH relativeFrom="page">
                <wp:posOffset>2435860</wp:posOffset>
              </wp:positionH>
              <wp:positionV relativeFrom="page">
                <wp:posOffset>1457960</wp:posOffset>
              </wp:positionV>
              <wp:extent cx="2775585" cy="737235"/>
              <wp:effectExtent l="0" t="0" r="0" b="0"/>
              <wp:wrapNone/>
              <wp:docPr id="78" name="文本框 37"/>
              <wp:cNvGraphicFramePr/>
              <a:graphic xmlns:a="http://schemas.openxmlformats.org/drawingml/2006/main">
                <a:graphicData uri="http://schemas.microsoft.com/office/word/2010/wordprocessingShape">
                  <wps:wsp>
                    <wps:cNvSpPr txBox="1"/>
                    <wps:spPr>
                      <a:xfrm>
                        <a:off x="0" y="0"/>
                        <a:ext cx="2775585" cy="737235"/>
                      </a:xfrm>
                      <a:prstGeom prst="rect">
                        <a:avLst/>
                      </a:prstGeom>
                      <a:noFill/>
                      <a:ln>
                        <a:noFill/>
                      </a:ln>
                    </wps:spPr>
                    <wps:txbx>
                      <w:txbxContent>
                        <w:p>
                          <w:pPr>
                            <w:spacing w:before="0" w:line="583" w:lineRule="exact"/>
                            <w:ind w:left="20" w:right="0" w:firstLine="0"/>
                            <w:jc w:val="left"/>
                            <w:rPr>
                              <w:rFonts w:hint="eastAsia" w:ascii="PMingLiU" w:eastAsia="PMingLiU"/>
                              <w:sz w:val="44"/>
                            </w:rPr>
                          </w:pPr>
                          <w:r>
                            <w:rPr>
                              <w:rFonts w:hint="eastAsia" w:ascii="PMingLiU" w:eastAsia="PMingLiU"/>
                              <w:w w:val="95"/>
                              <w:sz w:val="44"/>
                            </w:rPr>
                            <w:t>（行政处罚机关名称）</w:t>
                          </w:r>
                        </w:p>
                        <w:p>
                          <w:pPr>
                            <w:spacing w:before="0" w:line="578" w:lineRule="exact"/>
                            <w:ind w:left="207" w:right="0" w:firstLine="0"/>
                            <w:jc w:val="left"/>
                            <w:rPr>
                              <w:rFonts w:hint="eastAsia" w:ascii="PMingLiU" w:eastAsia="PMingLiU"/>
                              <w:sz w:val="44"/>
                            </w:rPr>
                          </w:pPr>
                          <w:r>
                            <w:rPr>
                              <w:rFonts w:hint="eastAsia" w:ascii="PMingLiU" w:eastAsia="PMingLiU"/>
                              <w:sz w:val="44"/>
                            </w:rPr>
                            <w:t>行政处罚事先告知书</w:t>
                          </w:r>
                        </w:p>
                      </w:txbxContent>
                    </wps:txbx>
                    <wps:bodyPr lIns="0" tIns="0" rIns="0" bIns="0" upright="1"/>
                  </wps:wsp>
                </a:graphicData>
              </a:graphic>
            </wp:anchor>
          </w:drawing>
        </mc:Choice>
        <mc:Fallback>
          <w:pict>
            <v:shape id="文本框 37" o:spid="_x0000_s1026" o:spt="202" type="#_x0000_t202" style="position:absolute;left:0pt;margin-left:191.8pt;margin-top:114.8pt;height:58.05pt;width:218.55pt;mso-position-horizontal-relative:page;mso-position-vertical-relative:page;z-index:-251631616;mso-width-relative:page;mso-height-relative:page;" filled="f" stroked="f" coordsize="21600,21600" o:gfxdata="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Eqx3e2gAAAAsBAAAPAAAA&#10;AAAAAAEAIAAAACIAAABkcnMvZG93bnJldi54bWxQSwECFAAUAAAACACHTuJAaMu8X6EBAAAmAwAA&#10;DgAAAAAAAAABACAAAAApAQAAZHJzL2Uyb0RvYy54bWxQSwUGAAAAAAYABgBZAQAAPAUAAAAA&#10;">
              <v:fill on="f" focussize="0,0"/>
              <v:stroke on="f"/>
              <v:imagedata o:title=""/>
              <o:lock v:ext="edit" aspectratio="f"/>
              <v:textbox inset="0mm,0mm,0mm,0mm">
                <w:txbxContent>
                  <w:p>
                    <w:pPr>
                      <w:spacing w:before="0" w:line="583" w:lineRule="exact"/>
                      <w:ind w:left="20" w:right="0" w:firstLine="0"/>
                      <w:jc w:val="left"/>
                      <w:rPr>
                        <w:rFonts w:hint="eastAsia" w:ascii="PMingLiU" w:eastAsia="PMingLiU"/>
                        <w:sz w:val="44"/>
                      </w:rPr>
                    </w:pPr>
                    <w:r>
                      <w:rPr>
                        <w:rFonts w:hint="eastAsia" w:ascii="PMingLiU" w:eastAsia="PMingLiU"/>
                        <w:w w:val="95"/>
                        <w:sz w:val="44"/>
                      </w:rPr>
                      <w:t>（行政处罚机关名称）</w:t>
                    </w:r>
                  </w:p>
                  <w:p>
                    <w:pPr>
                      <w:spacing w:before="0" w:line="578" w:lineRule="exact"/>
                      <w:ind w:left="207" w:right="0" w:firstLine="0"/>
                      <w:jc w:val="left"/>
                      <w:rPr>
                        <w:rFonts w:hint="eastAsia" w:ascii="PMingLiU" w:eastAsia="PMingLiU"/>
                        <w:sz w:val="44"/>
                      </w:rPr>
                    </w:pPr>
                    <w:r>
                      <w:rPr>
                        <w:rFonts w:hint="eastAsia" w:ascii="PMingLiU" w:eastAsia="PMingLiU"/>
                        <w:sz w:val="44"/>
                      </w:rPr>
                      <w:t>行政处罚事先告知书</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5888" behindDoc="1" locked="0" layoutInCell="1" allowOverlap="1">
              <wp:simplePos x="0" y="0"/>
              <wp:positionH relativeFrom="page">
                <wp:posOffset>927100</wp:posOffset>
              </wp:positionH>
              <wp:positionV relativeFrom="page">
                <wp:posOffset>1020445</wp:posOffset>
              </wp:positionV>
              <wp:extent cx="1143635" cy="227965"/>
              <wp:effectExtent l="0" t="0" r="0" b="0"/>
              <wp:wrapNone/>
              <wp:docPr id="82" name="文本框 39"/>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处罚文书3.2</w:t>
                          </w:r>
                        </w:p>
                      </w:txbxContent>
                    </wps:txbx>
                    <wps:bodyPr lIns="0" tIns="0" rIns="0" bIns="0" upright="1"/>
                  </wps:wsp>
                </a:graphicData>
              </a:graphic>
            </wp:anchor>
          </w:drawing>
        </mc:Choice>
        <mc:Fallback>
          <w:pict>
            <v:shape id="文本框 39" o:spid="_x0000_s1026" o:spt="202" type="#_x0000_t202" style="position:absolute;left:0pt;margin-left:73pt;margin-top:80.35pt;height:17.95pt;width:90.05pt;mso-position-horizontal-relative:page;mso-position-vertical-relative:page;z-index:-251630592;mso-width-relative:page;mso-height-relative:page;" filled="f" stroked="f" coordsize="21600,21600" o:gfxdata="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L8PWjYAAAACwEAAA8AAAAA&#10;AAAAAQAgAAAAIgAAAGRycy9kb3ducmV2LnhtbFBLAQIUABQAAAAIAIdO4kAuvioPogEAACYDAAAO&#10;AAAAAAAAAAEAIAAAACcBAABkcnMvZTJvRG9jLnhtbFBLBQYAAAAABgAGAFkBAAA7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处罚文书3.2</w:t>
                    </w:r>
                  </w:p>
                </w:txbxContent>
              </v:textbox>
            </v:shap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2435860</wp:posOffset>
              </wp:positionH>
              <wp:positionV relativeFrom="page">
                <wp:posOffset>1457960</wp:posOffset>
              </wp:positionV>
              <wp:extent cx="2775585" cy="737235"/>
              <wp:effectExtent l="0" t="0" r="0" b="0"/>
              <wp:wrapNone/>
              <wp:docPr id="84" name="文本框 40"/>
              <wp:cNvGraphicFramePr/>
              <a:graphic xmlns:a="http://schemas.openxmlformats.org/drawingml/2006/main">
                <a:graphicData uri="http://schemas.microsoft.com/office/word/2010/wordprocessingShape">
                  <wps:wsp>
                    <wps:cNvSpPr txBox="1"/>
                    <wps:spPr>
                      <a:xfrm>
                        <a:off x="0" y="0"/>
                        <a:ext cx="2775585" cy="737235"/>
                      </a:xfrm>
                      <a:prstGeom prst="rect">
                        <a:avLst/>
                      </a:prstGeom>
                      <a:noFill/>
                      <a:ln>
                        <a:noFill/>
                      </a:ln>
                    </wps:spPr>
                    <wps:txbx>
                      <w:txbxContent>
                        <w:p>
                          <w:pPr>
                            <w:spacing w:before="0" w:line="583" w:lineRule="exact"/>
                            <w:ind w:left="20" w:right="0" w:firstLine="0"/>
                            <w:jc w:val="left"/>
                            <w:rPr>
                              <w:rFonts w:hint="eastAsia" w:ascii="PMingLiU" w:eastAsia="PMingLiU"/>
                              <w:sz w:val="44"/>
                            </w:rPr>
                          </w:pPr>
                          <w:r>
                            <w:rPr>
                              <w:rFonts w:hint="eastAsia" w:ascii="PMingLiU" w:eastAsia="PMingLiU"/>
                              <w:w w:val="95"/>
                              <w:sz w:val="44"/>
                            </w:rPr>
                            <w:t>（行政处罚机关名称）</w:t>
                          </w:r>
                        </w:p>
                        <w:p>
                          <w:pPr>
                            <w:spacing w:before="0" w:line="578" w:lineRule="exact"/>
                            <w:ind w:left="207" w:right="0" w:firstLine="0"/>
                            <w:jc w:val="left"/>
                            <w:rPr>
                              <w:rFonts w:hint="eastAsia" w:ascii="PMingLiU" w:eastAsia="PMingLiU"/>
                              <w:sz w:val="44"/>
                            </w:rPr>
                          </w:pPr>
                          <w:r>
                            <w:rPr>
                              <w:rFonts w:hint="eastAsia" w:ascii="PMingLiU" w:eastAsia="PMingLiU"/>
                              <w:sz w:val="44"/>
                            </w:rPr>
                            <w:t>行政处罚听证告知书</w:t>
                          </w:r>
                        </w:p>
                      </w:txbxContent>
                    </wps:txbx>
                    <wps:bodyPr lIns="0" tIns="0" rIns="0" bIns="0" upright="1"/>
                  </wps:wsp>
                </a:graphicData>
              </a:graphic>
            </wp:anchor>
          </w:drawing>
        </mc:Choice>
        <mc:Fallback>
          <w:pict>
            <v:shape id="文本框 40" o:spid="_x0000_s1026" o:spt="202" type="#_x0000_t202" style="position:absolute;left:0pt;margin-left:191.8pt;margin-top:114.8pt;height:58.05pt;width:218.55pt;mso-position-horizontal-relative:page;mso-position-vertical-relative:page;z-index:-251630592;mso-width-relative:page;mso-height-relative:page;" filled="f" stroked="f" coordsize="21600,21600" o:gfxdata="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Eqx3e2gAAAAsBAAAPAAAA&#10;AAAAAAEAIAAAACIAAABkcnMvZG93bnJldi54bWxQSwECFAAUAAAACACHTuJAG4jjYaEBAAAmAwAA&#10;DgAAAAAAAAABACAAAAApAQAAZHJzL2Uyb0RvYy54bWxQSwUGAAAAAAYABgBZAQAAPAUAAAAA&#10;">
              <v:fill on="f" focussize="0,0"/>
              <v:stroke on="f"/>
              <v:imagedata o:title=""/>
              <o:lock v:ext="edit" aspectratio="f"/>
              <v:textbox inset="0mm,0mm,0mm,0mm">
                <w:txbxContent>
                  <w:p>
                    <w:pPr>
                      <w:spacing w:before="0" w:line="583" w:lineRule="exact"/>
                      <w:ind w:left="20" w:right="0" w:firstLine="0"/>
                      <w:jc w:val="left"/>
                      <w:rPr>
                        <w:rFonts w:hint="eastAsia" w:ascii="PMingLiU" w:eastAsia="PMingLiU"/>
                        <w:sz w:val="44"/>
                      </w:rPr>
                    </w:pPr>
                    <w:r>
                      <w:rPr>
                        <w:rFonts w:hint="eastAsia" w:ascii="PMingLiU" w:eastAsia="PMingLiU"/>
                        <w:w w:val="95"/>
                        <w:sz w:val="44"/>
                      </w:rPr>
                      <w:t>（行政处罚机关名称）</w:t>
                    </w:r>
                  </w:p>
                  <w:p>
                    <w:pPr>
                      <w:spacing w:before="0" w:line="578" w:lineRule="exact"/>
                      <w:ind w:left="207" w:right="0" w:firstLine="0"/>
                      <w:jc w:val="left"/>
                      <w:rPr>
                        <w:rFonts w:hint="eastAsia" w:ascii="PMingLiU" w:eastAsia="PMingLiU"/>
                        <w:sz w:val="44"/>
                      </w:rPr>
                    </w:pPr>
                    <w:r>
                      <w:rPr>
                        <w:rFonts w:hint="eastAsia" w:ascii="PMingLiU" w:eastAsia="PMingLiU"/>
                        <w:sz w:val="44"/>
                      </w:rPr>
                      <w:t>行政处罚听证告知书</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927100</wp:posOffset>
              </wp:positionH>
              <wp:positionV relativeFrom="page">
                <wp:posOffset>1020445</wp:posOffset>
              </wp:positionV>
              <wp:extent cx="1143635" cy="227965"/>
              <wp:effectExtent l="0" t="0" r="0" b="0"/>
              <wp:wrapNone/>
              <wp:docPr id="88" name="文本框 42"/>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处罚文书3.3</w:t>
                          </w:r>
                        </w:p>
                      </w:txbxContent>
                    </wps:txbx>
                    <wps:bodyPr lIns="0" tIns="0" rIns="0" bIns="0" upright="1"/>
                  </wps:wsp>
                </a:graphicData>
              </a:graphic>
            </wp:anchor>
          </w:drawing>
        </mc:Choice>
        <mc:Fallback>
          <w:pict>
            <v:shape id="文本框 42" o:spid="_x0000_s1026" o:spt="202" type="#_x0000_t202" style="position:absolute;left:0pt;margin-left:73pt;margin-top:80.35pt;height:17.95pt;width:90.05pt;mso-position-horizontal-relative:page;mso-position-vertical-relative:page;z-index:-251629568;mso-width-relative:page;mso-height-relative:page;" filled="f" stroked="f" coordsize="21600,21600" o:gfxdata="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vw9aNgAAAALAQAADwAAAAAA&#10;AAABACAAAAAiAAAAZHJzL2Rvd25yZXYueG1sUEsBAhQAFAAAAAgAh07iQAvYtluhAQAAJg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处罚文书3.3</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995680</wp:posOffset>
              </wp:positionH>
              <wp:positionV relativeFrom="page">
                <wp:posOffset>1020445</wp:posOffset>
              </wp:positionV>
              <wp:extent cx="1169035" cy="227965"/>
              <wp:effectExtent l="0" t="0" r="0" b="0"/>
              <wp:wrapNone/>
              <wp:docPr id="16" name="文本框 6"/>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6" o:spid="_x0000_s1026" o:spt="202" type="#_x0000_t202" style="position:absolute;left:0pt;margin-left:78.4pt;margin-top:80.35pt;height:17.95pt;width:92.05pt;mso-position-horizontal-relative:page;mso-position-vertical-relative:page;z-index:-251648000;mso-width-relative:page;mso-height-relative:page;" filled="f" stroked="f" coordsize="21600,21600" o:gfxdata="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sq4I2QAAAAsBAAAPAAAAAAAA&#10;AAEAIAAAACIAAABkcnMvZG93bnJldi54bWxQSwECFAAUAAAACACHTuJAmobRSJ8BAAAlAwAADgAA&#10;AAAAAAABACAAAAAoAQAAZHJzL2Uyb0RvYy54bWxQSwUGAAAAAAYABgBZAQAAOQ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2</w:t>
                    </w:r>
                    <w:r>
                      <w:fldChar w:fldCharType="end"/>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7936" behindDoc="1" locked="0" layoutInCell="1" allowOverlap="1">
              <wp:simplePos x="0" y="0"/>
              <wp:positionH relativeFrom="page">
                <wp:posOffset>927100</wp:posOffset>
              </wp:positionH>
              <wp:positionV relativeFrom="page">
                <wp:posOffset>1020445</wp:posOffset>
              </wp:positionV>
              <wp:extent cx="1169035" cy="227965"/>
              <wp:effectExtent l="0" t="0" r="0" b="0"/>
              <wp:wrapNone/>
              <wp:docPr id="92" name="文本框 44"/>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44" o:spid="_x0000_s1026" o:spt="202" type="#_x0000_t202" style="position:absolute;left:0pt;margin-left:73pt;margin-top:80.35pt;height:17.95pt;width:92.05pt;mso-position-horizontal-relative:page;mso-position-vertical-relative:page;z-index:-251628544;mso-width-relative:page;mso-height-relative:page;" filled="f" stroked="f" coordsize="21600,21600" o:gfxdata="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PPPMXYAAAACwEAAA8AAAAA&#10;AAAAAQAgAAAAIgAAAGRycy9kb3ducmV2LnhtbFBLAQIUABQAAAAIAIdO4kC38UiYogEAACYDAAAO&#10;AAAAAAAAAAEAIAAAACcBAABkcnMvZTJvRG9jLnhtbFBLBQYAAAAABgAGAFkBAAA7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4</w:t>
                    </w:r>
                    <w:r>
                      <w:fldChar w:fldCharType="end"/>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8960" behindDoc="1" locked="0" layoutInCell="1" allowOverlap="1">
              <wp:simplePos x="0" y="0"/>
              <wp:positionH relativeFrom="page">
                <wp:posOffset>927100</wp:posOffset>
              </wp:positionH>
              <wp:positionV relativeFrom="page">
                <wp:posOffset>1020445</wp:posOffset>
              </wp:positionV>
              <wp:extent cx="1169035" cy="227965"/>
              <wp:effectExtent l="0" t="0" r="0" b="0"/>
              <wp:wrapNone/>
              <wp:docPr id="96" name="文本框 46"/>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46" o:spid="_x0000_s1026" o:spt="202" type="#_x0000_t202" style="position:absolute;left:0pt;margin-left:73pt;margin-top:80.35pt;height:17.95pt;width:92.05pt;mso-position-horizontal-relative:page;mso-position-vertical-relative:page;z-index:-251627520;mso-width-relative:page;mso-height-relative:page;" filled="f" stroked="f" coordsize="21600,21600" o:gfxdata="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888xdgAAAALAQAADwAAAAAA&#10;AAABACAAAAAiAAAAZHJzL2Rvd25yZXYueG1sUEsBAhQAFAAAAAgAh07iQM6FwsqhAQAAJg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5</w:t>
                    </w:r>
                    <w:r>
                      <w:fldChar w:fldCharType="end"/>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927100</wp:posOffset>
              </wp:positionH>
              <wp:positionV relativeFrom="page">
                <wp:posOffset>1022350</wp:posOffset>
              </wp:positionV>
              <wp:extent cx="1169035" cy="227965"/>
              <wp:effectExtent l="0" t="0" r="0" b="0"/>
              <wp:wrapNone/>
              <wp:docPr id="100" name="文本框 48"/>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48" o:spid="_x0000_s1026" o:spt="202" type="#_x0000_t202" style="position:absolute;left:0pt;margin-left:73pt;margin-top:80.5pt;height:17.95pt;width:92.05pt;mso-position-horizontal-relative:page;mso-position-vertical-relative:page;z-index:-251626496;mso-width-relative:page;mso-height-relative:page;" filled="f" stroked="f" coordsize="21600,21600" o:gfxdata="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gzRk/1wAAAAsBAAAPAAAAAAAA&#10;AAEAIAAAACIAAABkcnMvZG93bnJldi54bWxQSwECFAAUAAAACACHTuJAHltcbaEBAAAnAwAADgAA&#10;AAAAAAABACAAAAAmAQAAZHJzL2Uyb0RvYy54bWxQSwUGAAAAAAYABgBZAQAAOQ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6</w:t>
                    </w:r>
                    <w:r>
                      <w:fldChar w:fldCharType="end"/>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927100</wp:posOffset>
              </wp:positionH>
              <wp:positionV relativeFrom="page">
                <wp:posOffset>1022350</wp:posOffset>
              </wp:positionV>
              <wp:extent cx="1169035" cy="227965"/>
              <wp:effectExtent l="0" t="0" r="0" b="0"/>
              <wp:wrapNone/>
              <wp:docPr id="104" name="文本框 50"/>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文本框 50" o:spid="_x0000_s1026" o:spt="202" type="#_x0000_t202" style="position:absolute;left:0pt;margin-left:73pt;margin-top:80.5pt;height:17.95pt;width:92.05pt;mso-position-horizontal-relative:page;mso-position-vertical-relative:page;z-index:-251625472;mso-width-relative:page;mso-height-relative:page;" filled="f" stroked="f" coordsize="21600,21600" o:gfxdata="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DNGT/XAAAACwEAAA8AAAAAAAAA&#10;AQAgAAAAIgAAAGRycy9kb3ducmV2LnhtbFBLAQIUABQAAAAIAIdO4kAv3MHtoAEAACcDAAAOAAAA&#10;AAAAAAEAIAAAACYBAABkcnMvZTJvRG9jLnhtbFBLBQYAAAAABgAGAFkBAAA4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7</w:t>
                    </w:r>
                    <w:r>
                      <w:fldChar w:fldCharType="end"/>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2032" behindDoc="1" locked="0" layoutInCell="1" allowOverlap="1">
              <wp:simplePos x="0" y="0"/>
              <wp:positionH relativeFrom="page">
                <wp:posOffset>927100</wp:posOffset>
              </wp:positionH>
              <wp:positionV relativeFrom="page">
                <wp:posOffset>1022350</wp:posOffset>
              </wp:positionV>
              <wp:extent cx="1169035" cy="227965"/>
              <wp:effectExtent l="0" t="0" r="0" b="0"/>
              <wp:wrapNone/>
              <wp:docPr id="108" name="文本框 52"/>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文本框 52" o:spid="_x0000_s1026" o:spt="202" type="#_x0000_t202" style="position:absolute;left:0pt;margin-left:73pt;margin-top:80.5pt;height:17.95pt;width:92.05pt;mso-position-horizontal-relative:page;mso-position-vertical-relative:page;z-index:-251624448;mso-width-relative:page;mso-height-relative:page;" filled="f" stroked="f" coordsize="21600,21600" o:gfxdata="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DNGT/XAAAACwEAAA8AAAAAAAAA&#10;AQAgAAAAIgAAAGRycy9kb3ducmV2LnhtbFBLAQIUABQAAAAIAIdO4kDB06/eoAEAACcDAAAOAAAA&#10;AAAAAAEAIAAAACYBAABkcnMvZTJvRG9jLnhtbFBLBQYAAAAABgAGAFkBAAA4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w:t>
                    </w:r>
                    <w:r>
                      <w:fldChar w:fldCharType="begin"/>
                    </w:r>
                    <w:r>
                      <w:rPr>
                        <w:rFonts w:hint="eastAsia" w:ascii="黑体" w:eastAsia="黑体"/>
                        <w:w w:val="95"/>
                        <w:sz w:val="32"/>
                      </w:rPr>
                      <w:instrText xml:space="preserve"> PAGE </w:instrText>
                    </w:r>
                    <w:r>
                      <w:fldChar w:fldCharType="separate"/>
                    </w:r>
                    <w:r>
                      <w:t>8</w:t>
                    </w:r>
                    <w:r>
                      <w:fldChar w:fldCharType="end"/>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4080" behindDoc="1" locked="0" layoutInCell="1" allowOverlap="1">
              <wp:simplePos x="0" y="0"/>
              <wp:positionH relativeFrom="page">
                <wp:posOffset>927100</wp:posOffset>
              </wp:positionH>
              <wp:positionV relativeFrom="page">
                <wp:posOffset>1022350</wp:posOffset>
              </wp:positionV>
              <wp:extent cx="1143635" cy="227965"/>
              <wp:effectExtent l="0" t="0" r="0" b="0"/>
              <wp:wrapNone/>
              <wp:docPr id="114" name="文本框 55"/>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处罚文书3.9</w:t>
                          </w:r>
                        </w:p>
                      </w:txbxContent>
                    </wps:txbx>
                    <wps:bodyPr lIns="0" tIns="0" rIns="0" bIns="0" upright="1"/>
                  </wps:wsp>
                </a:graphicData>
              </a:graphic>
            </wp:anchor>
          </w:drawing>
        </mc:Choice>
        <mc:Fallback>
          <w:pict>
            <v:shape id="文本框 55" o:spid="_x0000_s1026" o:spt="202" type="#_x0000_t202" style="position:absolute;left:0pt;margin-left:73pt;margin-top:80.5pt;height:17.95pt;width:90.05pt;mso-position-horizontal-relative:page;mso-position-vertical-relative:page;z-index:-251622400;mso-width-relative:page;mso-height-relative:page;" filled="f" stroked="f" coordsize="21600,21600" o:gfxdata="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8f4YktcAAAALAQAADwAAAAAA&#10;AAABACAAAAAiAAAAZHJzL2Rvd25yZXYueG1sUEsBAhQAFAAAAAgAh07iQIr95gSiAQAAJwMAAA4A&#10;AAAAAAAAAQAgAAAAJg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处罚文书3.9</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5104" behindDoc="1" locked="0" layoutInCell="1" allowOverlap="1">
              <wp:simplePos x="0" y="0"/>
              <wp:positionH relativeFrom="page">
                <wp:posOffset>927100</wp:posOffset>
              </wp:positionH>
              <wp:positionV relativeFrom="page">
                <wp:posOffset>1020445</wp:posOffset>
              </wp:positionV>
              <wp:extent cx="939165" cy="227965"/>
              <wp:effectExtent l="0" t="0" r="0" b="0"/>
              <wp:wrapNone/>
              <wp:docPr id="118" name="文本框 57"/>
              <wp:cNvGraphicFramePr/>
              <a:graphic xmlns:a="http://schemas.openxmlformats.org/drawingml/2006/main">
                <a:graphicData uri="http://schemas.microsoft.com/office/word/2010/wordprocessingShape">
                  <wps:wsp>
                    <wps:cNvSpPr txBox="1"/>
                    <wps:spPr>
                      <a:xfrm>
                        <a:off x="0" y="0"/>
                        <a:ext cx="93916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w:t>
                          </w:r>
                        </w:p>
                      </w:txbxContent>
                    </wps:txbx>
                    <wps:bodyPr lIns="0" tIns="0" rIns="0" bIns="0" upright="1"/>
                  </wps:wsp>
                </a:graphicData>
              </a:graphic>
            </wp:anchor>
          </w:drawing>
        </mc:Choice>
        <mc:Fallback>
          <w:pict>
            <v:shape id="文本框 57" o:spid="_x0000_s1026" o:spt="202" type="#_x0000_t202" style="position:absolute;left:0pt;margin-left:73pt;margin-top:80.35pt;height:17.95pt;width:73.95pt;mso-position-horizontal-relative:page;mso-position-vertical-relative:page;z-index:-251621376;mso-width-relative:page;mso-height-relative:page;" filled="f" stroked="f" coordsize="21600,21600" o:gfxdata="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d8yyPZAAAACwEAAA8AAAAA&#10;AAAAAQAgAAAAIgAAAGRycy9kb3ducmV2LnhtbFBLAQIUABQAAAAIAIdO4kCLKo92oQEAACYDAAAO&#10;AAAAAAAAAAEAIAAAACgBAABkcnMvZTJvRG9jLnhtbFBLBQYAAAAABgAGAFkBAAA7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6128" behindDoc="1" locked="0" layoutInCell="1" allowOverlap="1">
              <wp:simplePos x="0" y="0"/>
              <wp:positionH relativeFrom="page">
                <wp:posOffset>1054100</wp:posOffset>
              </wp:positionH>
              <wp:positionV relativeFrom="page">
                <wp:posOffset>1020445</wp:posOffset>
              </wp:positionV>
              <wp:extent cx="1169035" cy="227965"/>
              <wp:effectExtent l="0" t="0" r="0" b="0"/>
              <wp:wrapNone/>
              <wp:docPr id="124" name="文本框 60"/>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处罚文书4.</w:t>
                          </w:r>
                          <w:r>
                            <w:fldChar w:fldCharType="begin"/>
                          </w:r>
                          <w:r>
                            <w:rPr>
                              <w:rFonts w:hint="eastAsia" w:ascii="黑体" w:eastAsia="黑体"/>
                              <w:sz w:val="32"/>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60" o:spid="_x0000_s1026" o:spt="202" type="#_x0000_t202" style="position:absolute;left:0pt;margin-left:83pt;margin-top:80.35pt;height:17.95pt;width:92.05pt;mso-position-horizontal-relative:page;mso-position-vertical-relative:page;z-index:-251620352;mso-width-relative:page;mso-height-relative:page;" filled="f" stroked="f" coordsize="21600,21600" o:gfxdata="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1wdN9gAAAALAQAADwAAAAAA&#10;AAABACAAAAAiAAAAZHJzL2Rvd25yZXYueG1sUEsBAhQAFAAAAAgAh07iQHtPiuehAQAAJw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处罚文书4.</w:t>
                    </w:r>
                    <w:r>
                      <w:fldChar w:fldCharType="begin"/>
                    </w:r>
                    <w:r>
                      <w:rPr>
                        <w:rFonts w:hint="eastAsia" w:ascii="黑体" w:eastAsia="黑体"/>
                        <w:sz w:val="32"/>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7152" behindDoc="1" locked="0" layoutInCell="1" allowOverlap="1">
              <wp:simplePos x="0" y="0"/>
              <wp:positionH relativeFrom="page">
                <wp:posOffset>1054100</wp:posOffset>
              </wp:positionH>
              <wp:positionV relativeFrom="page">
                <wp:posOffset>1020445</wp:posOffset>
              </wp:positionV>
              <wp:extent cx="1169035" cy="227965"/>
              <wp:effectExtent l="0" t="0" r="0" b="0"/>
              <wp:wrapNone/>
              <wp:docPr id="127" name="文本框 62"/>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处罚文书4.</w:t>
                          </w:r>
                          <w:r>
                            <w:fldChar w:fldCharType="begin"/>
                          </w:r>
                          <w:r>
                            <w:rPr>
                              <w:rFonts w:hint="eastAsia" w:ascii="黑体" w:eastAsia="黑体"/>
                              <w:sz w:val="32"/>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62" o:spid="_x0000_s1026" o:spt="202" type="#_x0000_t202" style="position:absolute;left:0pt;margin-left:83pt;margin-top:80.35pt;height:17.95pt;width:92.05pt;mso-position-horizontal-relative:page;mso-position-vertical-relative:page;z-index:-251619328;mso-width-relative:page;mso-height-relative:page;" filled="f" stroked="f" coordsize="21600,21600" o:gfxdata="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1wdN9gAAAALAQAADwAAAAAA&#10;AAABACAAAAAiAAAAZHJzL2Rvd25yZXYueG1sUEsBAhQAFAAAAAgAh07iQLY0YUehAQAAJw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处罚文书4.</w:t>
                    </w:r>
                    <w:r>
                      <w:fldChar w:fldCharType="begin"/>
                    </w:r>
                    <w:r>
                      <w:rPr>
                        <w:rFonts w:hint="eastAsia" w:ascii="黑体" w:eastAsia="黑体"/>
                        <w:sz w:val="32"/>
                      </w:rPr>
                      <w:instrText xml:space="preserve"> PAGE </w:instrText>
                    </w:r>
                    <w:r>
                      <w:fldChar w:fldCharType="separate"/>
                    </w:r>
                    <w:r>
                      <w:t>2</w:t>
                    </w:r>
                    <w:r>
                      <w:fldChar w:fldCharType="end"/>
                    </w: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99200" behindDoc="1" locked="0" layoutInCell="1" allowOverlap="1">
              <wp:simplePos x="0" y="0"/>
              <wp:positionH relativeFrom="page">
                <wp:posOffset>1054100</wp:posOffset>
              </wp:positionH>
              <wp:positionV relativeFrom="page">
                <wp:posOffset>1020445</wp:posOffset>
              </wp:positionV>
              <wp:extent cx="1169035" cy="227965"/>
              <wp:effectExtent l="0" t="0" r="0" b="0"/>
              <wp:wrapNone/>
              <wp:docPr id="130" name="文本框 65"/>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处罚文书4.</w:t>
                          </w:r>
                          <w:r>
                            <w:fldChar w:fldCharType="begin"/>
                          </w:r>
                          <w:r>
                            <w:rPr>
                              <w:rFonts w:hint="eastAsia" w:ascii="黑体" w:eastAsia="黑体"/>
                              <w:sz w:val="32"/>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65" o:spid="_x0000_s1026" o:spt="202" type="#_x0000_t202" style="position:absolute;left:0pt;margin-left:83pt;margin-top:80.35pt;height:17.95pt;width:92.05pt;mso-position-horizontal-relative:page;mso-position-vertical-relative:page;z-index:-251617280;mso-width-relative:page;mso-height-relative:page;" filled="f" stroked="f" coordsize="21600,21600" o:gfxdata="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bXB032AAAAAsBAAAPAAAAAAAA&#10;AAEAIAAAACIAAABkcnMvZG93bnJldi54bWxQSwECFAAUAAAACACHTuJAz9ipWaABAAAnAwAADgAA&#10;AAAAAAABACAAAAAnAQAAZHJzL2Uyb0RvYy54bWxQSwUGAAAAAAYABgBZAQAAOQ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处罚文书4.</w:t>
                    </w:r>
                    <w:r>
                      <w:fldChar w:fldCharType="begin"/>
                    </w:r>
                    <w:r>
                      <w:rPr>
                        <w:rFonts w:hint="eastAsia" w:ascii="黑体" w:eastAsia="黑体"/>
                        <w:sz w:val="32"/>
                      </w:rPr>
                      <w:instrText xml:space="preserve"> PAGE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99200" behindDoc="1" locked="0" layoutInCell="1" allowOverlap="1">
              <wp:simplePos x="0" y="0"/>
              <wp:positionH relativeFrom="page">
                <wp:posOffset>2455545</wp:posOffset>
              </wp:positionH>
              <wp:positionV relativeFrom="page">
                <wp:posOffset>1457960</wp:posOffset>
              </wp:positionV>
              <wp:extent cx="2775585" cy="358140"/>
              <wp:effectExtent l="0" t="0" r="0" b="0"/>
              <wp:wrapNone/>
              <wp:docPr id="131" name="文本框 66"/>
              <wp:cNvGraphicFramePr/>
              <a:graphic xmlns:a="http://schemas.openxmlformats.org/drawingml/2006/main">
                <a:graphicData uri="http://schemas.microsoft.com/office/word/2010/wordprocessingShape">
                  <wps:wsp>
                    <wps:cNvSpPr txBox="1"/>
                    <wps:spPr>
                      <a:xfrm>
                        <a:off x="0" y="0"/>
                        <a:ext cx="2775585" cy="358140"/>
                      </a:xfrm>
                      <a:prstGeom prst="rect">
                        <a:avLst/>
                      </a:prstGeom>
                      <a:noFill/>
                      <a:ln>
                        <a:noFill/>
                      </a:ln>
                    </wps:spPr>
                    <wps:txbx>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wps:txbx>
                    <wps:bodyPr lIns="0" tIns="0" rIns="0" bIns="0" upright="1"/>
                  </wps:wsp>
                </a:graphicData>
              </a:graphic>
            </wp:anchor>
          </w:drawing>
        </mc:Choice>
        <mc:Fallback>
          <w:pict>
            <v:shape id="文本框 66" o:spid="_x0000_s1026" o:spt="202" type="#_x0000_t202" style="position:absolute;left:0pt;margin-left:193.35pt;margin-top:114.8pt;height:28.2pt;width:218.55pt;mso-position-horizontal-relative:page;mso-position-vertical-relative:page;z-index:-251617280;mso-width-relative:page;mso-height-relative:page;" filled="f" stroked="f" coordsize="21600,21600" o:gfxdata="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M8i39kAAAALAQAADwAA&#10;AAAAAAABACAAAAAiAAAAZHJzL2Rvd25yZXYueG1sUEsBAhQAFAAAAAgAh07iQLNR0YSjAQAAJwMA&#10;AA4AAAAAAAAAAQAgAAAAKAEAAGRycy9lMm9Eb2MueG1sUEsFBgAAAAAGAAYAWQEAAD0FAAAAAA==&#10;">
              <v:fill on="f" focussize="0,0"/>
              <v:stroke on="f"/>
              <v:imagedata o:title=""/>
              <o:lock v:ext="edit" aspectratio="f"/>
              <v:textbox inset="0mm,0mm,0mm,0mm">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v:textbox>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0224" behindDoc="1" locked="0" layoutInCell="1" allowOverlap="1">
              <wp:simplePos x="0" y="0"/>
              <wp:positionH relativeFrom="page">
                <wp:posOffset>1054100</wp:posOffset>
              </wp:positionH>
              <wp:positionV relativeFrom="page">
                <wp:posOffset>1020445</wp:posOffset>
              </wp:positionV>
              <wp:extent cx="1169035" cy="227965"/>
              <wp:effectExtent l="0" t="0" r="0" b="0"/>
              <wp:wrapNone/>
              <wp:docPr id="133" name="文本框 68"/>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处罚文书4.</w:t>
                          </w:r>
                          <w:r>
                            <w:fldChar w:fldCharType="begin"/>
                          </w:r>
                          <w:r>
                            <w:rPr>
                              <w:rFonts w:hint="eastAsia" w:ascii="黑体" w:eastAsia="黑体"/>
                              <w:sz w:val="32"/>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68" o:spid="_x0000_s1026" o:spt="202" type="#_x0000_t202" style="position:absolute;left:0pt;margin-left:83pt;margin-top:80.35pt;height:17.95pt;width:92.05pt;mso-position-horizontal-relative:page;mso-position-vertical-relative:page;z-index:-251616256;mso-width-relative:page;mso-height-relative:page;" filled="f" stroked="f" coordsize="21600,21600" o:gfxdata="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1wdN9gAAAALAQAADwAAAAAA&#10;AAABACAAAAAiAAAAZHJzL2Rvd25yZXYueG1sUEsBAhQAFAAAAAgAh07iQDe/AqehAQAAJw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处罚文书4.</w:t>
                    </w:r>
                    <w:r>
                      <w:fldChar w:fldCharType="begin"/>
                    </w:r>
                    <w:r>
                      <w:rPr>
                        <w:rFonts w:hint="eastAsia" w:ascii="黑体" w:eastAsia="黑体"/>
                        <w:sz w:val="32"/>
                      </w:rPr>
                      <w:instrText xml:space="preserve"> PAGE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701248" behindDoc="1" locked="0" layoutInCell="1" allowOverlap="1">
              <wp:simplePos x="0" y="0"/>
              <wp:positionH relativeFrom="page">
                <wp:posOffset>2455545</wp:posOffset>
              </wp:positionH>
              <wp:positionV relativeFrom="page">
                <wp:posOffset>1457960</wp:posOffset>
              </wp:positionV>
              <wp:extent cx="2775585" cy="358140"/>
              <wp:effectExtent l="0" t="0" r="0" b="0"/>
              <wp:wrapNone/>
              <wp:docPr id="134" name="文本框 69"/>
              <wp:cNvGraphicFramePr/>
              <a:graphic xmlns:a="http://schemas.openxmlformats.org/drawingml/2006/main">
                <a:graphicData uri="http://schemas.microsoft.com/office/word/2010/wordprocessingShape">
                  <wps:wsp>
                    <wps:cNvSpPr txBox="1"/>
                    <wps:spPr>
                      <a:xfrm>
                        <a:off x="0" y="0"/>
                        <a:ext cx="2775585" cy="358140"/>
                      </a:xfrm>
                      <a:prstGeom prst="rect">
                        <a:avLst/>
                      </a:prstGeom>
                      <a:noFill/>
                      <a:ln>
                        <a:noFill/>
                      </a:ln>
                    </wps:spPr>
                    <wps:txbx>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wps:txbx>
                    <wps:bodyPr lIns="0" tIns="0" rIns="0" bIns="0" upright="1"/>
                  </wps:wsp>
                </a:graphicData>
              </a:graphic>
            </wp:anchor>
          </w:drawing>
        </mc:Choice>
        <mc:Fallback>
          <w:pict>
            <v:shape id="文本框 69" o:spid="_x0000_s1026" o:spt="202" type="#_x0000_t202" style="position:absolute;left:0pt;margin-left:193.35pt;margin-top:114.8pt;height:28.2pt;width:218.55pt;mso-position-horizontal-relative:page;mso-position-vertical-relative:page;z-index:-251615232;mso-width-relative:page;mso-height-relative:page;" filled="f" stroked="f" coordsize="21600,21600" o:gfxdata="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M8i39kAAAALAQAADwAA&#10;AAAAAAABACAAAAAiAAAAZHJzL2Rvd25yZXYueG1sUEsBAhQAFAAAAAgAh07iQGee7aujAQAAJwMA&#10;AA4AAAAAAAAAAQAgAAAAKAEAAGRycy9lMm9Eb2MueG1sUEsFBgAAAAAGAAYAWQEAAD0FAAAAAA==&#10;">
              <v:fill on="f" focussize="0,0"/>
              <v:stroke on="f"/>
              <v:imagedata o:title=""/>
              <o:lock v:ext="edit" aspectratio="f"/>
              <v:textbox inset="0mm,0mm,0mm,0mm">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2272" behindDoc="1" locked="0" layoutInCell="1" allowOverlap="1">
              <wp:simplePos x="0" y="0"/>
              <wp:positionH relativeFrom="page">
                <wp:posOffset>927100</wp:posOffset>
              </wp:positionH>
              <wp:positionV relativeFrom="page">
                <wp:posOffset>1022350</wp:posOffset>
              </wp:positionV>
              <wp:extent cx="1143635" cy="227965"/>
              <wp:effectExtent l="0" t="0" r="0" b="0"/>
              <wp:wrapNone/>
              <wp:docPr id="137" name="文本框 72"/>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处罚文书4.5</w:t>
                          </w:r>
                        </w:p>
                      </w:txbxContent>
                    </wps:txbx>
                    <wps:bodyPr lIns="0" tIns="0" rIns="0" bIns="0" upright="1"/>
                  </wps:wsp>
                </a:graphicData>
              </a:graphic>
            </wp:anchor>
          </w:drawing>
        </mc:Choice>
        <mc:Fallback>
          <w:pict>
            <v:shape id="文本框 72" o:spid="_x0000_s1026" o:spt="202" type="#_x0000_t202" style="position:absolute;left:0pt;margin-left:73pt;margin-top:80.5pt;height:17.95pt;width:90.05pt;mso-position-horizontal-relative:page;mso-position-vertical-relative:page;z-index:-251614208;mso-width-relative:page;mso-height-relative:page;" filled="f" stroked="f" coordsize="21600,21600" o:gfxdata="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x/hiS1wAAAAsBAAAPAAAAAAAA&#10;AAEAIAAAACIAAABkcnMvZG93bnJldi54bWxQSwECFAAUAAAACACHTuJAbvoRIqEBAAAnAwAADgAA&#10;AAAAAAABACAAAAAmAQAAZHJzL2Uyb0RvYy54bWxQSwUGAAAAAAYABgBZAQAAOQ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处罚文书4.5</w:t>
                    </w:r>
                  </w:p>
                </w:txbxContent>
              </v:textbox>
            </v:shape>
          </w:pict>
        </mc:Fallback>
      </mc:AlternateContent>
    </w:r>
    <w:r>
      <mc:AlternateContent>
        <mc:Choice Requires="wps">
          <w:drawing>
            <wp:anchor distT="0" distB="0" distL="114300" distR="114300" simplePos="0" relativeHeight="251703296" behindDoc="1" locked="0" layoutInCell="1" allowOverlap="1">
              <wp:simplePos x="0" y="0"/>
              <wp:positionH relativeFrom="page">
                <wp:posOffset>1698625</wp:posOffset>
              </wp:positionH>
              <wp:positionV relativeFrom="page">
                <wp:posOffset>1459865</wp:posOffset>
              </wp:positionV>
              <wp:extent cx="4216400" cy="721995"/>
              <wp:effectExtent l="0" t="0" r="0" b="0"/>
              <wp:wrapNone/>
              <wp:docPr id="138" name="文本框 73"/>
              <wp:cNvGraphicFramePr/>
              <a:graphic xmlns:a="http://schemas.openxmlformats.org/drawingml/2006/main">
                <a:graphicData uri="http://schemas.microsoft.com/office/word/2010/wordprocessingShape">
                  <wps:wsp>
                    <wps:cNvSpPr txBox="1"/>
                    <wps:spPr>
                      <a:xfrm>
                        <a:off x="0" y="0"/>
                        <a:ext cx="4216400" cy="721995"/>
                      </a:xfrm>
                      <a:prstGeom prst="rect">
                        <a:avLst/>
                      </a:prstGeom>
                      <a:noFill/>
                      <a:ln>
                        <a:noFill/>
                      </a:ln>
                    </wps:spPr>
                    <wps:txbx>
                      <w:txbxContent>
                        <w:p>
                          <w:pPr>
                            <w:spacing w:before="0" w:line="571" w:lineRule="exact"/>
                            <w:ind w:left="0" w:right="1" w:firstLine="0"/>
                            <w:jc w:val="center"/>
                            <w:rPr>
                              <w:rFonts w:hint="eastAsia" w:ascii="PMingLiU" w:eastAsia="PMingLiU"/>
                              <w:sz w:val="44"/>
                            </w:rPr>
                          </w:pPr>
                          <w:r>
                            <w:rPr>
                              <w:rFonts w:hint="eastAsia" w:ascii="PMingLiU" w:eastAsia="PMingLiU"/>
                              <w:w w:val="95"/>
                              <w:sz w:val="44"/>
                            </w:rPr>
                            <w:t>（行政处罚机关名称）</w:t>
                          </w:r>
                        </w:p>
                        <w:p>
                          <w:pPr>
                            <w:spacing w:before="0" w:line="566" w:lineRule="exact"/>
                            <w:ind w:left="0" w:right="0" w:firstLine="0"/>
                            <w:jc w:val="center"/>
                            <w:rPr>
                              <w:rFonts w:hint="eastAsia" w:ascii="PMingLiU" w:eastAsia="PMingLiU"/>
                              <w:sz w:val="44"/>
                            </w:rPr>
                          </w:pPr>
                          <w:r>
                            <w:rPr>
                              <w:rFonts w:hint="eastAsia" w:ascii="PMingLiU" w:eastAsia="PMingLiU"/>
                              <w:sz w:val="44"/>
                            </w:rPr>
                            <w:t>准予分期（延期）缴纳罚款通知书</w:t>
                          </w:r>
                        </w:p>
                      </w:txbxContent>
                    </wps:txbx>
                    <wps:bodyPr lIns="0" tIns="0" rIns="0" bIns="0" upright="1"/>
                  </wps:wsp>
                </a:graphicData>
              </a:graphic>
            </wp:anchor>
          </w:drawing>
        </mc:Choice>
        <mc:Fallback>
          <w:pict>
            <v:shape id="文本框 73" o:spid="_x0000_s1026" o:spt="202" type="#_x0000_t202" style="position:absolute;left:0pt;margin-left:133.75pt;margin-top:114.95pt;height:56.85pt;width:332pt;mso-position-horizontal-relative:page;mso-position-vertical-relative:page;z-index:-251613184;mso-width-relative:page;mso-height-relative:page;" filled="f" stroked="f" coordsize="21600,21600" o:gfxdata="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X4bv3ZAAAACwEAAA8AAAAA&#10;AAAAAQAgAAAAIgAAAGRycy9kb3ducmV2LnhtbFBLAQIUABQAAAAIAIdO4kBx9BKvoQEAACcDAAAO&#10;AAAAAAAAAAEAIAAAACgBAABkcnMvZTJvRG9jLnhtbFBLBQYAAAAABgAGAFkBAAA7BQAAAAA=&#10;">
              <v:fill on="f" focussize="0,0"/>
              <v:stroke on="f"/>
              <v:imagedata o:title=""/>
              <o:lock v:ext="edit" aspectratio="f"/>
              <v:textbox inset="0mm,0mm,0mm,0mm">
                <w:txbxContent>
                  <w:p>
                    <w:pPr>
                      <w:spacing w:before="0" w:line="571" w:lineRule="exact"/>
                      <w:ind w:left="0" w:right="1" w:firstLine="0"/>
                      <w:jc w:val="center"/>
                      <w:rPr>
                        <w:rFonts w:hint="eastAsia" w:ascii="PMingLiU" w:eastAsia="PMingLiU"/>
                        <w:sz w:val="44"/>
                      </w:rPr>
                    </w:pPr>
                    <w:r>
                      <w:rPr>
                        <w:rFonts w:hint="eastAsia" w:ascii="PMingLiU" w:eastAsia="PMingLiU"/>
                        <w:w w:val="95"/>
                        <w:sz w:val="44"/>
                      </w:rPr>
                      <w:t>（行政处罚机关名称）</w:t>
                    </w:r>
                  </w:p>
                  <w:p>
                    <w:pPr>
                      <w:spacing w:before="0" w:line="566" w:lineRule="exact"/>
                      <w:ind w:left="0" w:right="0" w:firstLine="0"/>
                      <w:jc w:val="center"/>
                      <w:rPr>
                        <w:rFonts w:hint="eastAsia" w:ascii="PMingLiU" w:eastAsia="PMingLiU"/>
                        <w:sz w:val="44"/>
                      </w:rPr>
                    </w:pPr>
                    <w:r>
                      <w:rPr>
                        <w:rFonts w:hint="eastAsia" w:ascii="PMingLiU" w:eastAsia="PMingLiU"/>
                        <w:sz w:val="44"/>
                      </w:rPr>
                      <w:t>准予分期（延期）缴纳罚款通知书</w:t>
                    </w:r>
                  </w:p>
                </w:txbxContent>
              </v:textbox>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4320" behindDoc="1" locked="0" layoutInCell="1" allowOverlap="1">
              <wp:simplePos x="0" y="0"/>
              <wp:positionH relativeFrom="page">
                <wp:posOffset>927100</wp:posOffset>
              </wp:positionH>
              <wp:positionV relativeFrom="page">
                <wp:posOffset>1020445</wp:posOffset>
              </wp:positionV>
              <wp:extent cx="1143635" cy="227965"/>
              <wp:effectExtent l="0" t="0" r="0" b="0"/>
              <wp:wrapNone/>
              <wp:docPr id="140" name="文本框 75"/>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处罚文书4.6</w:t>
                          </w:r>
                        </w:p>
                      </w:txbxContent>
                    </wps:txbx>
                    <wps:bodyPr lIns="0" tIns="0" rIns="0" bIns="0" upright="1"/>
                  </wps:wsp>
                </a:graphicData>
              </a:graphic>
            </wp:anchor>
          </w:drawing>
        </mc:Choice>
        <mc:Fallback>
          <w:pict>
            <v:shape id="文本框 75" o:spid="_x0000_s1026" o:spt="202" type="#_x0000_t202" style="position:absolute;left:0pt;margin-left:73pt;margin-top:80.35pt;height:17.95pt;width:90.05pt;mso-position-horizontal-relative:page;mso-position-vertical-relative:page;z-index:-251612160;mso-width-relative:page;mso-height-relative:page;" filled="f" stroked="f" coordsize="21600,21600" o:gfxdata="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vw9aNgAAAALAQAADwAAAAAA&#10;AAABACAAAAAiAAAAZHJzL2Rvd25yZXYueG1sUEsBAhQAFAAAAAgAh07iQP7fXhChAQAAJw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处罚文书4.6</w:t>
                    </w:r>
                  </w:p>
                </w:txbxContent>
              </v:textbox>
            </v:shape>
          </w:pict>
        </mc:Fallback>
      </mc:AlternateContent>
    </w:r>
    <w:r>
      <mc:AlternateContent>
        <mc:Choice Requires="wps">
          <w:drawing>
            <wp:anchor distT="0" distB="0" distL="114300" distR="114300" simplePos="0" relativeHeight="251704320" behindDoc="1" locked="0" layoutInCell="1" allowOverlap="1">
              <wp:simplePos x="0" y="0"/>
              <wp:positionH relativeFrom="page">
                <wp:posOffset>1698625</wp:posOffset>
              </wp:positionH>
              <wp:positionV relativeFrom="page">
                <wp:posOffset>1457960</wp:posOffset>
              </wp:positionV>
              <wp:extent cx="4215130" cy="721995"/>
              <wp:effectExtent l="0" t="0" r="0" b="0"/>
              <wp:wrapNone/>
              <wp:docPr id="141" name="文本框 76"/>
              <wp:cNvGraphicFramePr/>
              <a:graphic xmlns:a="http://schemas.openxmlformats.org/drawingml/2006/main">
                <a:graphicData uri="http://schemas.microsoft.com/office/word/2010/wordprocessingShape">
                  <wps:wsp>
                    <wps:cNvSpPr txBox="1"/>
                    <wps:spPr>
                      <a:xfrm>
                        <a:off x="0" y="0"/>
                        <a:ext cx="4215130" cy="721995"/>
                      </a:xfrm>
                      <a:prstGeom prst="rect">
                        <a:avLst/>
                      </a:prstGeom>
                      <a:noFill/>
                      <a:ln>
                        <a:noFill/>
                      </a:ln>
                    </wps:spPr>
                    <wps:txbx>
                      <w:txbxContent>
                        <w:p>
                          <w:pPr>
                            <w:spacing w:before="0" w:line="571" w:lineRule="exact"/>
                            <w:ind w:left="163" w:right="164" w:firstLine="0"/>
                            <w:jc w:val="center"/>
                            <w:rPr>
                              <w:rFonts w:hint="eastAsia" w:ascii="PMingLiU" w:eastAsia="PMingLiU"/>
                              <w:sz w:val="44"/>
                            </w:rPr>
                          </w:pPr>
                          <w:r>
                            <w:rPr>
                              <w:rFonts w:hint="eastAsia" w:ascii="PMingLiU" w:eastAsia="PMingLiU"/>
                              <w:w w:val="95"/>
                              <w:sz w:val="44"/>
                            </w:rPr>
                            <w:t>（行政处罚机关名称）</w:t>
                          </w:r>
                        </w:p>
                        <w:p>
                          <w:pPr>
                            <w:spacing w:before="0" w:line="566" w:lineRule="exact"/>
                            <w:ind w:left="164" w:right="164" w:firstLine="0"/>
                            <w:jc w:val="center"/>
                            <w:rPr>
                              <w:rFonts w:hint="eastAsia" w:ascii="PMingLiU" w:eastAsia="PMingLiU"/>
                              <w:sz w:val="44"/>
                            </w:rPr>
                          </w:pPr>
                          <w:r>
                            <w:rPr>
                              <w:rFonts w:hint="eastAsia" w:ascii="PMingLiU" w:eastAsia="PMingLiU"/>
                              <w:w w:val="95"/>
                              <w:sz w:val="44"/>
                            </w:rPr>
                            <w:t>不予分期（延期）缴纳罚款通知书</w:t>
                          </w:r>
                        </w:p>
                      </w:txbxContent>
                    </wps:txbx>
                    <wps:bodyPr lIns="0" tIns="0" rIns="0" bIns="0" upright="1"/>
                  </wps:wsp>
                </a:graphicData>
              </a:graphic>
            </wp:anchor>
          </w:drawing>
        </mc:Choice>
        <mc:Fallback>
          <w:pict>
            <v:shape id="文本框 76" o:spid="_x0000_s1026" o:spt="202" type="#_x0000_t202" style="position:absolute;left:0pt;margin-left:133.75pt;margin-top:114.8pt;height:56.85pt;width:331.9pt;mso-position-horizontal-relative:page;mso-position-vertical-relative:page;z-index:-251612160;mso-width-relative:page;mso-height-relative:page;" filled="f" stroked="f" coordsize="21600,21600" o:gfxdata="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4L/MLtoAAAALAQAADwAA&#10;AAAAAAABACAAAAAiAAAAZHJzL2Rvd25yZXYueG1sUEsBAhQAFAAAAAgAh07iQDu989GiAQAAJwMA&#10;AA4AAAAAAAAAAQAgAAAAKQEAAGRycy9lMm9Eb2MueG1sUEsFBgAAAAAGAAYAWQEAAD0FAAAAAA==&#10;">
              <v:fill on="f" focussize="0,0"/>
              <v:stroke on="f"/>
              <v:imagedata o:title=""/>
              <o:lock v:ext="edit" aspectratio="f"/>
              <v:textbox inset="0mm,0mm,0mm,0mm">
                <w:txbxContent>
                  <w:p>
                    <w:pPr>
                      <w:spacing w:before="0" w:line="571" w:lineRule="exact"/>
                      <w:ind w:left="163" w:right="164" w:firstLine="0"/>
                      <w:jc w:val="center"/>
                      <w:rPr>
                        <w:rFonts w:hint="eastAsia" w:ascii="PMingLiU" w:eastAsia="PMingLiU"/>
                        <w:sz w:val="44"/>
                      </w:rPr>
                    </w:pPr>
                    <w:r>
                      <w:rPr>
                        <w:rFonts w:hint="eastAsia" w:ascii="PMingLiU" w:eastAsia="PMingLiU"/>
                        <w:w w:val="95"/>
                        <w:sz w:val="44"/>
                      </w:rPr>
                      <w:t>（行政处罚机关名称）</w:t>
                    </w:r>
                  </w:p>
                  <w:p>
                    <w:pPr>
                      <w:spacing w:before="0" w:line="566" w:lineRule="exact"/>
                      <w:ind w:left="164" w:right="164" w:firstLine="0"/>
                      <w:jc w:val="center"/>
                      <w:rPr>
                        <w:rFonts w:hint="eastAsia" w:ascii="PMingLiU" w:eastAsia="PMingLiU"/>
                        <w:sz w:val="44"/>
                      </w:rPr>
                    </w:pPr>
                    <w:r>
                      <w:rPr>
                        <w:rFonts w:hint="eastAsia" w:ascii="PMingLiU" w:eastAsia="PMingLiU"/>
                        <w:w w:val="95"/>
                        <w:sz w:val="44"/>
                      </w:rPr>
                      <w:t>不予分期（延期）缴纳罚款通知书</w:t>
                    </w:r>
                  </w:p>
                </w:txbxContent>
              </v:textbox>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5344" behindDoc="1" locked="0" layoutInCell="1" allowOverlap="1">
              <wp:simplePos x="0" y="0"/>
              <wp:positionH relativeFrom="page">
                <wp:posOffset>927100</wp:posOffset>
              </wp:positionH>
              <wp:positionV relativeFrom="page">
                <wp:posOffset>1020445</wp:posOffset>
              </wp:positionV>
              <wp:extent cx="1143635" cy="227965"/>
              <wp:effectExtent l="0" t="0" r="0" b="0"/>
              <wp:wrapNone/>
              <wp:docPr id="143" name="文本框 78"/>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处罚文书4.7</w:t>
                          </w:r>
                        </w:p>
                      </w:txbxContent>
                    </wps:txbx>
                    <wps:bodyPr lIns="0" tIns="0" rIns="0" bIns="0" upright="1"/>
                  </wps:wsp>
                </a:graphicData>
              </a:graphic>
            </wp:anchor>
          </w:drawing>
        </mc:Choice>
        <mc:Fallback>
          <w:pict>
            <v:shape id="文本框 78" o:spid="_x0000_s1026" o:spt="202" type="#_x0000_t202" style="position:absolute;left:0pt;margin-left:73pt;margin-top:80.35pt;height:17.95pt;width:90.05pt;mso-position-horizontal-relative:page;mso-position-vertical-relative:page;z-index:-251611136;mso-width-relative:page;mso-height-relative:page;" filled="f" stroked="f" coordsize="21600,21600" o:gfxdata="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C/D1o2AAAAAsBAAAPAAAAAAAA&#10;AAEAIAAAACIAAABkcnMvZG93bnJldi54bWxQSwECFAAUAAAACACHTuJABrj17qABAAAnAwAADgAA&#10;AAAAAAABACAAAAAnAQAAZHJzL2Uyb0RvYy54bWxQSwUGAAAAAAYABgBZAQAAOQ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处罚文书4.7</w:t>
                    </w:r>
                  </w:p>
                </w:txbxContent>
              </v:textbox>
            </v:shape>
          </w:pict>
        </mc:Fallback>
      </mc:AlternateContent>
    </w:r>
    <w:r>
      <mc:AlternateContent>
        <mc:Choice Requires="wps">
          <w:drawing>
            <wp:anchor distT="0" distB="0" distL="114300" distR="114300" simplePos="0" relativeHeight="251706368" behindDoc="1" locked="0" layoutInCell="1" allowOverlap="1">
              <wp:simplePos x="0" y="0"/>
              <wp:positionH relativeFrom="page">
                <wp:posOffset>2258060</wp:posOffset>
              </wp:positionH>
              <wp:positionV relativeFrom="page">
                <wp:posOffset>1457960</wp:posOffset>
              </wp:positionV>
              <wp:extent cx="3098165" cy="721995"/>
              <wp:effectExtent l="0" t="0" r="0" b="0"/>
              <wp:wrapNone/>
              <wp:docPr id="144" name="文本框 79"/>
              <wp:cNvGraphicFramePr/>
              <a:graphic xmlns:a="http://schemas.openxmlformats.org/drawingml/2006/main">
                <a:graphicData uri="http://schemas.microsoft.com/office/word/2010/wordprocessingShape">
                  <wps:wsp>
                    <wps:cNvSpPr txBox="1"/>
                    <wps:spPr>
                      <a:xfrm>
                        <a:off x="0" y="0"/>
                        <a:ext cx="3098165" cy="721995"/>
                      </a:xfrm>
                      <a:prstGeom prst="rect">
                        <a:avLst/>
                      </a:prstGeom>
                      <a:noFill/>
                      <a:ln>
                        <a:noFill/>
                      </a:ln>
                    </wps:spPr>
                    <wps:txbx>
                      <w:txbxContent>
                        <w:p>
                          <w:pPr>
                            <w:spacing w:before="3" w:line="223" w:lineRule="auto"/>
                            <w:ind w:left="20" w:right="18" w:firstLine="252"/>
                            <w:jc w:val="left"/>
                            <w:rPr>
                              <w:rFonts w:hint="eastAsia" w:ascii="PMingLiU" w:eastAsia="PMingLiU"/>
                              <w:sz w:val="44"/>
                            </w:rPr>
                          </w:pPr>
                          <w:r>
                            <w:rPr>
                              <w:rFonts w:hint="eastAsia" w:ascii="PMingLiU" w:eastAsia="PMingLiU"/>
                              <w:sz w:val="44"/>
                            </w:rPr>
                            <w:t>（行政处罚机关名称）</w:t>
                          </w:r>
                          <w:r>
                            <w:rPr>
                              <w:rFonts w:hint="eastAsia" w:ascii="PMingLiU" w:eastAsia="PMingLiU"/>
                              <w:spacing w:val="1"/>
                              <w:sz w:val="44"/>
                            </w:rPr>
                            <w:t xml:space="preserve"> </w:t>
                          </w:r>
                          <w:r>
                            <w:rPr>
                              <w:rFonts w:hint="eastAsia" w:ascii="PMingLiU" w:eastAsia="PMingLiU"/>
                              <w:spacing w:val="-1"/>
                              <w:sz w:val="44"/>
                            </w:rPr>
                            <w:t>行政处罚决定履行催告书</w:t>
                          </w:r>
                        </w:p>
                      </w:txbxContent>
                    </wps:txbx>
                    <wps:bodyPr lIns="0" tIns="0" rIns="0" bIns="0" upright="1"/>
                  </wps:wsp>
                </a:graphicData>
              </a:graphic>
            </wp:anchor>
          </w:drawing>
        </mc:Choice>
        <mc:Fallback>
          <w:pict>
            <v:shape id="文本框 79" o:spid="_x0000_s1026" o:spt="202" type="#_x0000_t202" style="position:absolute;left:0pt;margin-left:177.8pt;margin-top:114.8pt;height:56.85pt;width:243.95pt;mso-position-horizontal-relative:page;mso-position-vertical-relative:page;z-index:-251610112;mso-width-relative:page;mso-height-relative:page;" filled="f" stroked="f" coordsize="21600,21600" o:gfxdata="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4pjN2gAAAAsBAAAPAAAA&#10;AAAAAAEAIAAAACIAAABkcnMvZG93bnJldi54bWxQSwECFAAUAAAACACHTuJA4Nljq6EBAAAnAwAA&#10;DgAAAAAAAAABACAAAAApAQAAZHJzL2Uyb0RvYy54bWxQSwUGAAAAAAYABgBZAQAAPAUAAAAA&#10;">
              <v:fill on="f" focussize="0,0"/>
              <v:stroke on="f"/>
              <v:imagedata o:title=""/>
              <o:lock v:ext="edit" aspectratio="f"/>
              <v:textbox inset="0mm,0mm,0mm,0mm">
                <w:txbxContent>
                  <w:p>
                    <w:pPr>
                      <w:spacing w:before="3" w:line="223" w:lineRule="auto"/>
                      <w:ind w:left="20" w:right="18" w:firstLine="252"/>
                      <w:jc w:val="left"/>
                      <w:rPr>
                        <w:rFonts w:hint="eastAsia" w:ascii="PMingLiU" w:eastAsia="PMingLiU"/>
                        <w:sz w:val="44"/>
                      </w:rPr>
                    </w:pPr>
                    <w:r>
                      <w:rPr>
                        <w:rFonts w:hint="eastAsia" w:ascii="PMingLiU" w:eastAsia="PMingLiU"/>
                        <w:sz w:val="44"/>
                      </w:rPr>
                      <w:t>（行政处罚机关名称）</w:t>
                    </w:r>
                    <w:r>
                      <w:rPr>
                        <w:rFonts w:hint="eastAsia" w:ascii="PMingLiU" w:eastAsia="PMingLiU"/>
                        <w:spacing w:val="1"/>
                        <w:sz w:val="44"/>
                      </w:rPr>
                      <w:t xml:space="preserve"> </w:t>
                    </w:r>
                    <w:r>
                      <w:rPr>
                        <w:rFonts w:hint="eastAsia" w:ascii="PMingLiU" w:eastAsia="PMingLiU"/>
                        <w:spacing w:val="-1"/>
                        <w:sz w:val="44"/>
                      </w:rPr>
                      <w:t>行政处罚决定履行催告书</w:t>
                    </w:r>
                  </w:p>
                </w:txbxContent>
              </v:textbox>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7392" behindDoc="1" locked="0" layoutInCell="1" allowOverlap="1">
              <wp:simplePos x="0" y="0"/>
              <wp:positionH relativeFrom="page">
                <wp:posOffset>927100</wp:posOffset>
              </wp:positionH>
              <wp:positionV relativeFrom="page">
                <wp:posOffset>1020445</wp:posOffset>
              </wp:positionV>
              <wp:extent cx="1143635" cy="227965"/>
              <wp:effectExtent l="0" t="0" r="0" b="0"/>
              <wp:wrapNone/>
              <wp:docPr id="146" name="文本框 81"/>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处罚文书4.8</w:t>
                          </w:r>
                        </w:p>
                      </w:txbxContent>
                    </wps:txbx>
                    <wps:bodyPr lIns="0" tIns="0" rIns="0" bIns="0" upright="1"/>
                  </wps:wsp>
                </a:graphicData>
              </a:graphic>
            </wp:anchor>
          </w:drawing>
        </mc:Choice>
        <mc:Fallback>
          <w:pict>
            <v:shape id="文本框 81" o:spid="_x0000_s1026" o:spt="202" type="#_x0000_t202" style="position:absolute;left:0pt;margin-left:73pt;margin-top:80.35pt;height:17.95pt;width:90.05pt;mso-position-horizontal-relative:page;mso-position-vertical-relative:page;z-index:-251609088;mso-width-relative:page;mso-height-relative:page;" filled="f" stroked="f" coordsize="21600,21600" o:gfxdata="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vw9aNgAAAALAQAADwAAAAAA&#10;AAABACAAAAAiAAAAZHJzL2Rvd25yZXYueG1sUEsBAhQAFAAAAAgAh07iQBqqFNyhAQAAJw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处罚文书4.8</w:t>
                    </w:r>
                  </w:p>
                </w:txbxContent>
              </v:textbox>
            </v:shape>
          </w:pict>
        </mc:Fallback>
      </mc:AlternateContent>
    </w:r>
    <w:r>
      <mc:AlternateContent>
        <mc:Choice Requires="wps">
          <w:drawing>
            <wp:anchor distT="0" distB="0" distL="114300" distR="114300" simplePos="0" relativeHeight="251707392" behindDoc="1" locked="0" layoutInCell="1" allowOverlap="1">
              <wp:simplePos x="0" y="0"/>
              <wp:positionH relativeFrom="page">
                <wp:posOffset>2417445</wp:posOffset>
              </wp:positionH>
              <wp:positionV relativeFrom="page">
                <wp:posOffset>1457960</wp:posOffset>
              </wp:positionV>
              <wp:extent cx="2775585" cy="721995"/>
              <wp:effectExtent l="0" t="0" r="0" b="0"/>
              <wp:wrapNone/>
              <wp:docPr id="147" name="文本框 82"/>
              <wp:cNvGraphicFramePr/>
              <a:graphic xmlns:a="http://schemas.openxmlformats.org/drawingml/2006/main">
                <a:graphicData uri="http://schemas.microsoft.com/office/word/2010/wordprocessingShape">
                  <wps:wsp>
                    <wps:cNvSpPr txBox="1"/>
                    <wps:spPr>
                      <a:xfrm>
                        <a:off x="0" y="0"/>
                        <a:ext cx="2775585" cy="721995"/>
                      </a:xfrm>
                      <a:prstGeom prst="rect">
                        <a:avLst/>
                      </a:prstGeom>
                      <a:noFill/>
                      <a:ln>
                        <a:noFill/>
                      </a:ln>
                    </wps:spPr>
                    <wps:txbx>
                      <w:txbxContent>
                        <w:p>
                          <w:pPr>
                            <w:spacing w:before="3" w:line="223" w:lineRule="auto"/>
                            <w:ind w:left="646" w:right="18" w:hanging="627"/>
                            <w:jc w:val="left"/>
                            <w:rPr>
                              <w:rFonts w:hint="eastAsia" w:ascii="PMingLiU" w:eastAsia="PMingLiU"/>
                              <w:sz w:val="44"/>
                            </w:rPr>
                          </w:pPr>
                          <w:r>
                            <w:rPr>
                              <w:rFonts w:hint="eastAsia" w:ascii="PMingLiU" w:eastAsia="PMingLiU"/>
                              <w:w w:val="95"/>
                              <w:sz w:val="44"/>
                            </w:rPr>
                            <w:t>（行政处罚机关名称）</w:t>
                          </w:r>
                          <w:r>
                            <w:rPr>
                              <w:rFonts w:hint="eastAsia" w:ascii="PMingLiU" w:eastAsia="PMingLiU"/>
                              <w:spacing w:val="1"/>
                              <w:w w:val="95"/>
                              <w:sz w:val="44"/>
                            </w:rPr>
                            <w:t xml:space="preserve"> </w:t>
                          </w:r>
                          <w:r>
                            <w:rPr>
                              <w:rFonts w:hint="eastAsia" w:ascii="PMingLiU" w:eastAsia="PMingLiU"/>
                              <w:sz w:val="44"/>
                            </w:rPr>
                            <w:t>强制执行申请书</w:t>
                          </w:r>
                        </w:p>
                      </w:txbxContent>
                    </wps:txbx>
                    <wps:bodyPr lIns="0" tIns="0" rIns="0" bIns="0" upright="1"/>
                  </wps:wsp>
                </a:graphicData>
              </a:graphic>
            </wp:anchor>
          </w:drawing>
        </mc:Choice>
        <mc:Fallback>
          <w:pict>
            <v:shape id="文本框 82" o:spid="_x0000_s1026" o:spt="202" type="#_x0000_t202" style="position:absolute;left:0pt;margin-left:190.35pt;margin-top:114.8pt;height:56.85pt;width:218.55pt;mso-position-horizontal-relative:page;mso-position-vertical-relative:page;z-index:-251609088;mso-width-relative:page;mso-height-relative:page;" filled="f" stroked="f" coordsize="21600,21600" o:gfxdata="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RinXI2QAAAAsBAAAPAAAA&#10;AAAAAAEAIAAAACIAAABkcnMvZG93bnJldi54bWxQSwECFAAUAAAACACHTuJAstHuqqIBAAAnAwAA&#10;DgAAAAAAAAABACAAAAAoAQAAZHJzL2Uyb0RvYy54bWxQSwUGAAAAAAYABgBZAQAAPAUAAAAA&#10;">
              <v:fill on="f" focussize="0,0"/>
              <v:stroke on="f"/>
              <v:imagedata o:title=""/>
              <o:lock v:ext="edit" aspectratio="f"/>
              <v:textbox inset="0mm,0mm,0mm,0mm">
                <w:txbxContent>
                  <w:p>
                    <w:pPr>
                      <w:spacing w:before="3" w:line="223" w:lineRule="auto"/>
                      <w:ind w:left="646" w:right="18" w:hanging="627"/>
                      <w:jc w:val="left"/>
                      <w:rPr>
                        <w:rFonts w:hint="eastAsia" w:ascii="PMingLiU" w:eastAsia="PMingLiU"/>
                        <w:sz w:val="44"/>
                      </w:rPr>
                    </w:pPr>
                    <w:r>
                      <w:rPr>
                        <w:rFonts w:hint="eastAsia" w:ascii="PMingLiU" w:eastAsia="PMingLiU"/>
                        <w:w w:val="95"/>
                        <w:sz w:val="44"/>
                      </w:rPr>
                      <w:t>（行政处罚机关名称）</w:t>
                    </w:r>
                    <w:r>
                      <w:rPr>
                        <w:rFonts w:hint="eastAsia" w:ascii="PMingLiU" w:eastAsia="PMingLiU"/>
                        <w:spacing w:val="1"/>
                        <w:w w:val="95"/>
                        <w:sz w:val="44"/>
                      </w:rPr>
                      <w:t xml:space="preserve"> </w:t>
                    </w:r>
                    <w:r>
                      <w:rPr>
                        <w:rFonts w:hint="eastAsia" w:ascii="PMingLiU" w:eastAsia="PMingLiU"/>
                        <w:sz w:val="44"/>
                      </w:rPr>
                      <w:t>强制执行申请书</w:t>
                    </w:r>
                  </w:p>
                </w:txbxContent>
              </v:textbox>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09440" behindDoc="1" locked="0" layoutInCell="1" allowOverlap="1">
              <wp:simplePos x="0" y="0"/>
              <wp:positionH relativeFrom="page">
                <wp:posOffset>1130300</wp:posOffset>
              </wp:positionH>
              <wp:positionV relativeFrom="page">
                <wp:posOffset>1000760</wp:posOffset>
              </wp:positionV>
              <wp:extent cx="1143635" cy="227965"/>
              <wp:effectExtent l="0" t="0" r="0" b="0"/>
              <wp:wrapNone/>
              <wp:docPr id="150" name="文本框 85"/>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处罚文书4.9</w:t>
                          </w:r>
                        </w:p>
                      </w:txbxContent>
                    </wps:txbx>
                    <wps:bodyPr lIns="0" tIns="0" rIns="0" bIns="0" upright="1"/>
                  </wps:wsp>
                </a:graphicData>
              </a:graphic>
            </wp:anchor>
          </w:drawing>
        </mc:Choice>
        <mc:Fallback>
          <w:pict>
            <v:shape id="文本框 85" o:spid="_x0000_s1026" o:spt="202" type="#_x0000_t202" style="position:absolute;left:0pt;margin-left:89pt;margin-top:78.8pt;height:17.95pt;width:90.05pt;mso-position-horizontal-relative:page;mso-position-vertical-relative:page;z-index:-251607040;mso-width-relative:page;mso-height-relative:page;" filled="f" stroked="f" coordsize="21600,21600" o:gfxdata="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uv9I42gAAAAsBAAAPAAAA&#10;AAAAAAEAIAAAACIAAABkcnMvZG93bnJldi54bWxQSwECFAAUAAAACACHTuJAsoTKpqEBAAAnAwAA&#10;DgAAAAAAAAABACAAAAApAQAAZHJzL2Uyb0RvYy54bWxQSwUGAAAAAAYABgBZAQAAPA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处罚文书4.9</w:t>
                    </w:r>
                  </w:p>
                </w:txbxContent>
              </v:textbox>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0464" behindDoc="1" locked="0" layoutInCell="1" allowOverlap="1">
              <wp:simplePos x="0" y="0"/>
              <wp:positionH relativeFrom="page">
                <wp:posOffset>1130300</wp:posOffset>
              </wp:positionH>
              <wp:positionV relativeFrom="page">
                <wp:posOffset>999490</wp:posOffset>
              </wp:positionV>
              <wp:extent cx="939165" cy="227965"/>
              <wp:effectExtent l="0" t="0" r="0" b="0"/>
              <wp:wrapNone/>
              <wp:docPr id="152" name="文本框 87"/>
              <wp:cNvGraphicFramePr/>
              <a:graphic xmlns:a="http://schemas.openxmlformats.org/drawingml/2006/main">
                <a:graphicData uri="http://schemas.microsoft.com/office/word/2010/wordprocessingShape">
                  <wps:wsp>
                    <wps:cNvSpPr txBox="1"/>
                    <wps:spPr>
                      <a:xfrm>
                        <a:off x="0" y="0"/>
                        <a:ext cx="93916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处罚文书5</w:t>
                          </w:r>
                        </w:p>
                      </w:txbxContent>
                    </wps:txbx>
                    <wps:bodyPr lIns="0" tIns="0" rIns="0" bIns="0" upright="1"/>
                  </wps:wsp>
                </a:graphicData>
              </a:graphic>
            </wp:anchor>
          </w:drawing>
        </mc:Choice>
        <mc:Fallback>
          <w:pict>
            <v:shape id="文本框 87" o:spid="_x0000_s1026" o:spt="202" type="#_x0000_t202" style="position:absolute;left:0pt;margin-left:89pt;margin-top:78.7pt;height:17.95pt;width:73.95pt;mso-position-horizontal-relative:page;mso-position-vertical-relative:page;z-index:-251606016;mso-width-relative:page;mso-height-relative:page;" filled="f" stroked="f" coordsize="21600,21600" o:gfxdata="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Wjp13aAAAACwEAAA8AAAAA&#10;AAAAAQAgAAAAIgAAAGRycy9kb3ducmV2LnhtbFBLAQIUABQAAAAIAIdO4kAOlJg7oAEAACYDAAAO&#10;AAAAAAAAAAEAIAAAACkBAABkcnMvZTJvRG9jLnhtbFBLBQYAAAAABgAGAFkBAAA7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处罚文书5</w:t>
                    </w:r>
                  </w:p>
                </w:txbxContent>
              </v:textbox>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1488" behindDoc="1" locked="0" layoutInCell="1" allowOverlap="1">
              <wp:simplePos x="0" y="0"/>
              <wp:positionH relativeFrom="page">
                <wp:posOffset>1130300</wp:posOffset>
              </wp:positionH>
              <wp:positionV relativeFrom="page">
                <wp:posOffset>999490</wp:posOffset>
              </wp:positionV>
              <wp:extent cx="939165" cy="227965"/>
              <wp:effectExtent l="0" t="0" r="0" b="0"/>
              <wp:wrapNone/>
              <wp:docPr id="155" name="文本框 90"/>
              <wp:cNvGraphicFramePr/>
              <a:graphic xmlns:a="http://schemas.openxmlformats.org/drawingml/2006/main">
                <a:graphicData uri="http://schemas.microsoft.com/office/word/2010/wordprocessingShape">
                  <wps:wsp>
                    <wps:cNvSpPr txBox="1"/>
                    <wps:spPr>
                      <a:xfrm>
                        <a:off x="0" y="0"/>
                        <a:ext cx="93916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处罚文书6</w:t>
                          </w:r>
                        </w:p>
                      </w:txbxContent>
                    </wps:txbx>
                    <wps:bodyPr lIns="0" tIns="0" rIns="0" bIns="0" upright="1"/>
                  </wps:wsp>
                </a:graphicData>
              </a:graphic>
            </wp:anchor>
          </w:drawing>
        </mc:Choice>
        <mc:Fallback>
          <w:pict>
            <v:shape id="文本框 90" o:spid="_x0000_s1026" o:spt="202" type="#_x0000_t202" style="position:absolute;left:0pt;margin-left:89pt;margin-top:78.7pt;height:17.95pt;width:73.95pt;mso-position-horizontal-relative:page;mso-position-vertical-relative:page;z-index:-251604992;mso-width-relative:page;mso-height-relative:page;" filled="f" stroked="f" coordsize="21600,21600" o:gfxdata="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aOnXdoAAAALAQAADwAAAAAA&#10;AAABACAAAAAiAAAAZHJzL2Rvd25yZXYueG1sUEsBAhQAFAAAAAgAh07iQN+NUBmfAQAAJgMAAA4A&#10;AAAAAAAAAQAgAAAAKQ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处罚文书6</w:t>
                    </w:r>
                  </w:p>
                </w:txbxContent>
              </v:textbox>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2512" behindDoc="1" locked="0" layoutInCell="1" allowOverlap="1">
              <wp:simplePos x="0" y="0"/>
              <wp:positionH relativeFrom="page">
                <wp:posOffset>1130300</wp:posOffset>
              </wp:positionH>
              <wp:positionV relativeFrom="page">
                <wp:posOffset>999490</wp:posOffset>
              </wp:positionV>
              <wp:extent cx="1169035" cy="227965"/>
              <wp:effectExtent l="0" t="0" r="0" b="0"/>
              <wp:wrapNone/>
              <wp:docPr id="157" name="文本框 92"/>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处罚文书6.</w:t>
                          </w:r>
                          <w:r>
                            <w:fldChar w:fldCharType="begin"/>
                          </w:r>
                          <w:r>
                            <w:rPr>
                              <w:rFonts w:hint="eastAsia" w:ascii="黑体" w:eastAsia="黑体"/>
                              <w:sz w:val="32"/>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92" o:spid="_x0000_s1026" o:spt="202" type="#_x0000_t202" style="position:absolute;left:0pt;margin-left:89pt;margin-top:78.7pt;height:17.95pt;width:92.05pt;mso-position-horizontal-relative:page;mso-position-vertical-relative:page;z-index:-251603968;mso-width-relative:page;mso-height-relative:page;" filled="f" stroked="f" coordsize="21600,21600" o:gfxdata="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wzu1T2gAAAAsBAAAPAAAA&#10;AAAAAAEAIAAAACIAAABkcnMvZG93bnJldi54bWxQSwECFAAUAAAACACHTuJAE6Zy3aEBAAAnAwAA&#10;DgAAAAAAAAABACAAAAApAQAAZHJzL2Uyb0RvYy54bWxQSwUGAAAAAAYABgBZAQAAPA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处罚文书6.</w:t>
                    </w:r>
                    <w:r>
                      <w:fldChar w:fldCharType="begin"/>
                    </w:r>
                    <w:r>
                      <w:rPr>
                        <w:rFonts w:hint="eastAsia" w:ascii="黑体" w:eastAsia="黑体"/>
                        <w:sz w:val="32"/>
                      </w:rPr>
                      <w:instrText xml:space="preserve"> PAGE </w:instrText>
                    </w:r>
                    <w:r>
                      <w:fldChar w:fldCharType="separate"/>
                    </w:r>
                    <w:r>
                      <w:t>1</w:t>
                    </w:r>
                    <w:r>
                      <w:fldChar w:fldCharType="end"/>
                    </w:r>
                  </w:p>
                </w:txbxContent>
              </v:textbox>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3536" behindDoc="1" locked="0" layoutInCell="1" allowOverlap="1">
              <wp:simplePos x="0" y="0"/>
              <wp:positionH relativeFrom="page">
                <wp:posOffset>1130300</wp:posOffset>
              </wp:positionH>
              <wp:positionV relativeFrom="page">
                <wp:posOffset>999490</wp:posOffset>
              </wp:positionV>
              <wp:extent cx="1169035" cy="227965"/>
              <wp:effectExtent l="0" t="0" r="0" b="0"/>
              <wp:wrapNone/>
              <wp:docPr id="159" name="文本框 94"/>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处罚文书6.</w:t>
                          </w:r>
                          <w:r>
                            <w:fldChar w:fldCharType="begin"/>
                          </w:r>
                          <w:r>
                            <w:rPr>
                              <w:rFonts w:hint="eastAsia" w:ascii="黑体" w:eastAsia="黑体"/>
                              <w:sz w:val="32"/>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94" o:spid="_x0000_s1026" o:spt="202" type="#_x0000_t202" style="position:absolute;left:0pt;margin-left:89pt;margin-top:78.7pt;height:17.95pt;width:92.05pt;mso-position-horizontal-relative:page;mso-position-vertical-relative:page;z-index:-251602944;mso-width-relative:page;mso-height-relative:page;" filled="f" stroked="f" coordsize="21600,21600" o:gfxdata="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wzu1T2gAAAAsBAAAPAAAA&#10;AAAAAAEAIAAAACIAAABkcnMvZG93bnJldi54bWxQSwECFAAUAAAACACHTuJAzebxqaEBAAAnAwAA&#10;DgAAAAAAAAABACAAAAApAQAAZHJzL2Uyb0RvYy54bWxQSwUGAAAAAAYABgBZAQAAPA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处罚文书6.</w:t>
                    </w:r>
                    <w:r>
                      <w:fldChar w:fldCharType="begin"/>
                    </w:r>
                    <w:r>
                      <w:rPr>
                        <w:rFonts w:hint="eastAsia" w:ascii="黑体" w:eastAsia="黑体"/>
                        <w:sz w:val="32"/>
                      </w:rPr>
                      <w:instrText xml:space="preserve"> PAGE </w:instrText>
                    </w:r>
                    <w:r>
                      <w:fldChar w:fldCharType="separate"/>
                    </w:r>
                    <w:r>
                      <w:t>2</w:t>
                    </w:r>
                    <w:r>
                      <w:fldChar w:fldCharType="end"/>
                    </w:r>
                  </w:p>
                </w:txbxContent>
              </v:textbox>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4560" behindDoc="1" locked="0" layoutInCell="1" allowOverlap="1">
              <wp:simplePos x="0" y="0"/>
              <wp:positionH relativeFrom="page">
                <wp:posOffset>1130300</wp:posOffset>
              </wp:positionH>
              <wp:positionV relativeFrom="page">
                <wp:posOffset>1000760</wp:posOffset>
              </wp:positionV>
              <wp:extent cx="1143635" cy="227965"/>
              <wp:effectExtent l="0" t="0" r="0" b="0"/>
              <wp:wrapNone/>
              <wp:docPr id="161" name="文本框 96"/>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处罚文书7.1</w:t>
                          </w:r>
                        </w:p>
                      </w:txbxContent>
                    </wps:txbx>
                    <wps:bodyPr lIns="0" tIns="0" rIns="0" bIns="0" upright="1"/>
                  </wps:wsp>
                </a:graphicData>
              </a:graphic>
            </wp:anchor>
          </w:drawing>
        </mc:Choice>
        <mc:Fallback>
          <w:pict>
            <v:shape id="文本框 96" o:spid="_x0000_s1026" o:spt="202" type="#_x0000_t202" style="position:absolute;left:0pt;margin-left:89pt;margin-top:78.8pt;height:17.95pt;width:90.05pt;mso-position-horizontal-relative:page;mso-position-vertical-relative:page;z-index:-251601920;mso-width-relative:page;mso-height-relative:page;" filled="f" stroked="f" coordsize="21600,21600" o:gfxdata="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uv9I42gAAAAsBAAAPAAAA&#10;AAAAAAEAIAAAACIAAABkcnMvZG93bnJldi54bWxQSwECFAAUAAAACACHTuJA5jhgNqEBAAAnAwAA&#10;DgAAAAAAAAABACAAAAApAQAAZHJzL2Uyb0RvYy54bWxQSwUGAAAAAAYABgBZAQAAPA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处罚文书7.1</w:t>
                    </w:r>
                  </w:p>
                </w:txbxContent>
              </v:textbox>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715584" behindDoc="1" locked="0" layoutInCell="1" allowOverlap="1">
              <wp:simplePos x="0" y="0"/>
              <wp:positionH relativeFrom="page">
                <wp:posOffset>1198880</wp:posOffset>
              </wp:positionH>
              <wp:positionV relativeFrom="page">
                <wp:posOffset>1061720</wp:posOffset>
              </wp:positionV>
              <wp:extent cx="1143635" cy="227965"/>
              <wp:effectExtent l="0" t="0" r="0" b="0"/>
              <wp:wrapNone/>
              <wp:docPr id="163" name="文本框 98"/>
              <wp:cNvGraphicFramePr/>
              <a:graphic xmlns:a="http://schemas.openxmlformats.org/drawingml/2006/main">
                <a:graphicData uri="http://schemas.microsoft.com/office/word/2010/wordprocessingShape">
                  <wps:wsp>
                    <wps:cNvSpPr txBox="1"/>
                    <wps:spPr>
                      <a:xfrm>
                        <a:off x="0" y="0"/>
                        <a:ext cx="11436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sz w:val="32"/>
                            </w:rPr>
                            <w:t>处罚文书7.2</w:t>
                          </w:r>
                        </w:p>
                      </w:txbxContent>
                    </wps:txbx>
                    <wps:bodyPr lIns="0" tIns="0" rIns="0" bIns="0" upright="1"/>
                  </wps:wsp>
                </a:graphicData>
              </a:graphic>
            </wp:anchor>
          </w:drawing>
        </mc:Choice>
        <mc:Fallback>
          <w:pict>
            <v:shape id="文本框 98" o:spid="_x0000_s1026" o:spt="202" type="#_x0000_t202" style="position:absolute;left:0pt;margin-left:94.4pt;margin-top:83.6pt;height:17.95pt;width:90.05pt;mso-position-horizontal-relative:page;mso-position-vertical-relative:page;z-index:-251600896;mso-width-relative:page;mso-height-relative:page;" filled="f" stroked="f" coordsize="21600,21600" o:gfxdata="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8kaWjZAAAACwEAAA8AAAAA&#10;AAAAAQAgAAAAIgAAAGRycy9kb3ducmV2LnhtbFBLAQIUABQAAAAIAIdO4kDPnd2soQEAACcDAAAO&#10;AAAAAAAAAAEAIAAAACgBAABkcnMvZTJvRG9jLnhtbFBLBQYAAAAABgAGAFkBAAA7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sz w:val="32"/>
                      </w:rPr>
                      <w:t>处罚文书7.2</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995680</wp:posOffset>
              </wp:positionH>
              <wp:positionV relativeFrom="page">
                <wp:posOffset>1020445</wp:posOffset>
              </wp:positionV>
              <wp:extent cx="1169035" cy="227965"/>
              <wp:effectExtent l="0" t="0" r="0" b="0"/>
              <wp:wrapNone/>
              <wp:docPr id="26" name="文本框 11"/>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11" o:spid="_x0000_s1026" o:spt="202" type="#_x0000_t202" style="position:absolute;left:0pt;margin-left:78.4pt;margin-top:80.35pt;height:17.95pt;width:92.05pt;mso-position-horizontal-relative:page;mso-position-vertical-relative:page;z-index:-251644928;mso-width-relative:page;mso-height-relative:page;" filled="f" stroked="f" coordsize="21600,21600" o:gfxdata="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WyrgjZAAAACwEAAA8AAAAA&#10;AAAAAQAgAAAAIgAAAGRycy9kb3ducmV2LnhtbFBLAQIUABQAAAAIAIdO4kAtQLhhoQEAACYDAAAO&#10;AAAAAAAAAAEAIAAAACgBAABkcnMvZTJvRG9jLnhtbFBLBQYAAAAABgAGAFkBAAA7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4</w:t>
                    </w:r>
                    <w: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995680</wp:posOffset>
              </wp:positionH>
              <wp:positionV relativeFrom="page">
                <wp:posOffset>1083310</wp:posOffset>
              </wp:positionV>
              <wp:extent cx="1169035" cy="227965"/>
              <wp:effectExtent l="0" t="0" r="0" b="0"/>
              <wp:wrapNone/>
              <wp:docPr id="30" name="文本框 13"/>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13" o:spid="_x0000_s1026" o:spt="202" type="#_x0000_t202" style="position:absolute;left:0pt;margin-left:78.4pt;margin-top:85.3pt;height:17.95pt;width:92.05pt;mso-position-horizontal-relative:page;mso-position-vertical-relative:page;z-index:-251643904;mso-width-relative:page;mso-height-relative:page;" filled="f" stroked="f" coordsize="21600,21600" o:gfxdata="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g/R5tkAAAALAQAADwAAAAAA&#10;AAABACAAAAAiAAAAZHJzL2Rvd25yZXYueG1sUEsBAhQAFAAAAAgAh07iQHI3VlCgAQAAJgMAAA4A&#10;AAAAAAAAAQAgAAAAKA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2392045</wp:posOffset>
              </wp:positionH>
              <wp:positionV relativeFrom="page">
                <wp:posOffset>1520825</wp:posOffset>
              </wp:positionV>
              <wp:extent cx="2775585" cy="358140"/>
              <wp:effectExtent l="0" t="0" r="0" b="0"/>
              <wp:wrapNone/>
              <wp:docPr id="32" name="文本框 14"/>
              <wp:cNvGraphicFramePr/>
              <a:graphic xmlns:a="http://schemas.openxmlformats.org/drawingml/2006/main">
                <a:graphicData uri="http://schemas.microsoft.com/office/word/2010/wordprocessingShape">
                  <wps:wsp>
                    <wps:cNvSpPr txBox="1"/>
                    <wps:spPr>
                      <a:xfrm>
                        <a:off x="0" y="0"/>
                        <a:ext cx="2775585" cy="358140"/>
                      </a:xfrm>
                      <a:prstGeom prst="rect">
                        <a:avLst/>
                      </a:prstGeom>
                      <a:noFill/>
                      <a:ln>
                        <a:noFill/>
                      </a:ln>
                    </wps:spPr>
                    <wps:txbx>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wps:txbx>
                    <wps:bodyPr lIns="0" tIns="0" rIns="0" bIns="0" upright="1"/>
                  </wps:wsp>
                </a:graphicData>
              </a:graphic>
            </wp:anchor>
          </w:drawing>
        </mc:Choice>
        <mc:Fallback>
          <w:pict>
            <v:shape id="文本框 14" o:spid="_x0000_s1026" o:spt="202" type="#_x0000_t202" style="position:absolute;left:0pt;margin-left:188.35pt;margin-top:119.75pt;height:28.2pt;width:218.55pt;mso-position-horizontal-relative:page;mso-position-vertical-relative:page;z-index:-251643904;mso-width-relative:page;mso-height-relative:page;" filled="f" stroked="f" coordsize="21600,21600" o:gfxdata="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0Wuw59oAAAALAQAADwAA&#10;AAAAAAABACAAAAAiAAAAZHJzL2Rvd25yZXYueG1sUEsBAhQAFAAAAAgAh07iQDSc9WaiAQAAJgMA&#10;AA4AAAAAAAAAAQAgAAAAKQEAAGRycy9lMm9Eb2MueG1sUEsFBgAAAAAGAAYAWQEAAD0FAAAAAA==&#10;">
              <v:fill on="f" focussize="0,0"/>
              <v:stroke on="f"/>
              <v:imagedata o:title=""/>
              <o:lock v:ext="edit" aspectratio="f"/>
              <v:textbox inset="0mm,0mm,0mm,0mm">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995680</wp:posOffset>
              </wp:positionH>
              <wp:positionV relativeFrom="page">
                <wp:posOffset>1083310</wp:posOffset>
              </wp:positionV>
              <wp:extent cx="1169035" cy="227965"/>
              <wp:effectExtent l="0" t="0" r="0" b="0"/>
              <wp:wrapNone/>
              <wp:docPr id="36" name="文本框 16"/>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16" o:spid="_x0000_s1026" o:spt="202" type="#_x0000_t202" style="position:absolute;left:0pt;margin-left:78.4pt;margin-top:85.3pt;height:17.95pt;width:92.05pt;mso-position-horizontal-relative:page;mso-position-vertical-relative:page;z-index:-251642880;mso-width-relative:page;mso-height-relative:page;" filled="f" stroked="f" coordsize="21600,21600" o:gfxdata="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IP0ebZAAAACwEAAA8AAAAA&#10;AAAAAQAgAAAAIgAAAGRycy9kb3ducmV2LnhtbFBLAQIUABQAAAAIAIdO4kDgoxGNoQEAACYDAAAO&#10;AAAAAAAAAAEAIAAAACgBAABkcnMvZTJvRG9jLnhtbFBLBQYAAAAABgAGAFkBAAA7BQ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2435860</wp:posOffset>
              </wp:positionH>
              <wp:positionV relativeFrom="page">
                <wp:posOffset>1520825</wp:posOffset>
              </wp:positionV>
              <wp:extent cx="2775585" cy="358140"/>
              <wp:effectExtent l="0" t="0" r="0" b="0"/>
              <wp:wrapNone/>
              <wp:docPr id="38" name="文本框 17"/>
              <wp:cNvGraphicFramePr/>
              <a:graphic xmlns:a="http://schemas.openxmlformats.org/drawingml/2006/main">
                <a:graphicData uri="http://schemas.microsoft.com/office/word/2010/wordprocessingShape">
                  <wps:wsp>
                    <wps:cNvSpPr txBox="1"/>
                    <wps:spPr>
                      <a:xfrm>
                        <a:off x="0" y="0"/>
                        <a:ext cx="2775585" cy="358140"/>
                      </a:xfrm>
                      <a:prstGeom prst="rect">
                        <a:avLst/>
                      </a:prstGeom>
                      <a:noFill/>
                      <a:ln>
                        <a:noFill/>
                      </a:ln>
                    </wps:spPr>
                    <wps:txbx>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wps:txbx>
                    <wps:bodyPr lIns="0" tIns="0" rIns="0" bIns="0" upright="1"/>
                  </wps:wsp>
                </a:graphicData>
              </a:graphic>
            </wp:anchor>
          </w:drawing>
        </mc:Choice>
        <mc:Fallback>
          <w:pict>
            <v:shape id="文本框 17" o:spid="_x0000_s1026" o:spt="202" type="#_x0000_t202" style="position:absolute;left:0pt;margin-left:191.8pt;margin-top:119.75pt;height:28.2pt;width:218.55pt;mso-position-horizontal-relative:page;mso-position-vertical-relative:page;z-index:-251641856;mso-width-relative:page;mso-height-relative:page;" filled="f" stroked="f" coordsize="21600,21600" o:gfxdata="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GNx4doAAAALAQAADwAA&#10;AAAAAAABACAAAAAiAAAAZHJzL2Rvd25yZXYueG1sUEsBAhQAFAAAAAgAh07iQC2ULEyiAQAAJgMA&#10;AA4AAAAAAAAAAQAgAAAAKQEAAGRycy9lMm9Eb2MueG1sUEsFBgAAAAAGAAYAWQEAAD0FAAAAAA==&#10;">
              <v:fill on="f" focussize="0,0"/>
              <v:stroke on="f"/>
              <v:imagedata o:title=""/>
              <o:lock v:ext="edit" aspectratio="f"/>
              <v:textbox inset="0mm,0mm,0mm,0mm">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927100</wp:posOffset>
              </wp:positionH>
              <wp:positionV relativeFrom="page">
                <wp:posOffset>1020445</wp:posOffset>
              </wp:positionV>
              <wp:extent cx="1169035" cy="227965"/>
              <wp:effectExtent l="0" t="0" r="0" b="0"/>
              <wp:wrapNone/>
              <wp:docPr id="42" name="文本框 19"/>
              <wp:cNvGraphicFramePr/>
              <a:graphic xmlns:a="http://schemas.openxmlformats.org/drawingml/2006/main">
                <a:graphicData uri="http://schemas.microsoft.com/office/word/2010/wordprocessingShape">
                  <wps:wsp>
                    <wps:cNvSpPr txBox="1"/>
                    <wps:spPr>
                      <a:xfrm>
                        <a:off x="0" y="0"/>
                        <a:ext cx="1169035" cy="227965"/>
                      </a:xfrm>
                      <a:prstGeom prst="rect">
                        <a:avLst/>
                      </a:prstGeom>
                      <a:noFill/>
                      <a:ln>
                        <a:noFill/>
                      </a:ln>
                    </wps:spPr>
                    <wps:txbx>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文本框 19" o:spid="_x0000_s1026" o:spt="202" type="#_x0000_t202" style="position:absolute;left:0pt;margin-left:73pt;margin-top:80.35pt;height:17.95pt;width:92.05pt;mso-position-horizontal-relative:page;mso-position-vertical-relative:page;z-index:-251640832;mso-width-relative:page;mso-height-relative:page;" filled="f" stroked="f" coordsize="21600,21600" o:gfxdata="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888xdgAAAALAQAADwAAAAAA&#10;AAABACAAAAAiAAAAZHJzL2Rvd25yZXYueG1sUEsBAhQAFAAAAAgAh07iQKQX5cKhAQAAJgMAAA4A&#10;AAAAAAAAAQAgAAAAJwEAAGRycy9lMm9Eb2MueG1sUEsFBgAAAAAGAAYAWQEAADoFA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sz w:val="32"/>
                      </w:rPr>
                    </w:pPr>
                    <w:r>
                      <w:rPr>
                        <w:rFonts w:hint="eastAsia" w:ascii="黑体" w:eastAsia="黑体"/>
                        <w:w w:val="95"/>
                        <w:sz w:val="32"/>
                      </w:rPr>
                      <w:t>处罚文书2.</w:t>
                    </w:r>
                    <w:r>
                      <w:fldChar w:fldCharType="begin"/>
                    </w:r>
                    <w:r>
                      <w:rPr>
                        <w:rFonts w:hint="eastAsia" w:ascii="黑体" w:eastAsia="黑体"/>
                        <w:w w:val="95"/>
                        <w:sz w:val="32"/>
                      </w:rPr>
                      <w:instrText xml:space="preserve"> PAGE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2435860</wp:posOffset>
              </wp:positionH>
              <wp:positionV relativeFrom="page">
                <wp:posOffset>1457960</wp:posOffset>
              </wp:positionV>
              <wp:extent cx="2775585" cy="358140"/>
              <wp:effectExtent l="0" t="0" r="0" b="0"/>
              <wp:wrapNone/>
              <wp:docPr id="44" name="文本框 20"/>
              <wp:cNvGraphicFramePr/>
              <a:graphic xmlns:a="http://schemas.openxmlformats.org/drawingml/2006/main">
                <a:graphicData uri="http://schemas.microsoft.com/office/word/2010/wordprocessingShape">
                  <wps:wsp>
                    <wps:cNvSpPr txBox="1"/>
                    <wps:spPr>
                      <a:xfrm>
                        <a:off x="0" y="0"/>
                        <a:ext cx="2775585" cy="358140"/>
                      </a:xfrm>
                      <a:prstGeom prst="rect">
                        <a:avLst/>
                      </a:prstGeom>
                      <a:noFill/>
                      <a:ln>
                        <a:noFill/>
                      </a:ln>
                    </wps:spPr>
                    <wps:txbx>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wps:txbx>
                    <wps:bodyPr lIns="0" tIns="0" rIns="0" bIns="0" upright="1"/>
                  </wps:wsp>
                </a:graphicData>
              </a:graphic>
            </wp:anchor>
          </w:drawing>
        </mc:Choice>
        <mc:Fallback>
          <w:pict>
            <v:shape id="文本框 20" o:spid="_x0000_s1026" o:spt="202" type="#_x0000_t202" style="position:absolute;left:0pt;margin-left:191.8pt;margin-top:114.8pt;height:28.2pt;width:218.55pt;mso-position-horizontal-relative:page;mso-position-vertical-relative:page;z-index:-251640832;mso-width-relative:page;mso-height-relative:page;" filled="f" stroked="f" coordsize="21600,21600" o:gfxdata="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ASpG9kAAAALAQAADwAAAAAA&#10;AAABACAAAAAiAAAAZHJzL2Rvd25yZXYueG1sUEsBAhQAFAAAAAgAh07iQIZQZSGgAQAAJgMAAA4A&#10;AAAAAAAAAQAgAAAAKAEAAGRycy9lMm9Eb2MueG1sUEsFBgAAAAAGAAYAWQEAADoFAAAAAA==&#10;">
              <v:fill on="f" focussize="0,0"/>
              <v:stroke on="f"/>
              <v:imagedata o:title=""/>
              <o:lock v:ext="edit" aspectratio="f"/>
              <v:textbox inset="0mm,0mm,0mm,0mm">
                <w:txbxContent>
                  <w:p>
                    <w:pPr>
                      <w:spacing w:before="0" w:line="563" w:lineRule="exact"/>
                      <w:ind w:left="20" w:right="0" w:firstLine="0"/>
                      <w:jc w:val="left"/>
                      <w:rPr>
                        <w:rFonts w:hint="eastAsia" w:ascii="PMingLiU" w:eastAsia="PMingLiU"/>
                        <w:sz w:val="44"/>
                      </w:rPr>
                    </w:pPr>
                    <w:r>
                      <w:rPr>
                        <w:rFonts w:hint="eastAsia" w:ascii="PMingLiU" w:eastAsia="PMingLiU"/>
                        <w:w w:val="95"/>
                        <w:sz w:val="44"/>
                      </w:rPr>
                      <w:t>（行政处罚机关名称）</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2"/>
      <w:numFmt w:val="decimal"/>
      <w:lvlText w:val="%1."/>
      <w:lvlJc w:val="left"/>
      <w:pPr>
        <w:ind w:left="1083" w:hanging="224"/>
        <w:jc w:val="left"/>
      </w:pPr>
      <w:rPr>
        <w:rFonts w:hint="default" w:ascii="宋体" w:hAnsi="宋体" w:eastAsia="宋体" w:cs="宋体"/>
        <w:spacing w:val="-3"/>
        <w:w w:val="59"/>
        <w:sz w:val="26"/>
        <w:szCs w:val="26"/>
        <w:lang w:val="en-US" w:eastAsia="zh-CN" w:bidi="ar-SA"/>
      </w:rPr>
    </w:lvl>
    <w:lvl w:ilvl="1" w:tentative="0">
      <w:start w:val="2"/>
      <w:numFmt w:val="decimal"/>
      <w:lvlText w:val="%2."/>
      <w:lvlJc w:val="left"/>
      <w:pPr>
        <w:ind w:left="1838" w:hanging="419"/>
        <w:jc w:val="left"/>
      </w:pPr>
      <w:rPr>
        <w:rFonts w:hint="default" w:ascii="宋体" w:hAnsi="宋体" w:eastAsia="宋体" w:cs="宋体"/>
        <w:spacing w:val="-2"/>
        <w:w w:val="98"/>
        <w:sz w:val="26"/>
        <w:szCs w:val="26"/>
        <w:lang w:val="en-US" w:eastAsia="zh-CN" w:bidi="ar-SA"/>
      </w:rPr>
    </w:lvl>
    <w:lvl w:ilvl="2" w:tentative="0">
      <w:start w:val="0"/>
      <w:numFmt w:val="bullet"/>
      <w:lvlText w:val="•"/>
      <w:lvlJc w:val="left"/>
      <w:pPr>
        <w:ind w:left="2710" w:hanging="419"/>
      </w:pPr>
      <w:rPr>
        <w:rFonts w:hint="default"/>
        <w:lang w:val="en-US" w:eastAsia="zh-CN" w:bidi="ar-SA"/>
      </w:rPr>
    </w:lvl>
    <w:lvl w:ilvl="3" w:tentative="0">
      <w:start w:val="0"/>
      <w:numFmt w:val="bullet"/>
      <w:lvlText w:val="•"/>
      <w:lvlJc w:val="left"/>
      <w:pPr>
        <w:ind w:left="3580" w:hanging="419"/>
      </w:pPr>
      <w:rPr>
        <w:rFonts w:hint="default"/>
        <w:lang w:val="en-US" w:eastAsia="zh-CN" w:bidi="ar-SA"/>
      </w:rPr>
    </w:lvl>
    <w:lvl w:ilvl="4" w:tentative="0">
      <w:start w:val="0"/>
      <w:numFmt w:val="bullet"/>
      <w:lvlText w:val="•"/>
      <w:lvlJc w:val="left"/>
      <w:pPr>
        <w:ind w:left="4450" w:hanging="419"/>
      </w:pPr>
      <w:rPr>
        <w:rFonts w:hint="default"/>
        <w:lang w:val="en-US" w:eastAsia="zh-CN" w:bidi="ar-SA"/>
      </w:rPr>
    </w:lvl>
    <w:lvl w:ilvl="5" w:tentative="0">
      <w:start w:val="0"/>
      <w:numFmt w:val="bullet"/>
      <w:lvlText w:val="•"/>
      <w:lvlJc w:val="left"/>
      <w:pPr>
        <w:ind w:left="5320" w:hanging="419"/>
      </w:pPr>
      <w:rPr>
        <w:rFonts w:hint="default"/>
        <w:lang w:val="en-US" w:eastAsia="zh-CN" w:bidi="ar-SA"/>
      </w:rPr>
    </w:lvl>
    <w:lvl w:ilvl="6" w:tentative="0">
      <w:start w:val="0"/>
      <w:numFmt w:val="bullet"/>
      <w:lvlText w:val="•"/>
      <w:lvlJc w:val="left"/>
      <w:pPr>
        <w:ind w:left="6190" w:hanging="419"/>
      </w:pPr>
      <w:rPr>
        <w:rFonts w:hint="default"/>
        <w:lang w:val="en-US" w:eastAsia="zh-CN" w:bidi="ar-SA"/>
      </w:rPr>
    </w:lvl>
    <w:lvl w:ilvl="7" w:tentative="0">
      <w:start w:val="0"/>
      <w:numFmt w:val="bullet"/>
      <w:lvlText w:val="•"/>
      <w:lvlJc w:val="left"/>
      <w:pPr>
        <w:ind w:left="7060" w:hanging="419"/>
      </w:pPr>
      <w:rPr>
        <w:rFonts w:hint="default"/>
        <w:lang w:val="en-US" w:eastAsia="zh-CN" w:bidi="ar-SA"/>
      </w:rPr>
    </w:lvl>
    <w:lvl w:ilvl="8" w:tentative="0">
      <w:start w:val="0"/>
      <w:numFmt w:val="bullet"/>
      <w:lvlText w:val="•"/>
      <w:lvlJc w:val="left"/>
      <w:pPr>
        <w:ind w:left="7930" w:hanging="419"/>
      </w:pPr>
      <w:rPr>
        <w:rFonts w:hint="default"/>
        <w:lang w:val="en-US" w:eastAsia="zh-CN" w:bidi="ar-SA"/>
      </w:rPr>
    </w:lvl>
  </w:abstractNum>
  <w:abstractNum w:abstractNumId="1">
    <w:nsid w:val="BF205925"/>
    <w:multiLevelType w:val="multilevel"/>
    <w:tmpl w:val="BF205925"/>
    <w:lvl w:ilvl="0" w:tentative="0">
      <w:start w:val="0"/>
      <w:numFmt w:val="bullet"/>
      <w:lvlText w:val="□"/>
      <w:lvlJc w:val="left"/>
      <w:pPr>
        <w:ind w:left="576" w:hanging="332"/>
      </w:pPr>
      <w:rPr>
        <w:rFonts w:hint="default" w:ascii="Arial" w:hAnsi="Arial" w:eastAsia="Arial" w:cs="Arial"/>
        <w:w w:val="118"/>
        <w:sz w:val="24"/>
        <w:szCs w:val="24"/>
        <w:lang w:val="en-US" w:eastAsia="zh-CN" w:bidi="ar-SA"/>
      </w:rPr>
    </w:lvl>
    <w:lvl w:ilvl="1" w:tentative="0">
      <w:start w:val="0"/>
      <w:numFmt w:val="bullet"/>
      <w:lvlText w:val="•"/>
      <w:lvlJc w:val="left"/>
      <w:pPr>
        <w:ind w:left="716" w:hanging="332"/>
      </w:pPr>
      <w:rPr>
        <w:rFonts w:hint="default"/>
        <w:lang w:val="en-US" w:eastAsia="zh-CN" w:bidi="ar-SA"/>
      </w:rPr>
    </w:lvl>
    <w:lvl w:ilvl="2" w:tentative="0">
      <w:start w:val="0"/>
      <w:numFmt w:val="bullet"/>
      <w:lvlText w:val="•"/>
      <w:lvlJc w:val="left"/>
      <w:pPr>
        <w:ind w:left="853" w:hanging="332"/>
      </w:pPr>
      <w:rPr>
        <w:rFonts w:hint="default"/>
        <w:lang w:val="en-US" w:eastAsia="zh-CN" w:bidi="ar-SA"/>
      </w:rPr>
    </w:lvl>
    <w:lvl w:ilvl="3" w:tentative="0">
      <w:start w:val="0"/>
      <w:numFmt w:val="bullet"/>
      <w:lvlText w:val="•"/>
      <w:lvlJc w:val="left"/>
      <w:pPr>
        <w:ind w:left="989" w:hanging="332"/>
      </w:pPr>
      <w:rPr>
        <w:rFonts w:hint="default"/>
        <w:lang w:val="en-US" w:eastAsia="zh-CN" w:bidi="ar-SA"/>
      </w:rPr>
    </w:lvl>
    <w:lvl w:ilvl="4" w:tentative="0">
      <w:start w:val="0"/>
      <w:numFmt w:val="bullet"/>
      <w:lvlText w:val="•"/>
      <w:lvlJc w:val="left"/>
      <w:pPr>
        <w:ind w:left="1126" w:hanging="332"/>
      </w:pPr>
      <w:rPr>
        <w:rFonts w:hint="default"/>
        <w:lang w:val="en-US" w:eastAsia="zh-CN" w:bidi="ar-SA"/>
      </w:rPr>
    </w:lvl>
    <w:lvl w:ilvl="5" w:tentative="0">
      <w:start w:val="0"/>
      <w:numFmt w:val="bullet"/>
      <w:lvlText w:val="•"/>
      <w:lvlJc w:val="left"/>
      <w:pPr>
        <w:ind w:left="1262" w:hanging="332"/>
      </w:pPr>
      <w:rPr>
        <w:rFonts w:hint="default"/>
        <w:lang w:val="en-US" w:eastAsia="zh-CN" w:bidi="ar-SA"/>
      </w:rPr>
    </w:lvl>
    <w:lvl w:ilvl="6" w:tentative="0">
      <w:start w:val="0"/>
      <w:numFmt w:val="bullet"/>
      <w:lvlText w:val="•"/>
      <w:lvlJc w:val="left"/>
      <w:pPr>
        <w:ind w:left="1399" w:hanging="332"/>
      </w:pPr>
      <w:rPr>
        <w:rFonts w:hint="default"/>
        <w:lang w:val="en-US" w:eastAsia="zh-CN" w:bidi="ar-SA"/>
      </w:rPr>
    </w:lvl>
    <w:lvl w:ilvl="7" w:tentative="0">
      <w:start w:val="0"/>
      <w:numFmt w:val="bullet"/>
      <w:lvlText w:val="•"/>
      <w:lvlJc w:val="left"/>
      <w:pPr>
        <w:ind w:left="1535" w:hanging="332"/>
      </w:pPr>
      <w:rPr>
        <w:rFonts w:hint="default"/>
        <w:lang w:val="en-US" w:eastAsia="zh-CN" w:bidi="ar-SA"/>
      </w:rPr>
    </w:lvl>
    <w:lvl w:ilvl="8" w:tentative="0">
      <w:start w:val="0"/>
      <w:numFmt w:val="bullet"/>
      <w:lvlText w:val="•"/>
      <w:lvlJc w:val="left"/>
      <w:pPr>
        <w:ind w:left="1672" w:hanging="332"/>
      </w:pPr>
      <w:rPr>
        <w:rFonts w:hint="default"/>
        <w:lang w:val="en-US" w:eastAsia="zh-CN" w:bidi="ar-SA"/>
      </w:rPr>
    </w:lvl>
  </w:abstractNum>
  <w:abstractNum w:abstractNumId="2">
    <w:nsid w:val="CF092B84"/>
    <w:multiLevelType w:val="multilevel"/>
    <w:tmpl w:val="CF092B84"/>
    <w:lvl w:ilvl="0" w:tentative="0">
      <w:start w:val="7"/>
      <w:numFmt w:val="decimal"/>
      <w:lvlText w:val="%1"/>
      <w:lvlJc w:val="left"/>
      <w:pPr>
        <w:ind w:left="1018" w:hanging="718"/>
        <w:jc w:val="left"/>
      </w:pPr>
      <w:rPr>
        <w:rFonts w:hint="default"/>
        <w:lang w:val="en-US" w:eastAsia="zh-CN" w:bidi="ar-SA"/>
      </w:rPr>
    </w:lvl>
    <w:lvl w:ilvl="1" w:tentative="0">
      <w:start w:val="1"/>
      <w:numFmt w:val="decimal"/>
      <w:lvlText w:val="%1.%2."/>
      <w:lvlJc w:val="left"/>
      <w:pPr>
        <w:ind w:left="1018" w:hanging="718"/>
        <w:jc w:val="left"/>
      </w:pPr>
      <w:rPr>
        <w:rFonts w:hint="default" w:ascii="宋体" w:hAnsi="宋体" w:eastAsia="宋体" w:cs="宋体"/>
        <w:spacing w:val="-2"/>
        <w:w w:val="59"/>
        <w:sz w:val="32"/>
        <w:szCs w:val="32"/>
        <w:lang w:val="en-US" w:eastAsia="zh-CN" w:bidi="ar-SA"/>
      </w:rPr>
    </w:lvl>
    <w:lvl w:ilvl="2" w:tentative="0">
      <w:start w:val="1"/>
      <w:numFmt w:val="decimal"/>
      <w:lvlText w:val="%3."/>
      <w:lvlJc w:val="left"/>
      <w:pPr>
        <w:ind w:left="1124" w:hanging="265"/>
        <w:jc w:val="right"/>
      </w:pPr>
      <w:rPr>
        <w:rFonts w:hint="default" w:ascii="宋体" w:hAnsi="宋体" w:eastAsia="宋体" w:cs="宋体"/>
        <w:spacing w:val="-2"/>
        <w:w w:val="59"/>
        <w:sz w:val="26"/>
        <w:szCs w:val="26"/>
        <w:lang w:val="en-US" w:eastAsia="zh-CN" w:bidi="ar-SA"/>
      </w:rPr>
    </w:lvl>
    <w:lvl w:ilvl="3" w:tentative="0">
      <w:start w:val="0"/>
      <w:numFmt w:val="bullet"/>
      <w:lvlText w:val="•"/>
      <w:lvlJc w:val="left"/>
      <w:pPr>
        <w:ind w:left="3020" w:hanging="265"/>
      </w:pPr>
      <w:rPr>
        <w:rFonts w:hint="default"/>
        <w:lang w:val="en-US" w:eastAsia="zh-CN" w:bidi="ar-SA"/>
      </w:rPr>
    </w:lvl>
    <w:lvl w:ilvl="4" w:tentative="0">
      <w:start w:val="0"/>
      <w:numFmt w:val="bullet"/>
      <w:lvlText w:val="•"/>
      <w:lvlJc w:val="left"/>
      <w:pPr>
        <w:ind w:left="3970" w:hanging="265"/>
      </w:pPr>
      <w:rPr>
        <w:rFonts w:hint="default"/>
        <w:lang w:val="en-US" w:eastAsia="zh-CN" w:bidi="ar-SA"/>
      </w:rPr>
    </w:lvl>
    <w:lvl w:ilvl="5" w:tentative="0">
      <w:start w:val="0"/>
      <w:numFmt w:val="bullet"/>
      <w:lvlText w:val="•"/>
      <w:lvlJc w:val="left"/>
      <w:pPr>
        <w:ind w:left="4920" w:hanging="265"/>
      </w:pPr>
      <w:rPr>
        <w:rFonts w:hint="default"/>
        <w:lang w:val="en-US" w:eastAsia="zh-CN" w:bidi="ar-SA"/>
      </w:rPr>
    </w:lvl>
    <w:lvl w:ilvl="6" w:tentative="0">
      <w:start w:val="0"/>
      <w:numFmt w:val="bullet"/>
      <w:lvlText w:val="•"/>
      <w:lvlJc w:val="left"/>
      <w:pPr>
        <w:ind w:left="5870" w:hanging="265"/>
      </w:pPr>
      <w:rPr>
        <w:rFonts w:hint="default"/>
        <w:lang w:val="en-US" w:eastAsia="zh-CN" w:bidi="ar-SA"/>
      </w:rPr>
    </w:lvl>
    <w:lvl w:ilvl="7" w:tentative="0">
      <w:start w:val="0"/>
      <w:numFmt w:val="bullet"/>
      <w:lvlText w:val="•"/>
      <w:lvlJc w:val="left"/>
      <w:pPr>
        <w:ind w:left="6820" w:hanging="265"/>
      </w:pPr>
      <w:rPr>
        <w:rFonts w:hint="default"/>
        <w:lang w:val="en-US" w:eastAsia="zh-CN" w:bidi="ar-SA"/>
      </w:rPr>
    </w:lvl>
    <w:lvl w:ilvl="8" w:tentative="0">
      <w:start w:val="0"/>
      <w:numFmt w:val="bullet"/>
      <w:lvlText w:val="•"/>
      <w:lvlJc w:val="left"/>
      <w:pPr>
        <w:ind w:left="7770" w:hanging="265"/>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761" w:hanging="461"/>
        <w:jc w:val="left"/>
      </w:pPr>
      <w:rPr>
        <w:rFonts w:hint="default" w:ascii="宋体" w:hAnsi="宋体" w:eastAsia="宋体" w:cs="宋体"/>
        <w:spacing w:val="-2"/>
        <w:w w:val="59"/>
        <w:sz w:val="32"/>
        <w:szCs w:val="32"/>
        <w:lang w:val="en-US" w:eastAsia="zh-CN" w:bidi="ar-SA"/>
      </w:rPr>
    </w:lvl>
    <w:lvl w:ilvl="1" w:tentative="0">
      <w:start w:val="1"/>
      <w:numFmt w:val="decimal"/>
      <w:lvlText w:val="%1.%2."/>
      <w:lvlJc w:val="left"/>
      <w:pPr>
        <w:ind w:left="1013" w:hanging="713"/>
        <w:jc w:val="left"/>
      </w:pPr>
      <w:rPr>
        <w:rFonts w:hint="default" w:ascii="宋体" w:hAnsi="宋体" w:eastAsia="宋体" w:cs="宋体"/>
        <w:spacing w:val="-2"/>
        <w:w w:val="59"/>
        <w:sz w:val="32"/>
        <w:szCs w:val="32"/>
        <w:lang w:val="en-US" w:eastAsia="zh-CN" w:bidi="ar-SA"/>
      </w:rPr>
    </w:lvl>
    <w:lvl w:ilvl="2" w:tentative="0">
      <w:start w:val="0"/>
      <w:numFmt w:val="bullet"/>
      <w:lvlText w:val="•"/>
      <w:lvlJc w:val="left"/>
      <w:pPr>
        <w:ind w:left="1020" w:hanging="713"/>
      </w:pPr>
      <w:rPr>
        <w:rFonts w:hint="default"/>
        <w:lang w:val="en-US" w:eastAsia="zh-CN" w:bidi="ar-SA"/>
      </w:rPr>
    </w:lvl>
    <w:lvl w:ilvl="3" w:tentative="0">
      <w:start w:val="0"/>
      <w:numFmt w:val="bullet"/>
      <w:lvlText w:val="•"/>
      <w:lvlJc w:val="left"/>
      <w:pPr>
        <w:ind w:left="2101" w:hanging="713"/>
      </w:pPr>
      <w:rPr>
        <w:rFonts w:hint="default"/>
        <w:lang w:val="en-US" w:eastAsia="zh-CN" w:bidi="ar-SA"/>
      </w:rPr>
    </w:lvl>
    <w:lvl w:ilvl="4" w:tentative="0">
      <w:start w:val="0"/>
      <w:numFmt w:val="bullet"/>
      <w:lvlText w:val="•"/>
      <w:lvlJc w:val="left"/>
      <w:pPr>
        <w:ind w:left="3182" w:hanging="713"/>
      </w:pPr>
      <w:rPr>
        <w:rFonts w:hint="default"/>
        <w:lang w:val="en-US" w:eastAsia="zh-CN" w:bidi="ar-SA"/>
      </w:rPr>
    </w:lvl>
    <w:lvl w:ilvl="5" w:tentative="0">
      <w:start w:val="0"/>
      <w:numFmt w:val="bullet"/>
      <w:lvlText w:val="•"/>
      <w:lvlJc w:val="left"/>
      <w:pPr>
        <w:ind w:left="4263" w:hanging="713"/>
      </w:pPr>
      <w:rPr>
        <w:rFonts w:hint="default"/>
        <w:lang w:val="en-US" w:eastAsia="zh-CN" w:bidi="ar-SA"/>
      </w:rPr>
    </w:lvl>
    <w:lvl w:ilvl="6" w:tentative="0">
      <w:start w:val="0"/>
      <w:numFmt w:val="bullet"/>
      <w:lvlText w:val="•"/>
      <w:lvlJc w:val="left"/>
      <w:pPr>
        <w:ind w:left="5345" w:hanging="713"/>
      </w:pPr>
      <w:rPr>
        <w:rFonts w:hint="default"/>
        <w:lang w:val="en-US" w:eastAsia="zh-CN" w:bidi="ar-SA"/>
      </w:rPr>
    </w:lvl>
    <w:lvl w:ilvl="7" w:tentative="0">
      <w:start w:val="0"/>
      <w:numFmt w:val="bullet"/>
      <w:lvlText w:val="•"/>
      <w:lvlJc w:val="left"/>
      <w:pPr>
        <w:ind w:left="6426" w:hanging="713"/>
      </w:pPr>
      <w:rPr>
        <w:rFonts w:hint="default"/>
        <w:lang w:val="en-US" w:eastAsia="zh-CN" w:bidi="ar-SA"/>
      </w:rPr>
    </w:lvl>
    <w:lvl w:ilvl="8" w:tentative="0">
      <w:start w:val="0"/>
      <w:numFmt w:val="bullet"/>
      <w:lvlText w:val="•"/>
      <w:lvlJc w:val="left"/>
      <w:pPr>
        <w:ind w:left="7507" w:hanging="713"/>
      </w:pPr>
      <w:rPr>
        <w:rFonts w:hint="default"/>
        <w:lang w:val="en-US" w:eastAsia="zh-CN" w:bidi="ar-SA"/>
      </w:rPr>
    </w:lvl>
  </w:abstractNum>
  <w:abstractNum w:abstractNumId="4">
    <w:nsid w:val="59ADCABA"/>
    <w:multiLevelType w:val="multilevel"/>
    <w:tmpl w:val="59ADCABA"/>
    <w:lvl w:ilvl="0" w:tentative="0">
      <w:start w:val="0"/>
      <w:numFmt w:val="bullet"/>
      <w:lvlText w:val="□"/>
      <w:lvlJc w:val="left"/>
      <w:pPr>
        <w:ind w:left="953" w:hanging="389"/>
      </w:pPr>
      <w:rPr>
        <w:rFonts w:hint="default" w:ascii="Arial" w:hAnsi="Arial" w:eastAsia="Arial" w:cs="Arial"/>
        <w:w w:val="119"/>
        <w:sz w:val="28"/>
        <w:szCs w:val="28"/>
        <w:lang w:val="en-US" w:eastAsia="zh-CN" w:bidi="ar-SA"/>
      </w:rPr>
    </w:lvl>
    <w:lvl w:ilvl="1" w:tentative="0">
      <w:start w:val="0"/>
      <w:numFmt w:val="bullet"/>
      <w:lvlText w:val="•"/>
      <w:lvlJc w:val="left"/>
      <w:pPr>
        <w:ind w:left="1092" w:hanging="389"/>
      </w:pPr>
      <w:rPr>
        <w:rFonts w:hint="default"/>
        <w:lang w:val="en-US" w:eastAsia="zh-CN" w:bidi="ar-SA"/>
      </w:rPr>
    </w:lvl>
    <w:lvl w:ilvl="2" w:tentative="0">
      <w:start w:val="0"/>
      <w:numFmt w:val="bullet"/>
      <w:lvlText w:val="•"/>
      <w:lvlJc w:val="left"/>
      <w:pPr>
        <w:ind w:left="1224" w:hanging="389"/>
      </w:pPr>
      <w:rPr>
        <w:rFonts w:hint="default"/>
        <w:lang w:val="en-US" w:eastAsia="zh-CN" w:bidi="ar-SA"/>
      </w:rPr>
    </w:lvl>
    <w:lvl w:ilvl="3" w:tentative="0">
      <w:start w:val="0"/>
      <w:numFmt w:val="bullet"/>
      <w:lvlText w:val="•"/>
      <w:lvlJc w:val="left"/>
      <w:pPr>
        <w:ind w:left="1356" w:hanging="389"/>
      </w:pPr>
      <w:rPr>
        <w:rFonts w:hint="default"/>
        <w:lang w:val="en-US" w:eastAsia="zh-CN" w:bidi="ar-SA"/>
      </w:rPr>
    </w:lvl>
    <w:lvl w:ilvl="4" w:tentative="0">
      <w:start w:val="0"/>
      <w:numFmt w:val="bullet"/>
      <w:lvlText w:val="•"/>
      <w:lvlJc w:val="left"/>
      <w:pPr>
        <w:ind w:left="1489" w:hanging="389"/>
      </w:pPr>
      <w:rPr>
        <w:rFonts w:hint="default"/>
        <w:lang w:val="en-US" w:eastAsia="zh-CN" w:bidi="ar-SA"/>
      </w:rPr>
    </w:lvl>
    <w:lvl w:ilvl="5" w:tentative="0">
      <w:start w:val="0"/>
      <w:numFmt w:val="bullet"/>
      <w:lvlText w:val="•"/>
      <w:lvlJc w:val="left"/>
      <w:pPr>
        <w:ind w:left="1621" w:hanging="389"/>
      </w:pPr>
      <w:rPr>
        <w:rFonts w:hint="default"/>
        <w:lang w:val="en-US" w:eastAsia="zh-CN" w:bidi="ar-SA"/>
      </w:rPr>
    </w:lvl>
    <w:lvl w:ilvl="6" w:tentative="0">
      <w:start w:val="0"/>
      <w:numFmt w:val="bullet"/>
      <w:lvlText w:val="•"/>
      <w:lvlJc w:val="left"/>
      <w:pPr>
        <w:ind w:left="1753" w:hanging="389"/>
      </w:pPr>
      <w:rPr>
        <w:rFonts w:hint="default"/>
        <w:lang w:val="en-US" w:eastAsia="zh-CN" w:bidi="ar-SA"/>
      </w:rPr>
    </w:lvl>
    <w:lvl w:ilvl="7" w:tentative="0">
      <w:start w:val="0"/>
      <w:numFmt w:val="bullet"/>
      <w:lvlText w:val="•"/>
      <w:lvlJc w:val="left"/>
      <w:pPr>
        <w:ind w:left="1886" w:hanging="389"/>
      </w:pPr>
      <w:rPr>
        <w:rFonts w:hint="default"/>
        <w:lang w:val="en-US" w:eastAsia="zh-CN" w:bidi="ar-SA"/>
      </w:rPr>
    </w:lvl>
    <w:lvl w:ilvl="8" w:tentative="0">
      <w:start w:val="0"/>
      <w:numFmt w:val="bullet"/>
      <w:lvlText w:val="•"/>
      <w:lvlJc w:val="left"/>
      <w:pPr>
        <w:ind w:left="2018" w:hanging="389"/>
      </w:pPr>
      <w:rPr>
        <w:rFonts w:hint="default"/>
        <w:lang w:val="en-US" w:eastAsia="zh-CN"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0420"/>
    <w:rsid w:val="332735EE"/>
    <w:rsid w:val="6D2919F2"/>
    <w:rsid w:val="716E2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20"/>
      <w:jc w:val="center"/>
      <w:outlineLvl w:val="1"/>
    </w:pPr>
    <w:rPr>
      <w:rFonts w:ascii="PMingLiU" w:hAnsi="PMingLiU" w:eastAsia="PMingLiU" w:cs="PMingLiU"/>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en-US" w:eastAsia="zh-CN" w:bidi="ar-SA"/>
    </w:rPr>
  </w:style>
  <w:style w:type="paragraph" w:styleId="4">
    <w:name w:val="Title"/>
    <w:basedOn w:val="1"/>
    <w:qFormat/>
    <w:uiPriority w:val="1"/>
    <w:pPr>
      <w:spacing w:before="50"/>
      <w:ind w:right="116"/>
      <w:jc w:val="center"/>
    </w:pPr>
    <w:rPr>
      <w:rFonts w:ascii="PMingLiU" w:hAnsi="PMingLiU" w:eastAsia="PMingLiU" w:cs="PMingLiU"/>
      <w:sz w:val="52"/>
      <w:szCs w:val="52"/>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90"/>
      <w:ind w:left="960" w:hanging="661"/>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0.xml"/><Relationship Id="rId98" Type="http://schemas.openxmlformats.org/officeDocument/2006/relationships/header" Target="header47.xml"/><Relationship Id="rId97" Type="http://schemas.openxmlformats.org/officeDocument/2006/relationships/footer" Target="footer49.xml"/><Relationship Id="rId96" Type="http://schemas.openxmlformats.org/officeDocument/2006/relationships/header" Target="header46.xml"/><Relationship Id="rId95" Type="http://schemas.openxmlformats.org/officeDocument/2006/relationships/footer" Target="footer48.xml"/><Relationship Id="rId94" Type="http://schemas.openxmlformats.org/officeDocument/2006/relationships/header" Target="header45.xml"/><Relationship Id="rId93" Type="http://schemas.openxmlformats.org/officeDocument/2006/relationships/footer" Target="footer47.xml"/><Relationship Id="rId92" Type="http://schemas.openxmlformats.org/officeDocument/2006/relationships/header" Target="header44.xml"/><Relationship Id="rId91" Type="http://schemas.openxmlformats.org/officeDocument/2006/relationships/footer" Target="footer46.xml"/><Relationship Id="rId90" Type="http://schemas.openxmlformats.org/officeDocument/2006/relationships/header" Target="header43.xml"/><Relationship Id="rId9" Type="http://schemas.openxmlformats.org/officeDocument/2006/relationships/footer" Target="footer5.xml"/><Relationship Id="rId89" Type="http://schemas.openxmlformats.org/officeDocument/2006/relationships/footer" Target="footer45.xml"/><Relationship Id="rId88" Type="http://schemas.openxmlformats.org/officeDocument/2006/relationships/header" Target="header42.xml"/><Relationship Id="rId87" Type="http://schemas.openxmlformats.org/officeDocument/2006/relationships/footer" Target="footer44.xml"/><Relationship Id="rId86" Type="http://schemas.openxmlformats.org/officeDocument/2006/relationships/header" Target="header41.xml"/><Relationship Id="rId85" Type="http://schemas.openxmlformats.org/officeDocument/2006/relationships/footer" Target="footer43.xml"/><Relationship Id="rId84" Type="http://schemas.openxmlformats.org/officeDocument/2006/relationships/header" Target="header40.xml"/><Relationship Id="rId83" Type="http://schemas.openxmlformats.org/officeDocument/2006/relationships/footer" Target="footer42.xml"/><Relationship Id="rId82" Type="http://schemas.openxmlformats.org/officeDocument/2006/relationships/header" Target="header39.xml"/><Relationship Id="rId81" Type="http://schemas.openxmlformats.org/officeDocument/2006/relationships/footer" Target="footer41.xml"/><Relationship Id="rId80" Type="http://schemas.openxmlformats.org/officeDocument/2006/relationships/header" Target="header38.xml"/><Relationship Id="rId8" Type="http://schemas.openxmlformats.org/officeDocument/2006/relationships/header" Target="header2.xml"/><Relationship Id="rId79" Type="http://schemas.openxmlformats.org/officeDocument/2006/relationships/footer" Target="footer40.xml"/><Relationship Id="rId78" Type="http://schemas.openxmlformats.org/officeDocument/2006/relationships/header" Target="header37.xml"/><Relationship Id="rId77" Type="http://schemas.openxmlformats.org/officeDocument/2006/relationships/footer" Target="footer39.xml"/><Relationship Id="rId76" Type="http://schemas.openxmlformats.org/officeDocument/2006/relationships/header" Target="header36.xml"/><Relationship Id="rId75" Type="http://schemas.openxmlformats.org/officeDocument/2006/relationships/footer" Target="footer38.xml"/><Relationship Id="rId74" Type="http://schemas.openxmlformats.org/officeDocument/2006/relationships/header" Target="header35.xml"/><Relationship Id="rId73" Type="http://schemas.openxmlformats.org/officeDocument/2006/relationships/footer" Target="footer37.xml"/><Relationship Id="rId72" Type="http://schemas.openxmlformats.org/officeDocument/2006/relationships/header" Target="header34.xml"/><Relationship Id="rId71" Type="http://schemas.openxmlformats.org/officeDocument/2006/relationships/footer" Target="footer36.xml"/><Relationship Id="rId70" Type="http://schemas.openxmlformats.org/officeDocument/2006/relationships/header" Target="header33.xml"/><Relationship Id="rId7" Type="http://schemas.openxmlformats.org/officeDocument/2006/relationships/footer" Target="footer4.xml"/><Relationship Id="rId69" Type="http://schemas.openxmlformats.org/officeDocument/2006/relationships/footer" Target="footer35.xml"/><Relationship Id="rId68" Type="http://schemas.openxmlformats.org/officeDocument/2006/relationships/header" Target="header32.xml"/><Relationship Id="rId67" Type="http://schemas.openxmlformats.org/officeDocument/2006/relationships/footer" Target="footer34.xml"/><Relationship Id="rId66" Type="http://schemas.openxmlformats.org/officeDocument/2006/relationships/header" Target="header31.xml"/><Relationship Id="rId65" Type="http://schemas.openxmlformats.org/officeDocument/2006/relationships/footer" Target="footer33.xml"/><Relationship Id="rId64" Type="http://schemas.openxmlformats.org/officeDocument/2006/relationships/header" Target="header30.xml"/><Relationship Id="rId63" Type="http://schemas.openxmlformats.org/officeDocument/2006/relationships/footer" Target="footer32.xml"/><Relationship Id="rId62" Type="http://schemas.openxmlformats.org/officeDocument/2006/relationships/header" Target="header29.xml"/><Relationship Id="rId61" Type="http://schemas.openxmlformats.org/officeDocument/2006/relationships/footer" Target="footer31.xml"/><Relationship Id="rId60" Type="http://schemas.openxmlformats.org/officeDocument/2006/relationships/header" Target="header28.xml"/><Relationship Id="rId6" Type="http://schemas.openxmlformats.org/officeDocument/2006/relationships/header" Target="header1.xml"/><Relationship Id="rId59" Type="http://schemas.openxmlformats.org/officeDocument/2006/relationships/footer" Target="footer30.xml"/><Relationship Id="rId58" Type="http://schemas.openxmlformats.org/officeDocument/2006/relationships/header" Target="header27.xml"/><Relationship Id="rId57" Type="http://schemas.openxmlformats.org/officeDocument/2006/relationships/footer" Target="footer29.xml"/><Relationship Id="rId56" Type="http://schemas.openxmlformats.org/officeDocument/2006/relationships/header" Target="header26.xml"/><Relationship Id="rId55" Type="http://schemas.openxmlformats.org/officeDocument/2006/relationships/footer" Target="footer28.xml"/><Relationship Id="rId54" Type="http://schemas.openxmlformats.org/officeDocument/2006/relationships/header" Target="header25.xml"/><Relationship Id="rId53" Type="http://schemas.openxmlformats.org/officeDocument/2006/relationships/footer" Target="footer27.xml"/><Relationship Id="rId52" Type="http://schemas.openxmlformats.org/officeDocument/2006/relationships/header" Target="header24.xml"/><Relationship Id="rId51" Type="http://schemas.openxmlformats.org/officeDocument/2006/relationships/footer" Target="footer26.xml"/><Relationship Id="rId50" Type="http://schemas.openxmlformats.org/officeDocument/2006/relationships/header" Target="header23.xml"/><Relationship Id="rId5" Type="http://schemas.openxmlformats.org/officeDocument/2006/relationships/footer" Target="footer3.xml"/><Relationship Id="rId49" Type="http://schemas.openxmlformats.org/officeDocument/2006/relationships/footer" Target="footer25.xml"/><Relationship Id="rId48" Type="http://schemas.openxmlformats.org/officeDocument/2006/relationships/header" Target="header22.xml"/><Relationship Id="rId47" Type="http://schemas.openxmlformats.org/officeDocument/2006/relationships/footer" Target="footer24.xml"/><Relationship Id="rId46" Type="http://schemas.openxmlformats.org/officeDocument/2006/relationships/header" Target="header21.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footer" Target="foot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5" Type="http://schemas.openxmlformats.org/officeDocument/2006/relationships/fontTable" Target="fontTable.xml"/><Relationship Id="rId124" Type="http://schemas.openxmlformats.org/officeDocument/2006/relationships/numbering" Target="numbering.xml"/><Relationship Id="rId123" Type="http://schemas.openxmlformats.org/officeDocument/2006/relationships/customXml" Target="../customXml/item1.xml"/><Relationship Id="rId122" Type="http://schemas.openxmlformats.org/officeDocument/2006/relationships/image" Target="media/image22.png"/><Relationship Id="rId121" Type="http://schemas.openxmlformats.org/officeDocument/2006/relationships/image" Target="media/image21.png"/><Relationship Id="rId120" Type="http://schemas.openxmlformats.org/officeDocument/2006/relationships/image" Target="media/image20.png"/><Relationship Id="rId12" Type="http://schemas.openxmlformats.org/officeDocument/2006/relationships/header" Target="header4.xml"/><Relationship Id="rId119" Type="http://schemas.openxmlformats.org/officeDocument/2006/relationships/image" Target="media/image19.png"/><Relationship Id="rId118" Type="http://schemas.openxmlformats.org/officeDocument/2006/relationships/image" Target="media/image18.png"/><Relationship Id="rId117" Type="http://schemas.openxmlformats.org/officeDocument/2006/relationships/image" Target="media/image17.png"/><Relationship Id="rId116" Type="http://schemas.openxmlformats.org/officeDocument/2006/relationships/image" Target="media/image16.png"/><Relationship Id="rId115" Type="http://schemas.openxmlformats.org/officeDocument/2006/relationships/image" Target="media/image15.png"/><Relationship Id="rId114" Type="http://schemas.openxmlformats.org/officeDocument/2006/relationships/image" Target="media/image14.png"/><Relationship Id="rId113" Type="http://schemas.openxmlformats.org/officeDocument/2006/relationships/image" Target="media/image13.png"/><Relationship Id="rId112" Type="http://schemas.openxmlformats.org/officeDocument/2006/relationships/image" Target="media/image12.png"/><Relationship Id="rId111" Type="http://schemas.openxmlformats.org/officeDocument/2006/relationships/image" Target="media/image11.png"/><Relationship Id="rId110" Type="http://schemas.openxmlformats.org/officeDocument/2006/relationships/image" Target="media/image10.png"/><Relationship Id="rId11" Type="http://schemas.openxmlformats.org/officeDocument/2006/relationships/footer" Target="footer6.xml"/><Relationship Id="rId109" Type="http://schemas.openxmlformats.org/officeDocument/2006/relationships/image" Target="media/image9.png"/><Relationship Id="rId108" Type="http://schemas.openxmlformats.org/officeDocument/2006/relationships/image" Target="media/image8.png"/><Relationship Id="rId107" Type="http://schemas.openxmlformats.org/officeDocument/2006/relationships/image" Target="media/image7.png"/><Relationship Id="rId106" Type="http://schemas.openxmlformats.org/officeDocument/2006/relationships/image" Target="media/image6.png"/><Relationship Id="rId105" Type="http://schemas.openxmlformats.org/officeDocument/2006/relationships/image" Target="media/image5.png"/><Relationship Id="rId104" Type="http://schemas.openxmlformats.org/officeDocument/2006/relationships/image" Target="media/image4.png"/><Relationship Id="rId103" Type="http://schemas.openxmlformats.org/officeDocument/2006/relationships/image" Target="media/image3.png"/><Relationship Id="rId102" Type="http://schemas.openxmlformats.org/officeDocument/2006/relationships/image" Target="media/image2.png"/><Relationship Id="rId101" Type="http://schemas.openxmlformats.org/officeDocument/2006/relationships/image" Target="media/image1.png"/><Relationship Id="rId100"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2021-06-30T00:55:00Z</dcterms:created>
  <dc:creator>User</dc:creator>
  <cp:lastModifiedBy>User</cp:lastModifiedBy>
  <dcterms:modified xsi:type="dcterms:W3CDTF">2024-01-16T02:18:49Z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Aspose Ltd.</vt:lpwstr>
  </property>
  <property fmtid="{D5CDD505-2E9C-101B-9397-08002B2CF9AE}" pid="4" name="LastSaved">
    <vt:filetime>2021-06-30T00:00:00Z</vt:filetime>
  </property>
  <property fmtid="{D5CDD505-2E9C-101B-9397-08002B2CF9AE}" pid="5" name="KSOProductBuildVer">
    <vt:lpwstr>2052-11.8.2.9022</vt:lpwstr>
  </property>
</Properties>
</file>